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16db" w14:textId="8ed1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№163 "2024-2026 жылдарға арналған Қызылқұм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Қызылқұм ауылдық округінің бюджеті туралы" 2023 жылғы 22 желтоқсандағы №163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Қызылқұм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89080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97160,2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-2838,2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2838,2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2838,2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5 -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Қызылқұм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5-қосымша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елді мекеніне тұрғындарға электр жарығын беретін дизелді генератор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елді мекеніне аяқ су айдауға электрлі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