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a9fd" w14:textId="9afa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2023 жылғы 22 желтоқсандағы №166 "2024-2026 жылдарға арналған Ғ.Мұратбаев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Ғ.Мұратбаев ауылдық округінің бюджеті туралы" 2023 жылғы 22 желтоқсандағы №166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Ғ. Мұратбаев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6273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96418,4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528,4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Ғ.Мұратбаев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