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fe72" w14:textId="303f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№169 "2024-2026 жылдарға арналған Сарыкөл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Сарыкөл ауылдық округінің бюджеті туралы" 2023 жылғы 22 желтоқсандағы №169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Сарыкөл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85105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79718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85678,1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