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6c39" w14:textId="7dd6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2023 жылғы 22 желтоқсандағы №170 "2024-2026 жылдарға арналған Тасарық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2024 жылғы 9 тамыздағы № 286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облысының Қазалы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облысының Қазалы аудандық мәслихатының "2024-2026 жылдарға арналған Тасарық ауылдық округінің бюджеті туралы" 2023 жылғы 22 желтоқсандағы №170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Тасарық ауылдық округінің бюджеті 1, 2, 3 – қосымшаларға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104756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4725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143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99688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104798,1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-42,1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пайдалану)– 42,1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42,1 мың теңге.".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"09"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№170 шешіміне 1-қосымша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Тасарық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