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fb259" w14:textId="35fb2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Қазалы аудандық мәслихатының 2023 жылғы 20 желтоқсандағы № 128 "2024-2026 жылдарға арналған аудандық бюджет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2024 жылғы 28 қазандағы № 299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Қазалы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Қазалы аудандық мәслихатының "2024-2026 жылдарға арналған аудандық бюджет туралы" 2023 жылғы 20 желтоқсандағы №128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аудандық бюджет 1, 2, 3 - қосымшаларға сәйкес, оның ішінде 2024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15125635,4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2471172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40867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12613596,4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16953096,1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387733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605488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217755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-2215193,7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2215193,7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2286430,2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217755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146518,5 мың теңге.";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8) тармақшамен толықтырылсын: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"Ауыл-Ел бесігі" жобасы шеңберінде ауылдық елді мекендердегі әлеуметтік және инженерлік инфрақұрылымдарды дамытуға.";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–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ӘЛІШ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"28"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№299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"20"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№128 шешіміне 1-қосымша</w:t>
            </w:r>
          </w:p>
        </w:tc>
      </w:tr>
    </w:tbl>
    <w:bookmarkStart w:name="z3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15125635,4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12613596,4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12611724,7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12611724,7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16953096,1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2739065,9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1355593,9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1355593,9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Қайтыс болған Совет Одағының батырларын, "Халық қаһармандарын", Социалистік Еңбек ерлерін, Даңқ Орденінің үш дәрежесімен және "Отан" орденімен марапатталған соғыс ардагерлері мен мүгедектігі бар адамдарді жерлеу рәсімдері бойынша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2591702,2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мекенге бірыңғай сәулеттік келбет беруге бағытталған, көппәтерлі тұрғын үйлердің қасбеттерін, шатырларын ағымдағы немесе күрделі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2155703,2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1991876,2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1162459,6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Көпшілік спортты және ұлттық спорт түрлерін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 жарыстарын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спорт жарыстарында түрлі спорт түрлері бойынша ауданның (облыстық маңызы бар қаланың) құрама командалары мүшелерінің дайындығы және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қоғамдық даму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тәрбиесі, спорт және туризм саласында жергілікті деңгейде мемлекеттік саясатты іске асыру бойынша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қоғамдық даму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190265,6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102041,6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2551484,3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2239027,3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2239027,3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158858,5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158858,5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450571,4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450571,4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335338,9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субъектілерін мемлекеттік қолдау шаралары шеңберінде индустриялық инфрақұрылымды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субъектілерін мемлекеттік қолдау шаралары шеңберінде индустриялық инфрақұрылымды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4057597,2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4057597,2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 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-2215193,7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2215193,7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2286430,2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2286430,2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2286430,2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146518,5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146518,5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148390,2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