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219d9" w14:textId="21219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2023 жылғы 22 желтоқсандағы №152 "2024-2026 жылдарға арналған Қазалы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6 қарашадағы № 305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Қазалы қаласының бюджеті туралы" 2023 жылғы 22 желтоқсандағы №152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Қазалы қаласының бюджеті 1, 2, 3 –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310582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54718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980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10584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244300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318315,2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-7733,2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7733,2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7733,2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"06"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№152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Қазалы қаласының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қаражанының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"06"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№305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№152 шешіміне 4-қосымша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Қазалы бюджетіне аудандық бюджет қаражаты есебінен берілетін нысаналы трансферттер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Қазалы қаласына аяқ су айдау үшін 2 дана электрлі насос сатып алуға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