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dde" w14:textId="45aa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№156 "2024-2026 жылдарға арналған Арықбалық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Арықбалық ауылдық округінің бюджеті туралы" 2023 жылғы 22 желтоқсандағы №156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Арықбалық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125213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115835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126706,4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-1493,4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1493,4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1493,4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Арықбалық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