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d96c" w14:textId="557d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№159 "2024-2026 жылдарға арналған Бозкөл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6 қарашадағы № 312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Бозкөл ауылдық округінің бюджеті туралы" 2023 жылғы 22 желтоқсандағы №159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Бозкөл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99918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6963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92621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100351,1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-433,1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433,1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433,1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№159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Бозкөл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№312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4-қосымша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Бозкөл ауылдық округі бюджетіне аудандық бюджет қаражаты есебінен берілетін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ауылындағы 3 көшені орташа жөндеуге ЖСҚ-н әзірлеп, мемлекеттік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ауылдық мәдениет Үйінің жылу жүйесіне 2 дана бу қазандығын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