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405" w14:textId="3838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162 "2024-2026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Құмжиек ауылдық округінің бюджеті туралы" 2023 жылғы 22 желтоқсандағы №162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Құмжиек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100529,5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