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095d" w14:textId="4960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№166 "2024-2026 жылдарға арналған Ғ.Мұратбаев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6 қарашадағы № 319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Ғ.Мұратбаев ауылдық округінің бюджеті туралы" 2023 жылғы 22 желтоқсандағы №166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Ғ.Мұратбаев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95890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5959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2221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87710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96418,4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-528,4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528,4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528,4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№166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Ғ.Мұратбаев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