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ab62" w14:textId="883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№169 "2024-2026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Сарыкөл ауылдық округінің бюджеті туралы" 2023 жылғы 22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Сарыкөл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85321,1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5-қосымшасы алынып тасталсын.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