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a674" w14:textId="bd4a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бойынша 2025-2029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11 желтоқсандағы № 329 шешімі</w:t>
      </w:r>
    </w:p>
    <w:p>
      <w:pPr>
        <w:spacing w:after="0"/>
        <w:ind w:left="0"/>
        <w:jc w:val="left"/>
      </w:pPr>
    </w:p>
    <w:p>
      <w:pPr>
        <w:spacing w:after="0"/>
        <w:ind w:left="0"/>
        <w:jc w:val="both"/>
      </w:pP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Қазалы аудандық мәслихаты ШЕШІМ ҚАБЫЛДАДЫ:</w:t>
      </w:r>
    </w:p>
    <w:bookmarkStart w:name="z5" w:id="0"/>
    <w:p>
      <w:pPr>
        <w:spacing w:after="0"/>
        <w:ind w:left="0"/>
        <w:jc w:val="both"/>
      </w:pPr>
      <w:r>
        <w:rPr>
          <w:rFonts w:ascii="Times New Roman"/>
          <w:b w:val="false"/>
          <w:i w:val="false"/>
          <w:color w:val="000000"/>
          <w:sz w:val="28"/>
        </w:rPr>
        <w:t>
      1. Осы шешімнің қосымшаларына сәйкес Қазалы ауданы бойынша 2025-2029 жылдарға арналған жайылымдарды басқару және оларды пайдалану жөніндегі жоспар бекітілсін.</w:t>
      </w:r>
    </w:p>
    <w:bookmarkEnd w:id="0"/>
    <w:bookmarkStart w:name="z6" w:id="1"/>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кенті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14" w:id="2"/>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2"/>
    <w:bookmarkStart w:name="z15" w:id="3"/>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4"/>
    <w:p>
      <w:pPr>
        <w:spacing w:after="0"/>
        <w:ind w:left="0"/>
        <w:jc w:val="left"/>
      </w:pPr>
      <w:r>
        <w:rPr>
          <w:rFonts w:ascii="Times New Roman"/>
          <w:b/>
          <w:i w:val="false"/>
          <w:color w:val="000000"/>
        </w:rPr>
        <w:t xml:space="preserve"> 2-кесте. Елді мекеннің жайылымдарын бөлу, мың гектар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
Жайы</w:t>
            </w:r>
          </w:p>
          <w:bookmarkEnd w:id="5"/>
          <w:p>
            <w:pPr>
              <w:spacing w:after="20"/>
              <w:ind w:left="20"/>
              <w:jc w:val="both"/>
            </w:pPr>
            <w:r>
              <w:rPr>
                <w:rFonts w:ascii="Times New Roman"/>
                <w:b w:val="false"/>
                <w:i w:val="false"/>
                <w:color w:val="000000"/>
                <w:sz w:val="20"/>
              </w:rPr>
              <w:t>
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6"/>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Игіліков Төребек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7"/>
    <w:p>
      <w:pPr>
        <w:spacing w:after="0"/>
        <w:ind w:left="0"/>
        <w:jc w:val="left"/>
      </w:pPr>
      <w:r>
        <w:rPr>
          <w:rFonts w:ascii="Times New Roman"/>
          <w:b/>
          <w:i w:val="false"/>
          <w:color w:val="000000"/>
        </w:rPr>
        <w:t xml:space="preserve"> 4-кесте. Жайылымдарды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Шалғайдағы жайылы</w:t>
            </w:r>
          </w:p>
          <w:bookmarkEnd w:id="8"/>
          <w:p>
            <w:pPr>
              <w:spacing w:after="20"/>
              <w:ind w:left="20"/>
              <w:jc w:val="both"/>
            </w:pPr>
            <w:r>
              <w:rPr>
                <w:rFonts w:ascii="Times New Roman"/>
                <w:b w:val="false"/>
                <w:i w:val="false"/>
                <w:color w:val="000000"/>
                <w:sz w:val="20"/>
              </w:rPr>
              <w:t>
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9"/>
    <w:p>
      <w:pPr>
        <w:spacing w:after="0"/>
        <w:ind w:left="0"/>
        <w:jc w:val="both"/>
      </w:pPr>
      <w:r>
        <w:rPr>
          <w:rFonts w:ascii="Times New Roman"/>
          <w:b w:val="false"/>
          <w:i w:val="false"/>
          <w:color w:val="000000"/>
          <w:sz w:val="28"/>
        </w:rPr>
        <w:t>
      Ауыл шаруашылығы жануарларын жаю үшін ____ мың гектар жайылым қажет.</w:t>
      </w:r>
    </w:p>
    <w:bookmarkEnd w:id="9"/>
    <w:bookmarkStart w:name="z22" w:id="10"/>
    <w:p>
      <w:pPr>
        <w:spacing w:after="0"/>
        <w:ind w:left="0"/>
        <w:jc w:val="both"/>
      </w:pPr>
      <w:r>
        <w:rPr>
          <w:rFonts w:ascii="Times New Roman"/>
          <w:b w:val="false"/>
          <w:i w:val="false"/>
          <w:color w:val="000000"/>
          <w:sz w:val="28"/>
        </w:rPr>
        <w:t>
      _____ мың гектар алаңды алып жатқан көпшілік пайдаланатын жайылымдарда _____ мал басы жайылады, _____ мың гектар алаңды алып жатқан шалғайдағы жайылымдарда _____ мал басы жайылады.</w:t>
      </w:r>
    </w:p>
    <w:bookmarkEnd w:id="10"/>
    <w:bookmarkStart w:name="z23" w:id="11"/>
    <w:p>
      <w:pPr>
        <w:spacing w:after="0"/>
        <w:ind w:left="0"/>
        <w:jc w:val="left"/>
      </w:pPr>
      <w:r>
        <w:rPr>
          <w:rFonts w:ascii="Times New Roman"/>
          <w:b/>
          <w:i w:val="false"/>
          <w:color w:val="000000"/>
        </w:rPr>
        <w:t xml:space="preserve"> 5-кесте. Қосымша қажет етілетін жайылымдар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91 899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кенті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30" w:id="12"/>
    <w:p>
      <w:pPr>
        <w:spacing w:after="0"/>
        <w:ind w:left="0"/>
        <w:jc w:val="left"/>
      </w:pPr>
      <w:r>
        <w:rPr>
          <w:rFonts w:ascii="Times New Roman"/>
          <w:b/>
          <w:i w:val="false"/>
          <w:color w:val="000000"/>
        </w:rPr>
        <w:t xml:space="preserve"> Жайылымдарды геоботаникалық зерттеп-қарау мәліметтері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Табиғи</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азықтық алқап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тардың жіктемесі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түсін</w:t>
            </w:r>
          </w:p>
          <w:p>
            <w:pPr>
              <w:spacing w:after="20"/>
              <w:ind w:left="20"/>
              <w:jc w:val="both"/>
            </w:pPr>
            <w:r>
              <w:rPr>
                <w:rFonts w:ascii="Times New Roman"/>
                <w:b w:val="false"/>
                <w:i w:val="false"/>
                <w:color w:val="000000"/>
                <w:sz w:val="20"/>
              </w:rPr>
              <w:t>
</w:t>
            </w:r>
            <w:r>
              <w:rPr>
                <w:rFonts w:ascii="Times New Roman"/>
                <w:b w:val="false"/>
                <w:i w:val="false"/>
                <w:color w:val="000000"/>
                <w:sz w:val="20"/>
              </w:rPr>
              <w:t>іксөз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 шифр</w:t>
            </w:r>
          </w:p>
          <w:p>
            <w:pPr>
              <w:spacing w:after="20"/>
              <w:ind w:left="20"/>
              <w:jc w:val="both"/>
            </w:pPr>
            <w:r>
              <w:rPr>
                <w:rFonts w:ascii="Times New Roman"/>
                <w:b w:val="false"/>
                <w:i w:val="false"/>
                <w:color w:val="000000"/>
                <w:sz w:val="20"/>
              </w:rPr>
              <w:t>
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4"/>
          <w:p>
            <w:pPr>
              <w:spacing w:after="20"/>
              <w:ind w:left="20"/>
              <w:jc w:val="both"/>
            </w:pPr>
            <w:r>
              <w:rPr>
                <w:rFonts w:ascii="Times New Roman"/>
                <w:b w:val="false"/>
                <w:i w:val="false"/>
                <w:color w:val="000000"/>
                <w:sz w:val="20"/>
              </w:rPr>
              <w:t>
Кон</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нөм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 іші</w:t>
            </w:r>
          </w:p>
          <w:p>
            <w:pPr>
              <w:spacing w:after="20"/>
              <w:ind w:left="20"/>
              <w:jc w:val="both"/>
            </w:pPr>
            <w:r>
              <w:rPr>
                <w:rFonts w:ascii="Times New Roman"/>
                <w:b w:val="false"/>
                <w:i w:val="false"/>
                <w:color w:val="000000"/>
                <w:sz w:val="20"/>
              </w:rPr>
              <w:t>
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Табиғи</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түрлендір</w:t>
            </w:r>
          </w:p>
          <w:p>
            <w:pPr>
              <w:spacing w:after="20"/>
              <w:ind w:left="20"/>
              <w:jc w:val="both"/>
            </w:pPr>
            <w:r>
              <w:rPr>
                <w:rFonts w:ascii="Times New Roman"/>
                <w:b w:val="false"/>
                <w:i w:val="false"/>
                <w:color w:val="000000"/>
                <w:sz w:val="20"/>
              </w:rPr>
              <w:t>
</w:t>
            </w:r>
            <w:r>
              <w:rPr>
                <w:rFonts w:ascii="Times New Roman"/>
                <w:b w:val="false"/>
                <w:i w:val="false"/>
                <w:color w:val="000000"/>
                <w:sz w:val="20"/>
              </w:rPr>
              <w:t>улерінің)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бедеріне топы</w:t>
            </w:r>
          </w:p>
          <w:p>
            <w:pPr>
              <w:spacing w:after="20"/>
              <w:ind w:left="20"/>
              <w:jc w:val="both"/>
            </w:pPr>
            <w:r>
              <w:rPr>
                <w:rFonts w:ascii="Times New Roman"/>
                <w:b w:val="false"/>
                <w:i w:val="false"/>
                <w:color w:val="000000"/>
                <w:sz w:val="20"/>
              </w:rPr>
              <w:t>
</w:t>
            </w:r>
            <w:r>
              <w:rPr>
                <w:rFonts w:ascii="Times New Roman"/>
                <w:b w:val="false"/>
                <w:i w:val="false"/>
                <w:color w:val="000000"/>
                <w:sz w:val="20"/>
              </w:rPr>
              <w:t>раққа байла</w:t>
            </w:r>
          </w:p>
          <w:p>
            <w:pPr>
              <w:spacing w:after="20"/>
              <w:ind w:left="20"/>
              <w:jc w:val="both"/>
            </w:pPr>
            <w:r>
              <w:rPr>
                <w:rFonts w:ascii="Times New Roman"/>
                <w:b w:val="false"/>
                <w:i w:val="false"/>
                <w:color w:val="000000"/>
                <w:sz w:val="20"/>
              </w:rPr>
              <w:t>
</w:t>
            </w:r>
            <w:r>
              <w:rPr>
                <w:rFonts w:ascii="Times New Roman"/>
                <w:b w:val="false"/>
                <w:i w:val="false"/>
                <w:color w:val="000000"/>
                <w:sz w:val="20"/>
              </w:rPr>
              <w:t>ныстырылған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жерлер мен алқаптар</w:t>
            </w:r>
          </w:p>
          <w:p>
            <w:pPr>
              <w:spacing w:after="20"/>
              <w:ind w:left="20"/>
              <w:jc w:val="both"/>
            </w:pPr>
            <w:r>
              <w:rPr>
                <w:rFonts w:ascii="Times New Roman"/>
                <w:b w:val="false"/>
                <w:i w:val="false"/>
                <w:color w:val="000000"/>
                <w:sz w:val="20"/>
              </w:rPr>
              <w:t>
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6"/>
          <w:p>
            <w:pPr>
              <w:spacing w:after="20"/>
              <w:ind w:left="20"/>
              <w:jc w:val="both"/>
            </w:pPr>
            <w:r>
              <w:rPr>
                <w:rFonts w:ascii="Times New Roman"/>
                <w:b w:val="false"/>
                <w:i w:val="false"/>
                <w:color w:val="000000"/>
                <w:sz w:val="20"/>
              </w:rPr>
              <w:t>
А</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п т</w:t>
            </w:r>
          </w:p>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7"/>
          <w:p>
            <w:pPr>
              <w:spacing w:after="20"/>
              <w:ind w:left="20"/>
              <w:jc w:val="both"/>
            </w:pPr>
            <w:r>
              <w:rPr>
                <w:rFonts w:ascii="Times New Roman"/>
                <w:b w:val="false"/>
                <w:i w:val="false"/>
                <w:color w:val="000000"/>
                <w:sz w:val="20"/>
              </w:rPr>
              <w:t>
Кон</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ғы пай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ызд</w:t>
            </w:r>
          </w:p>
          <w:p>
            <w:pPr>
              <w:spacing w:after="20"/>
              <w:ind w:left="20"/>
              <w:jc w:val="both"/>
            </w:pPr>
            <w:r>
              <w:rPr>
                <w:rFonts w:ascii="Times New Roman"/>
                <w:b w:val="false"/>
                <w:i w:val="false"/>
                <w:color w:val="000000"/>
                <w:sz w:val="20"/>
              </w:rPr>
              <w:t>
</w:t>
            </w:r>
            <w:r>
              <w:rPr>
                <w:rFonts w:ascii="Times New Roman"/>
                <w:b w:val="false"/>
                <w:i w:val="false"/>
                <w:color w:val="000000"/>
                <w:sz w:val="20"/>
              </w:rPr>
              <w:t>ық қат</w:t>
            </w:r>
          </w:p>
          <w:p>
            <w:pPr>
              <w:spacing w:after="20"/>
              <w:ind w:left="20"/>
              <w:jc w:val="both"/>
            </w:pPr>
            <w:r>
              <w:rPr>
                <w:rFonts w:ascii="Times New Roman"/>
                <w:b w:val="false"/>
                <w:i w:val="false"/>
                <w:color w:val="000000"/>
                <w:sz w:val="20"/>
              </w:rPr>
              <w:t>
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8"/>
          <w:p>
            <w:pPr>
              <w:spacing w:after="20"/>
              <w:ind w:left="20"/>
              <w:jc w:val="both"/>
            </w:pPr>
            <w:r>
              <w:rPr>
                <w:rFonts w:ascii="Times New Roman"/>
                <w:b w:val="false"/>
                <w:i w:val="false"/>
                <w:color w:val="000000"/>
                <w:sz w:val="20"/>
              </w:rPr>
              <w:t>
Ал</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 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9"/>
          <w:p>
            <w:pPr>
              <w:spacing w:after="20"/>
              <w:ind w:left="20"/>
              <w:jc w:val="both"/>
            </w:pPr>
            <w:r>
              <w:rPr>
                <w:rFonts w:ascii="Times New Roman"/>
                <w:b w:val="false"/>
                <w:i w:val="false"/>
                <w:color w:val="000000"/>
                <w:sz w:val="20"/>
              </w:rPr>
              <w:t>
Зама</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науи пайда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ланы</w:t>
            </w:r>
          </w:p>
          <w:p>
            <w:pPr>
              <w:spacing w:after="20"/>
              <w:ind w:left="20"/>
              <w:jc w:val="both"/>
            </w:pPr>
            <w:r>
              <w:rPr>
                <w:rFonts w:ascii="Times New Roman"/>
                <w:b w:val="false"/>
                <w:i w:val="false"/>
                <w:color w:val="000000"/>
                <w:sz w:val="20"/>
              </w:rPr>
              <w:t>
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0"/>
          <w:p>
            <w:pPr>
              <w:spacing w:after="20"/>
              <w:ind w:left="20"/>
              <w:jc w:val="both"/>
            </w:pPr>
            <w:r>
              <w:rPr>
                <w:rFonts w:ascii="Times New Roman"/>
                <w:b w:val="false"/>
                <w:i w:val="false"/>
                <w:color w:val="000000"/>
                <w:sz w:val="20"/>
              </w:rPr>
              <w:t>
Жа</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лп</w:t>
            </w:r>
          </w:p>
          <w:p>
            <w:pPr>
              <w:spacing w:after="20"/>
              <w:ind w:left="20"/>
              <w:jc w:val="both"/>
            </w:pPr>
            <w:r>
              <w:rPr>
                <w:rFonts w:ascii="Times New Roman"/>
                <w:b w:val="false"/>
                <w:i w:val="false"/>
                <w:color w:val="000000"/>
                <w:sz w:val="20"/>
              </w:rPr>
              <w:t>
</w:t>
            </w:r>
            <w:r>
              <w:rPr>
                <w:rFonts w:ascii="Times New Roman"/>
                <w:b w:val="false"/>
                <w:i w:val="false"/>
                <w:color w:val="000000"/>
                <w:sz w:val="20"/>
              </w:rPr>
              <w:t>ы тү</w:t>
            </w:r>
          </w:p>
          <w:p>
            <w:pPr>
              <w:spacing w:after="20"/>
              <w:ind w:left="20"/>
              <w:jc w:val="both"/>
            </w:pPr>
            <w:r>
              <w:rPr>
                <w:rFonts w:ascii="Times New Roman"/>
                <w:b w:val="false"/>
                <w:i w:val="false"/>
                <w:color w:val="000000"/>
                <w:sz w:val="20"/>
              </w:rPr>
              <w:t>
</w:t>
            </w:r>
            <w:r>
              <w:rPr>
                <w:rFonts w:ascii="Times New Roman"/>
                <w:b w:val="false"/>
                <w:i w:val="false"/>
                <w:color w:val="000000"/>
                <w:sz w:val="20"/>
              </w:rPr>
              <w:t>сім</w:t>
            </w:r>
          </w:p>
          <w:p>
            <w:pPr>
              <w:spacing w:after="20"/>
              <w:ind w:left="20"/>
              <w:jc w:val="both"/>
            </w:pPr>
            <w:r>
              <w:rPr>
                <w:rFonts w:ascii="Times New Roman"/>
                <w:b w:val="false"/>
                <w:i w:val="false"/>
                <w:color w:val="000000"/>
                <w:sz w:val="20"/>
              </w:rPr>
              <w:t>
</w:t>
            </w:r>
            <w:r>
              <w:rPr>
                <w:rFonts w:ascii="Times New Roman"/>
                <w:b w:val="false"/>
                <w:i w:val="false"/>
                <w:color w:val="000000"/>
                <w:sz w:val="20"/>
              </w:rPr>
              <w:t>діл</w:t>
            </w:r>
          </w:p>
          <w:p>
            <w:pPr>
              <w:spacing w:after="20"/>
              <w:ind w:left="20"/>
              <w:jc w:val="both"/>
            </w:pPr>
            <w:r>
              <w:rPr>
                <w:rFonts w:ascii="Times New Roman"/>
                <w:b w:val="false"/>
                <w:i w:val="false"/>
                <w:color w:val="000000"/>
                <w:sz w:val="20"/>
              </w:rPr>
              <w:t>
</w:t>
            </w:r>
            <w:r>
              <w:rPr>
                <w:rFonts w:ascii="Times New Roman"/>
                <w:b w:val="false"/>
                <w:i w:val="false"/>
                <w:color w:val="000000"/>
                <w:sz w:val="20"/>
              </w:rPr>
              <w:t>ік, 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w:t>
            </w:r>
            <w:r>
              <w:rPr>
                <w:rFonts w:ascii="Times New Roman"/>
                <w:b w:val="false"/>
                <w:i w:val="false"/>
                <w:color w:val="000000"/>
                <w:sz w:val="20"/>
              </w:rPr>
              <w:t>а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рд</w:t>
            </w:r>
          </w:p>
          <w:p>
            <w:pPr>
              <w:spacing w:after="20"/>
              <w:ind w:left="20"/>
              <w:jc w:val="both"/>
            </w:pPr>
            <w:r>
              <w:rPr>
                <w:rFonts w:ascii="Times New Roman"/>
                <w:b w:val="false"/>
                <w:i w:val="false"/>
                <w:color w:val="000000"/>
                <w:sz w:val="20"/>
              </w:rPr>
              <w:t>
</w:t>
            </w:r>
            <w:r>
              <w:rPr>
                <w:rFonts w:ascii="Times New Roman"/>
                <w:b w:val="false"/>
                <w:i w:val="false"/>
                <w:color w:val="000000"/>
                <w:sz w:val="20"/>
              </w:rPr>
              <w:t>ен (зе</w:t>
            </w:r>
          </w:p>
          <w:p>
            <w:pPr>
              <w:spacing w:after="20"/>
              <w:ind w:left="20"/>
              <w:jc w:val="both"/>
            </w:pPr>
            <w:r>
              <w:rPr>
                <w:rFonts w:ascii="Times New Roman"/>
                <w:b w:val="false"/>
                <w:i w:val="false"/>
                <w:color w:val="000000"/>
                <w:sz w:val="20"/>
              </w:rPr>
              <w:t>
</w:t>
            </w:r>
            <w:r>
              <w:rPr>
                <w:rFonts w:ascii="Times New Roman"/>
                <w:b w:val="false"/>
                <w:i w:val="false"/>
                <w:color w:val="000000"/>
                <w:sz w:val="20"/>
              </w:rPr>
              <w:t>ртт</w:t>
            </w:r>
          </w:p>
          <w:p>
            <w:pPr>
              <w:spacing w:after="20"/>
              <w:ind w:left="20"/>
              <w:jc w:val="both"/>
            </w:pPr>
            <w:r>
              <w:rPr>
                <w:rFonts w:ascii="Times New Roman"/>
                <w:b w:val="false"/>
                <w:i w:val="false"/>
                <w:color w:val="000000"/>
                <w:sz w:val="20"/>
              </w:rPr>
              <w:t>
</w:t>
            </w:r>
            <w:r>
              <w:rPr>
                <w:rFonts w:ascii="Times New Roman"/>
                <w:b w:val="false"/>
                <w:i w:val="false"/>
                <w:color w:val="000000"/>
                <w:sz w:val="20"/>
              </w:rPr>
              <w:t>еп-қа</w:t>
            </w:r>
          </w:p>
          <w:p>
            <w:pPr>
              <w:spacing w:after="20"/>
              <w:ind w:left="20"/>
              <w:jc w:val="both"/>
            </w:pPr>
            <w:r>
              <w:rPr>
                <w:rFonts w:ascii="Times New Roman"/>
                <w:b w:val="false"/>
                <w:i w:val="false"/>
                <w:color w:val="000000"/>
                <w:sz w:val="20"/>
              </w:rPr>
              <w:t>
</w:t>
            </w:r>
            <w:r>
              <w:rPr>
                <w:rFonts w:ascii="Times New Roman"/>
                <w:b w:val="false"/>
                <w:i w:val="false"/>
                <w:color w:val="000000"/>
                <w:sz w:val="20"/>
              </w:rPr>
              <w:t>ра</w:t>
            </w:r>
          </w:p>
          <w:p>
            <w:pPr>
              <w:spacing w:after="20"/>
              <w:ind w:left="20"/>
              <w:jc w:val="both"/>
            </w:pPr>
            <w:r>
              <w:rPr>
                <w:rFonts w:ascii="Times New Roman"/>
                <w:b w:val="false"/>
                <w:i w:val="false"/>
                <w:color w:val="000000"/>
                <w:sz w:val="20"/>
              </w:rPr>
              <w:t>
</w:t>
            </w:r>
            <w:r>
              <w:rPr>
                <w:rFonts w:ascii="Times New Roman"/>
                <w:b w:val="false"/>
                <w:i w:val="false"/>
                <w:color w:val="000000"/>
                <w:sz w:val="20"/>
              </w:rPr>
              <w:t>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1"/>
          <w:p>
            <w:pPr>
              <w:spacing w:after="20"/>
              <w:ind w:left="20"/>
              <w:jc w:val="both"/>
            </w:pPr>
            <w:r>
              <w:rPr>
                <w:rFonts w:ascii="Times New Roman"/>
                <w:b w:val="false"/>
                <w:i w:val="false"/>
                <w:color w:val="000000"/>
                <w:sz w:val="20"/>
              </w:rPr>
              <w:t>
Орташа жыл ішінде</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азық</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бірлігінің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протеиннің</w:t>
            </w:r>
          </w:p>
          <w:p>
            <w:pPr>
              <w:spacing w:after="20"/>
              <w:ind w:left="20"/>
              <w:jc w:val="both"/>
            </w:pPr>
            <w:r>
              <w:rPr>
                <w:rFonts w:ascii="Times New Roman"/>
                <w:b w:val="false"/>
                <w:i w:val="false"/>
                <w:color w:val="000000"/>
                <w:sz w:val="20"/>
              </w:rPr>
              <w:t>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2"/>
          <w:p>
            <w:pPr>
              <w:spacing w:after="20"/>
              <w:ind w:left="20"/>
              <w:jc w:val="both"/>
            </w:pPr>
            <w:r>
              <w:rPr>
                <w:rFonts w:ascii="Times New Roman"/>
                <w:b w:val="false"/>
                <w:i w:val="false"/>
                <w:color w:val="000000"/>
                <w:sz w:val="20"/>
              </w:rPr>
              <w:t>
маусымдар бойынша</w:t>
            </w:r>
          </w:p>
          <w:bookmarkEnd w:id="22"/>
          <w:p>
            <w:pPr>
              <w:spacing w:after="20"/>
              <w:ind w:left="20"/>
              <w:jc w:val="both"/>
            </w:pPr>
            <w:r>
              <w:rPr>
                <w:rFonts w:ascii="Times New Roman"/>
                <w:b w:val="false"/>
                <w:i w:val="false"/>
                <w:color w:val="000000"/>
                <w:sz w:val="20"/>
              </w:rPr>
              <w:t>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3"/>
          <w:p>
            <w:pPr>
              <w:spacing w:after="20"/>
              <w:ind w:left="20"/>
              <w:jc w:val="both"/>
            </w:pPr>
            <w:r>
              <w:rPr>
                <w:rFonts w:ascii="Times New Roman"/>
                <w:b w:val="false"/>
                <w:i w:val="false"/>
                <w:color w:val="000000"/>
                <w:sz w:val="20"/>
              </w:rPr>
              <w:t>
Ша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4"/>
          <w:p>
            <w:pPr>
              <w:spacing w:after="20"/>
              <w:ind w:left="20"/>
              <w:jc w:val="both"/>
            </w:pPr>
            <w:r>
              <w:rPr>
                <w:rFonts w:ascii="Times New Roman"/>
                <w:b w:val="false"/>
                <w:i w:val="false"/>
                <w:color w:val="000000"/>
                <w:sz w:val="20"/>
              </w:rPr>
              <w:t>
шаб</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ын жа</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5"/>
          <w:p>
            <w:pPr>
              <w:spacing w:after="20"/>
              <w:ind w:left="20"/>
              <w:jc w:val="both"/>
            </w:pPr>
            <w:r>
              <w:rPr>
                <w:rFonts w:ascii="Times New Roman"/>
                <w:b w:val="false"/>
                <w:i w:val="false"/>
                <w:color w:val="000000"/>
                <w:sz w:val="20"/>
              </w:rPr>
              <w:t>
Кө</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6"/>
          <w:p>
            <w:pPr>
              <w:spacing w:after="20"/>
              <w:ind w:left="20"/>
              <w:jc w:val="both"/>
            </w:pPr>
            <w:r>
              <w:rPr>
                <w:rFonts w:ascii="Times New Roman"/>
                <w:b w:val="false"/>
                <w:i w:val="false"/>
                <w:color w:val="000000"/>
                <w:sz w:val="20"/>
              </w:rPr>
              <w:t>
Жа</w:t>
            </w:r>
          </w:p>
          <w:bookmarkEnd w:id="26"/>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7"/>
          <w:p>
            <w:pPr>
              <w:spacing w:after="20"/>
              <w:ind w:left="20"/>
              <w:jc w:val="both"/>
            </w:pPr>
            <w:r>
              <w:rPr>
                <w:rFonts w:ascii="Times New Roman"/>
                <w:b w:val="false"/>
                <w:i w:val="false"/>
                <w:color w:val="000000"/>
                <w:sz w:val="20"/>
              </w:rPr>
              <w:t>
Кү</w:t>
            </w:r>
          </w:p>
          <w:bookmarkEnd w:id="27"/>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8"/>
          <w:p>
            <w:pPr>
              <w:spacing w:after="20"/>
              <w:ind w:left="20"/>
              <w:jc w:val="both"/>
            </w:pPr>
            <w:r>
              <w:rPr>
                <w:rFonts w:ascii="Times New Roman"/>
                <w:b w:val="false"/>
                <w:i w:val="false"/>
                <w:color w:val="000000"/>
                <w:sz w:val="20"/>
              </w:rPr>
              <w:t>
қы</w:t>
            </w:r>
          </w:p>
          <w:bookmarkEnd w:id="28"/>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29"/>
    <w:p>
      <w:pPr>
        <w:spacing w:after="0"/>
        <w:ind w:left="0"/>
        <w:jc w:val="both"/>
      </w:pPr>
      <w:r>
        <w:rPr>
          <w:rFonts w:ascii="Times New Roman"/>
          <w:b w:val="false"/>
          <w:i w:val="false"/>
          <w:color w:val="000000"/>
          <w:sz w:val="28"/>
        </w:rPr>
        <w:t>
      Кестенің жалғасы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кенті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129" w:id="30"/>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кенті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136" w:id="31"/>
    <w:p>
      <w:pPr>
        <w:spacing w:after="0"/>
        <w:ind w:left="0"/>
        <w:jc w:val="left"/>
      </w:pPr>
      <w:r>
        <w:rPr>
          <w:rFonts w:ascii="Times New Roman"/>
          <w:b/>
          <w:i w:val="false"/>
          <w:color w:val="000000"/>
        </w:rPr>
        <w:t xml:space="preserve"> Әкімшілік деректерді жинауға арналған нысан</w:t>
      </w:r>
    </w:p>
    <w:bookmarkEnd w:id="31"/>
    <w:bookmarkStart w:name="z137" w:id="32"/>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32"/>
    <w:bookmarkStart w:name="z138" w:id="33"/>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33"/>
    <w:bookmarkStart w:name="z139" w:id="34"/>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34"/>
    <w:bookmarkStart w:name="z140" w:id="35"/>
    <w:p>
      <w:pPr>
        <w:spacing w:after="0"/>
        <w:ind w:left="0"/>
        <w:jc w:val="both"/>
      </w:pPr>
      <w:r>
        <w:rPr>
          <w:rFonts w:ascii="Times New Roman"/>
          <w:b w:val="false"/>
          <w:i w:val="false"/>
          <w:color w:val="000000"/>
          <w:sz w:val="28"/>
        </w:rPr>
        <w:t>
      Әкімшілік деректер нысанының индексі: АШЖБҚ-1 нысаны</w:t>
      </w:r>
    </w:p>
    <w:bookmarkEnd w:id="35"/>
    <w:bookmarkStart w:name="z141" w:id="36"/>
    <w:p>
      <w:pPr>
        <w:spacing w:after="0"/>
        <w:ind w:left="0"/>
        <w:jc w:val="both"/>
      </w:pPr>
      <w:r>
        <w:rPr>
          <w:rFonts w:ascii="Times New Roman"/>
          <w:b w:val="false"/>
          <w:i w:val="false"/>
          <w:color w:val="000000"/>
          <w:sz w:val="28"/>
        </w:rPr>
        <w:t>
      Кезеңділігі: жылына бір рет</w:t>
      </w:r>
    </w:p>
    <w:bookmarkEnd w:id="36"/>
    <w:bookmarkStart w:name="z142" w:id="37"/>
    <w:p>
      <w:pPr>
        <w:spacing w:after="0"/>
        <w:ind w:left="0"/>
        <w:jc w:val="both"/>
      </w:pPr>
      <w:r>
        <w:rPr>
          <w:rFonts w:ascii="Times New Roman"/>
          <w:b w:val="false"/>
          <w:i w:val="false"/>
          <w:color w:val="000000"/>
          <w:sz w:val="28"/>
        </w:rPr>
        <w:t>
      Есепті кезең: 2024 жылғы 01 шілдедегі жай-күй бойынша.</w:t>
      </w:r>
    </w:p>
    <w:bookmarkEnd w:id="37"/>
    <w:bookmarkStart w:name="z143" w:id="38"/>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38"/>
    <w:bookmarkStart w:name="z144" w:id="39"/>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39"/>
    <w:bookmarkStart w:name="z145" w:id="40"/>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1"/>
          <w:p>
            <w:pPr>
              <w:spacing w:after="20"/>
              <w:ind w:left="20"/>
              <w:jc w:val="both"/>
            </w:pPr>
            <w:r>
              <w:rPr>
                <w:rFonts w:ascii="Times New Roman"/>
                <w:b w:val="false"/>
                <w:i w:val="false"/>
                <w:color w:val="000000"/>
                <w:sz w:val="20"/>
              </w:rPr>
              <w:t>
Әкімшілік-</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2"/>
          <w:p>
            <w:pPr>
              <w:spacing w:after="20"/>
              <w:ind w:left="20"/>
              <w:jc w:val="both"/>
            </w:pPr>
            <w:r>
              <w:rPr>
                <w:rFonts w:ascii="Times New Roman"/>
                <w:b w:val="false"/>
                <w:i w:val="false"/>
                <w:color w:val="000000"/>
                <w:sz w:val="20"/>
              </w:rPr>
              <w:t>
Кенттің,</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ауылдың,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3"/>
          <w:p>
            <w:pPr>
              <w:spacing w:after="20"/>
              <w:ind w:left="20"/>
              <w:jc w:val="both"/>
            </w:pPr>
            <w:r>
              <w:rPr>
                <w:rFonts w:ascii="Times New Roman"/>
                <w:b w:val="false"/>
                <w:i w:val="false"/>
                <w:color w:val="000000"/>
                <w:sz w:val="20"/>
              </w:rPr>
              <w:t>
Ие</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сі</w:t>
            </w:r>
          </w:p>
          <w:p>
            <w:pPr>
              <w:spacing w:after="20"/>
              <w:ind w:left="20"/>
              <w:jc w:val="both"/>
            </w:pPr>
            <w:r>
              <w:rPr>
                <w:rFonts w:ascii="Times New Roman"/>
                <w:b w:val="false"/>
                <w:i w:val="false"/>
                <w:color w:val="000000"/>
                <w:sz w:val="20"/>
              </w:rPr>
              <w:t>
</w:t>
            </w:r>
            <w:r>
              <w:rPr>
                <w:rFonts w:ascii="Times New Roman"/>
                <w:b w:val="false"/>
                <w:i w:val="false"/>
                <w:color w:val="000000"/>
                <w:sz w:val="20"/>
              </w:rPr>
              <w:t>ні</w:t>
            </w:r>
          </w:p>
          <w:p>
            <w:pPr>
              <w:spacing w:after="20"/>
              <w:ind w:left="20"/>
              <w:jc w:val="both"/>
            </w:pP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4"/>
          <w:p>
            <w:pPr>
              <w:spacing w:after="20"/>
              <w:ind w:left="20"/>
              <w:jc w:val="both"/>
            </w:pPr>
            <w:r>
              <w:rPr>
                <w:rFonts w:ascii="Times New Roman"/>
                <w:b w:val="false"/>
                <w:i w:val="false"/>
                <w:color w:val="000000"/>
                <w:sz w:val="20"/>
              </w:rPr>
              <w:t>
Иесінің</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тендіру</w:t>
            </w:r>
          </w:p>
          <w:p>
            <w:pPr>
              <w:spacing w:after="20"/>
              <w:ind w:left="20"/>
              <w:jc w:val="both"/>
            </w:pPr>
            <w:r>
              <w:rPr>
                <w:rFonts w:ascii="Times New Roman"/>
                <w:b w:val="false"/>
                <w:i w:val="false"/>
                <w:color w:val="000000"/>
                <w:sz w:val="20"/>
              </w:rPr>
              <w:t>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5"/>
          <w:p>
            <w:pPr>
              <w:spacing w:after="20"/>
              <w:ind w:left="20"/>
              <w:jc w:val="both"/>
            </w:pPr>
            <w:r>
              <w:rPr>
                <w:rFonts w:ascii="Times New Roman"/>
                <w:b w:val="false"/>
                <w:i w:val="false"/>
                <w:color w:val="000000"/>
                <w:sz w:val="20"/>
              </w:rPr>
              <w:t>
Жеке</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тұлғалар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w:t>
            </w:r>
          </w:p>
          <w:p>
            <w:pPr>
              <w:spacing w:after="20"/>
              <w:ind w:left="20"/>
              <w:jc w:val="both"/>
            </w:pPr>
            <w:r>
              <w:rPr>
                <w:rFonts w:ascii="Times New Roman"/>
                <w:b w:val="false"/>
                <w:i w:val="false"/>
                <w:color w:val="000000"/>
                <w:sz w:val="20"/>
              </w:rPr>
              <w:t>
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6"/>
          <w:p>
            <w:pPr>
              <w:spacing w:after="20"/>
              <w:ind w:left="20"/>
              <w:jc w:val="both"/>
            </w:pPr>
            <w:r>
              <w:rPr>
                <w:rFonts w:ascii="Times New Roman"/>
                <w:b w:val="false"/>
                <w:i w:val="false"/>
                <w:color w:val="000000"/>
                <w:sz w:val="20"/>
              </w:rPr>
              <w:t>
Мал басының</w:t>
            </w:r>
          </w:p>
          <w:bookmarkEnd w:id="46"/>
          <w:p>
            <w:pPr>
              <w:spacing w:after="20"/>
              <w:ind w:left="20"/>
              <w:jc w:val="both"/>
            </w:pPr>
            <w:r>
              <w:rPr>
                <w:rFonts w:ascii="Times New Roman"/>
                <w:b w:val="false"/>
                <w:i w:val="false"/>
                <w:color w:val="000000"/>
                <w:sz w:val="20"/>
              </w:rPr>
              <w:t>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47"/>
          <w:p>
            <w:pPr>
              <w:spacing w:after="20"/>
              <w:ind w:left="20"/>
              <w:jc w:val="both"/>
            </w:pPr>
            <w:r>
              <w:rPr>
                <w:rFonts w:ascii="Times New Roman"/>
                <w:b w:val="false"/>
                <w:i w:val="false"/>
                <w:color w:val="000000"/>
                <w:sz w:val="20"/>
              </w:rPr>
              <w:t>
Ірі</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8"/>
          <w:p>
            <w:pPr>
              <w:spacing w:after="20"/>
              <w:ind w:left="20"/>
              <w:jc w:val="both"/>
            </w:pPr>
            <w:r>
              <w:rPr>
                <w:rFonts w:ascii="Times New Roman"/>
                <w:b w:val="false"/>
                <w:i w:val="false"/>
                <w:color w:val="000000"/>
                <w:sz w:val="20"/>
              </w:rPr>
              <w:t>
Ж</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9"/>
          <w:p>
            <w:pPr>
              <w:spacing w:after="20"/>
              <w:ind w:left="20"/>
              <w:jc w:val="both"/>
            </w:pPr>
            <w:r>
              <w:rPr>
                <w:rFonts w:ascii="Times New Roman"/>
                <w:b w:val="false"/>
                <w:i w:val="false"/>
                <w:color w:val="000000"/>
                <w:sz w:val="20"/>
              </w:rPr>
              <w:t>
Т</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50"/>
          <w:p>
            <w:pPr>
              <w:spacing w:after="20"/>
              <w:ind w:left="20"/>
              <w:jc w:val="both"/>
            </w:pPr>
            <w:r>
              <w:rPr>
                <w:rFonts w:ascii="Times New Roman"/>
                <w:b w:val="false"/>
                <w:i w:val="false"/>
                <w:color w:val="000000"/>
                <w:sz w:val="20"/>
              </w:rPr>
              <w:t>
Е</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кі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1"/>
          <w:p>
            <w:pPr>
              <w:spacing w:after="20"/>
              <w:ind w:left="20"/>
              <w:jc w:val="both"/>
            </w:pPr>
            <w:r>
              <w:rPr>
                <w:rFonts w:ascii="Times New Roman"/>
                <w:b w:val="false"/>
                <w:i w:val="false"/>
                <w:color w:val="000000"/>
                <w:sz w:val="20"/>
              </w:rPr>
              <w:t>
Қ</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741011402079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Ақпанова Айгүл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860720403053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2"/>
          <w:p>
            <w:pPr>
              <w:spacing w:after="20"/>
              <w:ind w:left="20"/>
              <w:jc w:val="both"/>
            </w:pPr>
            <w:r>
              <w:rPr>
                <w:rFonts w:ascii="Times New Roman"/>
                <w:b w:val="false"/>
                <w:i w:val="false"/>
                <w:color w:val="000000"/>
                <w:sz w:val="20"/>
              </w:rPr>
              <w:t>
Измамбетова Нургуль</w:t>
            </w:r>
          </w:p>
          <w:bookmarkEnd w:id="52"/>
          <w:p>
            <w:pPr>
              <w:spacing w:after="20"/>
              <w:ind w:left="20"/>
              <w:jc w:val="both"/>
            </w:pPr>
            <w:r>
              <w:rPr>
                <w:rFonts w:ascii="Times New Roman"/>
                <w:b w:val="false"/>
                <w:i w:val="false"/>
                <w:color w:val="000000"/>
                <w:sz w:val="20"/>
              </w:rPr>
              <w:t>
Алмасбековна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880224402538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"Рысбек"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011202500144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Дәніш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761102300242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Маханов Салауат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950922300595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МЕДИНА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850109302144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КЕНЖЕГАРАЕВ КУАНЫШ КУДАЙБЕРГЕНОВИЧ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191164020018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"KAZALY AGRO"фермерлік қожалығы "KAZALY AGRO"фермерлік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171164011510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210264004486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151064019856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"Нұрислам"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170240029375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ауыл шаруашылығы өндірістік кооперативі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050564024163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шаруа қожалығы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601213300610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Жалгасбай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581003301773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640421301496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Караев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670221300094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Кожамберлин Куттык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770121401656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?ойшыбай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570529301656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?теген ?уесхан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720515302096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?тепов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921202400950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Cайдаман Карима Мейрамбекқызы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940830300642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Cайлау Нұрасыл Серікұлы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660527401422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Cейтмамбетова Айзада Коянаковна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661114401727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Cеримбетова Райкуль Жусупбалиевна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791011402632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Cәдібас Арман Мухамбетәлиқызы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621208401750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Абатова Роза Алдановна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720330301647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АБАШОВ КУАНТКАН КАЙРУЛЛАЕВИЧ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570308302761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Абдиев Жандос Маханбетжанович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630410302115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АБДИРАМАНОВ КЕНЕСБЕК ДУЛАТОВИЧ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790724300841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Абдул-хамит Мнажович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771214300114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Абдікеров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710101308518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АБДРАЗАКОВ БЕРИК КОЖБАНОВИЧ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650311301905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 Әділжан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730925402925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Абдраманова Гульнара Бегимбаевна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750311402811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Абдраманова Мираш Абибуллаевна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730123300586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Абдулкасимов Серик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650906300087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671212300142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АБДЫРОВ ОНГАРБАЙ КУНЫСБАЕВИЧ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860818302140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Абжалиев Болатбек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800109302472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Абжаппаров Руслан Нурадинович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871011402203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Абилова Гулнур Жалгасбаевна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901128402446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Абилова Жаксыгул Каратаевна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621026301775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Алмас Булатович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840906302185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АБЛАЕВ БЕРИК САНУАРОВИЧ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900307300374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Абленов Мейримжан Жастилекович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831016400801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Абсултанова Алтынкул Нургабыловна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440701301043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абубакиров ?ожакелді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670104302723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Абшукуров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920317302428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Авезов Мұхамбет Дәрменқұлұлы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811215301801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АГАСИЛОВ АЙБЕК ЖАНАРЫСТАНОВИЧ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741104302918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АГЛЕПЕСОВ АМАНЖОЛ ТАГИБЕРГЕНОВИЧ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570724301292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Аглепесов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840716402892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Аглепесова Рая Канибековна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610627300234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 ЖУМАБАЙ КЕМАЛОВИЧ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870615301844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Адильбаев Нурболат Нуртуганович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670605301570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Аекеев Ержан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560309301300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АЗИЕВ КАБАНБАЙ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610710301709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Азиев Мергенбай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580112301066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Ай?абылов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990208401228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АЙБОЛАТ АЯУЛЫМ ӘМІРЖАНҚЫЗЫ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980214400240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АЙБОЛАТ ГУЛЬНҰР АЙБОЛАТҚЫЗЫ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830424301234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Айгабылов Алтынбек Акылбекович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620515300693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АЙГАБЫЛОВ БОЛАТБЕК НАДРБЕКОВИЧ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571102300976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АЙҒАРА ЖАНАМАН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720418301308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Айгелдиев Серик Сарсенович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721020402400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Айгелдиева Гульмира Акжановна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801008400218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АЙГЕЛДІ ФАРИДА ЖАЛҒАСҚЫЗЫ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970525400527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 ЭЛЬМИРА ТЛЕПБЕКҚЫЗЫ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540808301568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Айдосов Бекбатыр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740511400107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АЙДЫНКУЛОВА АЖАРКУЛЬ МЕКТЕПБАЕВНА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880914301534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АЙЕКЕШОВ АЛИШЕР ОНДАСЫНОВИЧ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590711401863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АЙЖАРЫКОВА БАГДАГУЛЬ КОНЫСОВНА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860907401985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Айжарық Гаухар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840107302373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Айжигитов Куаныш Темирханович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720604401602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АЙЖИГИТОВА ЖАДРА АМАНГЕЛДИЕВНА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610313301186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Айімбет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581201402760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Бакиткуль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871015301716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АЙМАГАНБЕТОВ НАГАШЫБАЙ БЕКАРЫСТАНОВИЧ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850914301122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Аймаханов Байзак Умирзакович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801112302332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Аймаханов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880311302079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АЙМКУЛОВ АСХАТ КУАНТАЕВИЧ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810913301695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Аймкулов Султанбек Тулегенович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550714300749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Айназар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961219300301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Жәнібек Мейірханұлы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790717302641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Айтілес Алтынбек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690112400880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АЙТЛЕС ӘЛИЯ ТӨЛЕПБЕРГЕНҚЫЗЫ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800117401682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АЙТМАҒАМБЕТ ГҮЛБАҚЫТ ЖҰМАҒҰЛҚЫЗЫ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900425402725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Айтметова Шахноза Алимжановна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910212401919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Акбамбетова Кунсауле Саламатовна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840908402473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Акжигитова Венера Силасовна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700226301678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АКМУРЗАЕВ РУСЛАН АСКЕРБЕКОВИЧ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880325300881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 АЛТЫНБЕК ДАУЛЕТБАЕВИЧ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640203402128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 ДАУЛЕТАЛЫ УНГАРБАЕВИЧ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420701408068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АКТЛЕУОВА АСЕМ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520426401316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АКТЛЕУОВА БАХЫТЖАН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670425402190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АКТЛЕУОВА ЖЫГА РЫСБАЕВНА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731224402471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АКТЛЕУОВА МАНШУК КЫПШАКБАЕВНА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721030301837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АКШАТАЕВ ГАЛЫМЖАН КАЙРАТБЕКОВИЧ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720101310323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АКШАТАЕВ ЕРБОЛ КАЙРАТБЕКОВИЧ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980928300622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Ақжолан Әлішер Ерланұлы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520229300826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950813401458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АҚТӨРЕ ДИНАРА ЖОРАҚЫЗЫ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920812401972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Алашбаева Акмарал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691121301142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АЛҒАЗЫ ОРАЛБЕК НИЕТУЛЛАҰЛЫ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690605301514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 Бақытжан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960301400278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АЙҒАНЫМ СӘБИТҚЫЗЫ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720222401488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Майра Тенелбаевна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900213300313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Алдамжаров Галымжан Серикович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660323302564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Алданазаров Талгат Сагимбаевич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670604301268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АЛДАХИЯРОВ НУРЛАН ЗЕЙНЕТУЛЛАЕВИЧ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810127303222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Алдашова Бакытбек Жанабаевич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870402302170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Алдебаев Болатбек Қасымұлы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930928300227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 Нурболат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610216301055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870128301778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Батырхан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860512302523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Ертай Нурланович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660505302127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Алимов Уразгали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720516402355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Алишева Мария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831229300358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Алқуатов Алтынбек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660421300104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Алма?амбетов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920512301112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 Манатбек Кайрбекович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741127401834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АЛМАГАМБЕТОВА ГУЛБАНУ КАРТХОЖАКОВНА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650107402207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АЛМАГАМБЕТОВА ЖАННАТ ЖУМАГУЛОВНА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650305401176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АЛМАҒАМБЕТОВА РӘШ ӘБЖӘМИҚЫЗЫ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890907402364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Алманиязова Айжан Галымовна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700403401636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Алманиязова Айжанкул Насимов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681005301761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 Нурлан Абатович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590407301587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АЛМАХОВ ОЛЖАБЕК АБЖАЛИЕВИЧ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670717401338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Алменова Алма 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880719401035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АЛМУРАТОВА АЙГЕРИМ МАХАМБЕТОВНА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691021300128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Шарапат Жаксылыкивич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870716401146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Алпысова Айгерим Еримбетовна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630910300127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Алтынбаев Сансызбай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840720401261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АЛТЫНБЕКҚЫЗЫ ГҮЛНАРА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551018301383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Алуадинов Алпысбай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870113301835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АЛХАБЕКОВ НУРЛАН УЛУКПАНОВИЧ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950407300387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АЛХАУБАЙ ЕЛАМАН ЕЛЕУСИЗОВИЧ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861027403089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Алькеева Сара Ордаевна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601103302034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АЛЬМАГАМБЕТОВ АЛТИНБЕК НУРЛИБЕКОВИЧ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740809300071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Альмуратов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900528300524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Багыберген Нурланович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781127401693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Аманбаева Дана Елібайқызы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010602500205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Дәуіржан Ғалымұлы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960616400440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Назерке Бақытбекқызы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760617301822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 ГАНИ МЫРЗАГУЛОВИЧ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930825401896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АМАНҚОСОВА ӘСЕМ ШАНЖАРХАНҚЫЗЫ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761217401996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Аманова Малика Куанышовна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580413300094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930807302403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 САМАТ АМАНТАЙҰЛЫ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951118401175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АМАНТАЕВА ГҮЛШАРА АМАНТАЙҚЫЗЫ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860720401582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Амиреева Молдир Кизилбайевна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880826300346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Амитов Кайрат Куанышович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760206301848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Ансатбаев Сакен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800320301085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АҢСАТБАЙ ҒАЛЫМЖАН ЕЛУБАЙҰЛЫ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640905300746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Аңсатов Ақылтай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660101308090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Арапбай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830203400290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Артықбай Гүлжамила Жүсіпбекқызы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830530300738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АРЫКБАЕВ ГАНИ КАДИРБАЕВИЧ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461003300182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Арыкбаев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680307302065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Арықбаев Алмас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680910401705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Арыстанбаева Алмагуль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780328300341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Жеткерген Кудайбергенович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580115300103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АГИТАЙ СУЛЕЙМЕНОВИЧ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540102304455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НҰРАДИН ҚАЙРАДИНҰЛЫ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810406302383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 МҰРАТ АСЫЛБЕКҰЛЫ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691118301679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Атанбай Асылбек Сагидуллаевич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960501300309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Рысбек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630517302117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АХАНОВ АРАЛ ЕРГАНАТОВИЧ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800907402675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Айнұр Ғаниқызы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700613301007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ҒАЛЫМЖАН ТАСТЫБАЙҰЛЫ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691116400745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Камила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980324301052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Нұрсұлтан Орынбайұлы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630402301292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810630300609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Асет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660407302293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РАХЫМЖАН ЯКУДАЕВИЧ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710208401975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Айгул Есенбаевна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880912302422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АХМЕТУЛЛАЕВ АМАНГЕЛЬДЫ АЛМАСОВИЧ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790213302067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 БАҚЫТЖАН БАҚБЕРГЕНҰЛЫ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720910300760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 Оспан Бахбергенұлы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860904402322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АЯГАНОВА МАДИНА ИБРАКИМОВНА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881231301475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БАҒДӘУЛЕТ ДАУРЕН БАҒДӘУЛЕТҰЛЫ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560102300416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БАЕКЕЕВ ИКРАМ БАЕКЕЕВИЧ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940212300800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Баекеш Ғалымжан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620212302206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ЖОЛМУРАТ БАЗАРБАЕВИЧ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940623300885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Руслан Ерболатович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711018401350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ЭЛЬМИРА ТАЖДАУЛЕТОВНА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380701305564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Бай?адамов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621026302059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831201301630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Байбазаров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840921403337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Байбетова Динара Кемаловна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750925302427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Байгабулов Амантай Унбосынович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820101304706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БАЙГАБЫЛОВ АМИРТАЙ ОНБОСЫНОВИЧ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881225301333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БАЙГАБЫЛОВ ЖАМБЫЛ КАЙНАРОВИЧ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920827301145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БАЙҒАРАЕВ ЕРІК ЫРЫСБАЙҰЛЫ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671002301763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Байдаулетов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790217401087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Байдилдаева Карлыгаш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860417301539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БАЙДОМАКОВ АЛТЫНБЕК ОРЫСБЕКОВИЧ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710613301564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БАЙДЫЛДАЕВ САНДИБЕК УМИРЗАКОВИЧ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781101303126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БАЙЕКЕЕВ АЛПЫСБАЙ САНАКОВИЧ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791201303499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БАЙЖАХАНОВ ДАУРЕНБЕК СЕЙФУЛ-МАЛИКОВИЧ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680201303463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Байжигитов Кошыбек Авдикаоимович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951207400359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БАЙЖИЕН НАЗЫМ БОЛАТБЕКҚЫЗЫ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680104300898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980810300264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МАҚСАТ ЖАҢАБЕКҰЛЫ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040706500236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БАЙҚОС НҰРСҰЛТАН БАҚЫТЖАНҰЛЫ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880604300676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Байма?амбетов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620829302260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 Бимырза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590820302779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Аймурза Байжигитович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670210301672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Бекмырза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780302403340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Баймбетова Гулзипа Жеткербаевна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680611300745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860913402857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Баймуратова Молдир Амангелдиевна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621117301908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Баймуханбетов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990721300936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НҰРСҰЛТАН СӘРСЕНБАЙҰЛЫ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561201400858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БАЙНИЯЗ РАЯ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611107302008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БАЙСАҚАЛ ҚАРАБЕК САТАУҰЛЫ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690106302847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БАЙСАЛБАЕВ САБИТ ТЕЛЬМАНОВИЧ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000803500434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Байсалбай Думан Сабидуллаулы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991019301019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АМАН БАЙСАРЫҰЛЫ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700609301580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Байсенгиров Галым Аблаевич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951231400151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БАЙТЛЕС НАЗГҮЛ ЖАҚСЫБЕКҚЫЗЫ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780828300598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Байтореев Талгат Мурад-Асылович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830702301205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БАЙТУРГАНОВ САМАЛ ЖАНАЛЫКОВИЧ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810218302477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БАЙТУРГАНОВ ТАЛГАТ ЖАНАЛЫКОВИЧ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591107403383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БАЙЫМБЕТОВА БИБИГУЛЬ ЖУСУПБАЕВНА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860914400816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БАЙЫРБЕКОВА УЛДАР ИСМАИЛОВНА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630619301778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Бакбергенов Манас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910514301786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Талап Умирзакович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950520300470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Бақберген Жасұлан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940202401860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Бақтыбаева Алтынай Қайназарқызы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960819400236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АҚЕРКЕ МЫРЗАҒАЛИҚЫЗЫ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950712401121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Сымбат Бақытжанқызы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921119401096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Бақытжанова Ботакөз Сақитжанқызы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570810403616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Балғабаева Задагүл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360203300057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БАЛМАГАМБЕТОВ КИТУЛЛА АЛМАТОВИЧ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940412400636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Балтабаева Айдана Қайратқызы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710603401338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 Несібелі Бахытқызы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780531302549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800927302403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Асылбек Бакитович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751009301114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КУБЕЙСИН ЖЕТКЕРБАЕВИЧ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700707300901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Барбосын Аманғали Досмырзаұлы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541203300068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Барлыбаев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560507300864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Барымбет Дәулеткелді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870130301858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Басимбеков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621108302045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БАУКЕШОВ МИРАМБЕК НУРТАЕВИЧ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931009401298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 Ажар Ерболатқызы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660502302100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Бегимов Мирамбек 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891102401481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БЕГИМОВА МЕНСУЛУ МИРАМБЕКОВНА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730512300055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Бегімбаев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600612300875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Беденқұл Жайшылық Кемалұлы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860130302061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БЕКБАСОВ БАКБЕРГЕН РАЗАХОВИЧ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600625301587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Бекбасов Нагашыбай Сагинаевич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820518302093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Бекемов Сейл Утеулиевич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880826401671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Алтынай Жақыпбекқызы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990921300180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ДӘУРЕН ӘЛДЕБАЙҰЛЫ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700530300934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ШЫНТАС САХИТЖАНҰЛЫ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640519301687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 АЛДЕБАЙ УСКЕБАЕВИЧ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591226301153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670201302275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801119301372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БОЛАТБЕК НАГАШЫБАЕВИЧ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890824300608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Жалгасхан Шанжарханович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740710302555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Уалихан Ертаргинович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670926401857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710206302966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БЕКСАЛИЕВ КЕМАЛАДИН ЖАРИШОВИЧ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810814450919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Белтаева Акмарал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611107303650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 ТОБЫЛГЫ АКАШАЕВИЧ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720908302101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Бердишов Айдарбек Кожабергенович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690906300828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820825301242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Берекетов Акылбек Ахметович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720915401287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БЕРЕКЕТОВА ТУЛЕБИКЕ АЛТАЕВНА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840418301540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Беримбетов Нагашыбек Ескергенович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981009300252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Қолқанат Асқарұлы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000427600318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БЕРІКБАЙ АҚЖҮНІС БЕРІКБАЙҚЫЗЫ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771115300126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Берсугиров Досым Орынбекович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730808301002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Бәйділдә Әлібек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871026302932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БИГЕРЕСТАНОВ КУАНДЫК ЖЕТЕСОВИЧ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540101410807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Биманова Шамшия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911026301220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Бимбетов Әділет Аманбайұлы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720122300211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БИМБЕТОВ МАРАТ КОПТЛЕУОВИЧ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960101301155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БИМҰРАТ НҰРСҰЛТАН ӨМІРБЕКҰЛЫ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741208300750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Бисембаеев Берик Шамшаевич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951110400976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Назерке Алдамбергенкызы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630102303486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АНГЫСЫН ЖУМАХМЕТОВИЧ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720401300199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Қуандық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910302301159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Нурболат Маратович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801024303194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Талгат Темирханович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610604401729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Бисенова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980629400544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Бисенова Сандуғаш Шеңгелбайқызы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780606400468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Битлеуова Жанат Жайлыбековна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730411300958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Битуған Сәбит Жамбылұлы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890610401768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БОДАН АЙСИНА МЫРЗАБЕКОВНА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570424301447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Боданов Оразбек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581127300677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Бодыков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700101308417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БОЗҒҰЛ МИРАМБЕК ӨТЕПБЕРГЕНҰЛЫ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710223303769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Бозғұлбаев Сәбит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961123300536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НҰРТУҒАН ЕРҒАЛИҰЛЫ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800805301953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Болатбекұлы 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930423300172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БОЛАТБЕКҰЛЫ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731005301238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Рустем Толегенович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590619301054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Бекмырза Жиеналыұлы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801210402778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Бөлебаева Кенжегүл Бекқожақызы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490630400785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Бөлекбаева Күлімжан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641210400142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Будикова Гульсим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901018302372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Буранкулов Ерлан Темирбаевич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780117403078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Буранкулова Салтанат Ахметовна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761202302272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Бурашев Сабит Толагаевич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821201400627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Бухарбаева Ляззат Жаксыбаевна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820724401854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Бұлақбаева Айгүл Маратқызы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810728402045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Бұхарбаева Айнұр Сегізбайқызы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990730300539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Быланбай Кәлмамбет Тәжімбетұлы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660131301344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ДАБУЛОВ УМИР АЛКУАТОВИЧ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890807401937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ДАБЫЛОВА ДАНА МАУЛЕНОВНА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820813302760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ДАЙРАБАЕВ КАНАТБЕК САРСЕНБАЕВИЧ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880703300707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Далжанов Арслан Куатбаевич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821117302620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Далиев Дәулет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720705301962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Жанас Шамшаевич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650818301357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620213301878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860424302002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ДАРМЕНОВ КУМИСБЕК ЖАНАЛИЕВИЧ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790709401864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Даулетбаева Айгуль Абдимунаповна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730210301656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Даулетбай Асылбек Раматуллаұлы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920102401308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Даутова Гульдана Ауезхановна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700814301466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Дауылбаев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681219401721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Дауытова Жанагул Казыбаевна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910110300187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Демеубаев Елбосын Шакизадаевич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930101403648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Демеубаева Назерке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900517401975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Демеубаева Раушан Актлеуовна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910520301451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Демеуов Жанболат Жаксылыкович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720610400716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ДЕМЕУОВА АЛТЫНАЙ ҮСЕНҚЫЗЫ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620329302094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Дербисалиев Коблаш Сермаганбетович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770515301881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ДЕРБИСАЛИЕВ СЕРИК КОЖАКОВИЧ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000503500146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Дәніш Мейрамбек Мұқтарұлы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630105302573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Дәрібаев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681006301438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Дәулеталиев Қайырбек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810813402319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Дәулетәлиева Айнұр Досболқызы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740727300869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Дәулетәлі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780626302040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Дәулетәлі Тұрар Сахиұлы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610910301924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Дәулетияр Болатбек Өтегенұлы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550710400575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Дәулетияр 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850815300156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Джанатаев Азамат Абдрасулаевич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590205300104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Джубаназаров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570818401673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Джумабаева Алмагуль Ивановна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791015302975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Дилманов Саламат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931125450871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ДІЛДАБАЙ АҚЕРКЕ ҚАЙРАТҚЫЗЫ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630910301765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Длимбетов Кунберген Елдесбаевич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660914402523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Длимбетова Гулсум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900717300264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ДНАХМЕТ БАКЫТ АМАНГЕЛЬДИУЛЫ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880826301883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Довлеталиев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440522300059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Досалиев 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740730301695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ДОСАЛИЕВ НУРБЕК ИСАЕВИЧ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830325400155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Досалиева Айгуль Ибрагимовна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590130300117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ЕДИГЕ МАХМУДОВИЧ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780220402078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 Гулшара Изатуллақызы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850628402003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Досбергенова Женискул Амангелдиевна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690905300696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Елман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861108402318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Досмамбетова Дидар Алимжановна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651015301106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Досмурзаев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891013300057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Досмырзаев Жантуре Ерсариевич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901117401844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Досхожаева Гульдана 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640416400605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 Жамила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551025301497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ДОСЫМБЕТ БЕКБЕРГЕН ТОҚСАНБАЙҰЛЫ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930819300383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Досымұлы Ақжол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780101402381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Дошанова Жанагуль Сахитжановна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901004300331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ДУЗЕЛБАЕВ АЛИМЖАН АБДИКАНИЕВИЧ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760705301751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Дузжасаров Абдимурат Раймбекович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850509401632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Женисгуль Кашмуратовна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810107300169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Дүйіс Сәбит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820104400396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Дүйіс Шынар Мұратбайқызы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920706400690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ДҮЙСЕМБАЕВА САЛТАНАТ МЕРЕКЕҚЫЗЫ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580510301169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Дүйсенбай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771031301227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Дүнкі Болат Толағайұлы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870324401730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Дыханова Улдай Улыкбековна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720310300659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Дюсекеев Еркин Амангельдиевич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980924300620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Едіге Қази Едігеұлы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620410301650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Елекей Арыстанбай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940727301204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ҚОЙЛЫБАЙ ӘСКЕРБЕКҰЛЫ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030112500275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САМАТ ӘСКЕРБЕКҰЛЫ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820528400434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Елешова Фатима Мубараковна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850101401664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ЕЛЖАНОВА ЖАНАТ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800627300521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ЕЛТАЕВ ТАЛАП АЛДАШҰЛЫ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630630400250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911010300621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Жанай Елубайұлы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831205402361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Ембаева Бекзада Мыңжасарқызы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930318301734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 Нұржан Серікұлы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610404401820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Ембергенова Наушан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660606302037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ЕНГИЛБАЕВ САГИДУЛЛА ДАДИКБАЕВИЧ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780101301246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Енсебаев Мереке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650215302088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Енсепов Торемурат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610325302457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Ер?азиев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561104301051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Ер?азы 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650208401248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Ералиева Кулмариям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871005401669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Ербулатова Алтынай Багдаулетовна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840116401575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Ергазиева Гульмира Малкайдаровна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880224402210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ЕРГАЗИЕВА МАДИНА БОЛАТБЕКОВНА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870427301842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Ергазин Асхар Ансаевич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890701301776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ЕРҒАЗЫҰЛЫ ТАЛҒАТ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510815300621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Ерғара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951101400352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 Өтебике Сәндібекқызы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750120402902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360701306023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Малкаждар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680220301490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Панабек Малкаждарович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901110301027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ЕРКИН ГАНИЕВИЧ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850501300258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Женисбек Ганиевич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650102303757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КАЙРАТ ЖУНУСОВИЧ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851207301835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КУАНДЫК КАЙРБАЕВИЧ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600213301686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831110402531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Еримбетова Айымкуль Кулканатовна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920101402509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Еримбетова Анар Садуовна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920113401724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Еримбетова Гулзат Акарисовна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490316401489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ЕРИМБЕТОВА КУЛЬСАРА САДЫКОВНА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560918300195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Ерімбетов Арыстанбек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750102302680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Еркасымов Рустембек Куттыбаевич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820928401358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Еркатова Лаура Куламбаевна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740607401840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ЕРКАТОВА БАЛКУМИС КУЛАМБАЕВНА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980809400384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Ерқосай Жұлдызай Еркебұланқызы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970508451053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МАЙРАГҮЛ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780920300210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 Адил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670716301930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 Алтынбек Мендикараевич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810801303058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ЕРМАУЫТОВ АЙДЫН МАСЛИХАТОВИЧ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730517302247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Амангельди Алимович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861226301523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Еркосай Кенжебаевич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820131300866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Ерлан Абуталыпович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620620402022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Ермаханова Кунзипа Жулаевна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740913400945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Ермекбаева Айдай Ашықбайқызы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760105301777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Ермеккалиев Муратбек Ермеккалиевич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931026300701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НАРИМАН МАМАЙҰЛЫ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870101406222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Ерназарова Беркуль Оспановна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910409401058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Ерназарова Жанаргуль Жеткергеновна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901230401343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Ерниязова Несібелі Өмірбекқызы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911118300996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Ерсайын Ғалымбек Болатұлы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630725301030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ЕРСЕЙІТ ҚУАТ ӘБДІРҰЛЫ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971116400189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ЕРТУҒАН АҚТОТЫ ЖАҢАБЕКҚЫЗЫ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530120301269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851115302596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8,90809E+11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ЕСБЕРГЕНОВА ГУЛЬНАЗ ИСЛАМОВНА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850319302384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ЕСБОСЫНОВ АКЫЛБЕК ТУРЛЫБЕКОВИЧ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710328402143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Есбосынова Жанар Кужаковна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720308303277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АЛМАТ КАРАЗИМОВИЧ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490611300428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680116301900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751008300696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АЙБОЛАТ ҚАДЫРБАЙҰЛЫ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701214301823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Ерболат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840801400957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Есентемирова Виктория Валерьевна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611128301113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Алпамыс Нұртайұлы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761123401519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Лаура Аманкелдіқызы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681221300103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890115301631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АЙБЕРГЕН АЛПАМЫСОВИЧ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980220300138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БЕКСҰЛТАН ЕСЕТҰЛЫ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731023301751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КАНАТ САГИНДЫКОВИЧ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990327300578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Ескермес Елжан Досжанұлы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680914301700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 Кайрат Тойымбетович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760718400037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Есмагамбетова Роза Шыналиевна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600213301557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Есмурзаев Куангали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580906300768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Ешман Конысбай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501221401053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ЕШМАНОВА НЕСИБЕЛИ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990224300210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ЕШМҰРАТ ЖАҚСЫЛЫҚ ОҢТАЛАПҰЛЫ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841115302693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 Дәурен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970113300203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ӘБДІМАЖИТ ТАЛҒАТ ЕРЛАНҰЛЫ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840426301158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ӘБДІМҰРАТОВ РУСЛАН ЖЕТІРУҰЛЫ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950308300359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Әбдінағиев Рустем Әбдімәлікұлы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590321302385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Рамазан Шарапатұлы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990308400739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 Әйгерім Темірбекқызы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790305302156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ӘБДІРАМАН ДАРХАН ИГАНБЕРГЕНҰЛЫ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611111400694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ӘБДІРАМАН ЗЕИНЕШ ДУЛАТҚЫЗЫ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980408400502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Әбдірасул Жазира Бауыржанқызы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830816301285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 БОЛАТБЕК ӘБДІРАХМАНҰЛЫ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780420400358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Әбдірова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480515401082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ӘБЕН БИБІХАТША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730201301331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Әбжәлел Тайберген Амангелдіұлы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940630300665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Әбиділда Абай Бауыржанұлы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600814301128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Әбиев Бекәділ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761008401711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Әбілай Ләтифа Нұртазақызы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030908600060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ӘБІЛБЕК НӘЗІГҮЛ ӘБІЛБЕКҚЫЗЫ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781107301589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Әбілғазиев Мейрамбек Әбілғазыұлы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900206401280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ӘБІЛДАЕВА ӘЙГЕРІМ СЕГІЗБАЙҚЫЗЫ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940630301841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ӘБІЛҚАСЫМОВ ДӘУЛЕТ СЕРІКҰЛЫ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900504401141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ӘБІЛТАЕВА ЛАЗЗАТ МҮСІЛІМБЕКҚЫЗЫ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970608300442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ӘБІЛТАЙ ЖАНАС ЖАЙЫЛХАНҰЛЫ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980316300219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Наурыз Талғатұлы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681215300943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ӘБУБӘКІР АЛМАС НҰРҒАЗЫҰЛЫ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830922402543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ӘДІЛХАНҚЫЗЫ ГҮЛМИРА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980902400250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ӘЗЕН НАЗЕРКЕ ҚҰРМАНҒАЗЫҚЫЗЫ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730324300648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Әзи Бақытбек Нұрадинұлы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770402401514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Әзілхан Жәмила Таңатарқызы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970407300300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 ЕРБОЛ ӘЗІРБАЙҰЛЫ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930728301387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 СҰЛТАН ЕСЕНГЕЛДІҰЛЫ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970304300628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ӘЙДІЛДА АЛМАТ ҚАМБАРҰЛЫ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970922400604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Әйділда Аманкүл Қайратқызы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931130400604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Әкімова Назгүл Тоқмағамбетқызы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360313401397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Әлжанова Ұлбосын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980518301661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 МАРХАБАТ МИРАМБЕКҰЛЫ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790512400032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Нұрбану Жақсылыққызы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750525300911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Расул Сембіұлы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470802301183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ӘЛМҰРАТ ЖАКАШ ӘЛМҰРАТҰЛЫ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740822301040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Әлмұрат Марат Дәулеткерімұлы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991103400360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Әскербек Кәмшат Ерболатқызы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580306302009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Дәрменқұл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931225400978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 Алтынай Абайқызы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690709300789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Ж?баназаров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761204301808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Ж?батыров 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480208300811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530608300888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Жа?сылы?ов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500403301251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Жазы?баев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850330401977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Жайлауова Орынкул Егизбаевна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630324302415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Жайлханов Азамат кате Адилхан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860509402741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Жайлханова Салтанат Адилхановна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920714301923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Жайлыбаев Айдос Амантаевич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820808301339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Жайшылы?ов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801219300912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Жайшылыков Бауыржан Бакитжанович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600410401445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Жайшылық Зина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610727301860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Жакенов Жанабай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640328401526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Жакипбаева Замзагул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841024400480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Жакипова Майра 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781001303003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 Бакытжан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771114302890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 Жараскан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890530400775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Жаксылыкова Айдана Темирхановна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910510400396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ЖАКСЫЛЫКОВА ГУЛЖАЙНА ТЕМИРХАНОВНА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920124401754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Жаксылыкова Нурлыгуль Сырбаевна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880902402335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Бакыткул Муратбековна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001030500247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Айсұлтан Әбдікамалұлы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751008301971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Бексауыт Беганышұлы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751227301596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921009301537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НҰРБЕК БОЛАТҰЛЫ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881201302013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Жақсылықұлы Асхат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860303302795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Жақыпов Дархан 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780625402666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Жал?асбаева Зияда Айтма?анбетова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000520600234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ДИНАРА БАҚТЫБЕКҚЫЗЫ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770421301155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 Жорабек Жақсығұлұлы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811120302596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 Кылышбек Тажибекович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740610401649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ЖАЛГАСБАЕВА АЙНУР АЙМКУЛОВНА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780802302750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Бақыт Елтайұлы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600229400196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Жалғасова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560616300748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 Бурабай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910731302635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ЖАЛИЕВ АРДАК ЖЕТКЕРОВИЧ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790408401461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Жалиева Перуза Жайнаковна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771129302094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Жалимбетов Нурлан Жаксыбаевич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581017300044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Жалмагамбетов Клышбай Исаевич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540227301450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ЖАЛМАГАНБЕТОВ ЖАКСЫЛЫК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690820301315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 Мырзағұл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550627301417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 Жамит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740922300492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 Онталап Каденович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760911300179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 РУСЛАН КАДЕНОВИЧ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801007402962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Жалмаханова Айнур Акжолова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990628400233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Жалтай Құндызай Хайратбекқызы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970713401458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Жамшаева Акерке Ахмадиновна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731215302208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670903300225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Куанткан Кадирович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871109402840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Жанабаева Нургуль Бериковна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930429300472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ЖАНАЕВ АБЫЛАЙ АХМЕТҰЛЫ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990524451183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АЙГЕРІМ КУПБАЙҚЫЗЫ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890215402759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Жанбалаева Раушан Куанышовна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940416401021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Жангалиева Маржан Мұратқызы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680216301210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 Болатбек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621114301921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640117401985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ЖАНӘДІЛ ДИНА НҰРМАШҚЫЗЫ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770525302634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ЖАНӘДІЛ ӘЛІМ ШАЙХСЛАМҰЛЫ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900729302256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Кайрат Кайрбекович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590712301743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Кайрбек Идирисович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640516301899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ЖАНКАЛИЕВ НУРЛАН БИСЕНОВИЧ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970422300273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ЖАННАЗАР ТАЛАНТ ПАНАБЕКҰЛЫ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560512301651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860915301487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Жансугиров Бахыт Бухарбаевич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860819302939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ЖАНСҰЛТАН НҰРБОЛ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980820400196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 АСЫЛАЙ ДАНАЛЫКЫЗЫ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980427300222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Нұрғиса Жетпісбайұлы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670904401433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Жаншораев Калдыгул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620203301000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Жаншура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981124300337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ЖАҢАБЕК НҰРСҰЛТАН ЖАҢАБЕКҰЛЫ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630928301507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Жаңатаев Сайлау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770617401692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Жаңыл Жанар Рабатқызы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991002300325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Елнұр Мирамбекұлы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950404300300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Бақытжан Қуантқанұлы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571006302029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950219400728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Жарболқызы Ұлдай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650209302136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ЖАРИМБЕТОВ КЫПШАК УТЕПОВИЧ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810421401340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Жаримбетова Нургуль Абузаевна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400701410028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561116300891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 Төремұрат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800920302616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Жармедетов Еламан Туреханович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530701403399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ЖАРМЕДЕТОВА КАЛАМКАС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810807302499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ЖАРЫЛГАСЫНОВ АДИЛХАН ЖУБАНДЫКОВИЧ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500925301834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Жарылкасынов Жубандык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931126400345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Ақбота Жасаралқызы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811119300693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Жасанов Ерболат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600116301679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Жаханов Муратбай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811208302415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Жаханшаев Ержигит Ерлепесович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620921400111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Жебеева Сапура Жанбырбаевна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680607301444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ЖЕЛДЕРБАЕВ КАДИРБЕК КАЙПНАЗАРОВИЧ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651126301784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Женсикбаев Куанышбек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871012400718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Женсикбаева Кенжегуль Сактапбергеновна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010709500158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ЖЕҢСІКБАЙ ЕСҚУАТ БАҚЫТБЕКҰЛЫ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940913400213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 Әзиза Шорабекқызы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980605400266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Айдана Жетібайқызы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720214300707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Жеткербай Қуандық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990606400382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Жеткерген Аягөз Дәуренқызы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971002400239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ЖЕТКЕРГЕНОВА НАЗИГУЛЬ САГИТЖАНОВНА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570222401445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Жетруова Алакай Баймахановна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690427301237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ЖӘЛИ ЕРГЕН ҚАМБАРҰЛЫ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990928301127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Жәни Азамат Самалбекұлы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720508301595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Жиеналиев Же43с Садуұлы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801204300297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Жиеналы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620316302569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590113401040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ЖИЕНКУЛОВА АЛИЯ УТЕУЛИЕВНА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691203300840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Жиенқұлов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880714401296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Жокенова Гулназия Казиевна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830329400870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Жолдыбаева Гульзира Скендировна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630201302684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Жолмурзаев Онгарбай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690527301560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871103302089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Абдикерим Омирбекович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720516302061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Жолтаев Мухтар Абенович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010923500161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Жолтай Нұрбақыт Әлібекұлы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630420402572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Жолшиева Оразкуль Кареновна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021003600636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ЖОЛШЫ ЗӘУЛІМ ЖОЛШЫҚЫЗЫ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921011400922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АҚЕРКЕ СҰЛТАНБЕКҚЫЗЫ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660622300741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Жолымбетов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540204400740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Жубаназар Салтанат Атарбайқызы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901025301332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ЖУБАНДЫКОВ ЖАСУЛАН МАРАТОВИЧ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680624400930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Жубаниязова Алпия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490119300106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Жулумбетов Махсут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660519302173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МЫКТЫБАЙ АЛИМОВИЧ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770531300393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Талгат Пакитджанович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850822402975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Инабат Ердаулетовна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650330302411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АМАНКЕЛЬДИ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860829401852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Жумагалиева Жанат Жаксылыковна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761110300068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ЕРЛИК МАХАМБЕТАЛИЕВИЧ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891108301666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Мейрамбек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880822401957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ЖУМАХМЕТОВА ДИНАРА БОЛАТОВНА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580210403894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Жумахметова Жанимкуль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530606401495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Жумахметова Кулаш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831215301706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ЖУРСИНБАЕВ ЕРКЕБУЛАН ЕДИГЕЕВИЧ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690622301785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Жусипов Нургиса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451010300822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Жусіп Жеткербай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510109300049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АЛПЫСБАЙ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730406301166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880705400147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Индира Алпамысовна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780107301992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Жүзжасаров Аманкелді Раймбекұлы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550122301878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Жүрсінбаев Жылқыайдар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000803501066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ЖҮСҮПБАЕВ БЕК ЖҮСҮПБАЙҰЛЫ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990403301447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 Ғалымжан Мирамбекұлы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971129300154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 Фазылбек Әуелбекұлы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600507300061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Жұбаназаров Жүрсін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690723301219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Жұбандықов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800728302567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Жұбаниязов Нұрлан Тасболатұлы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520820301044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Жұбанов Елеусіз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540601300108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Жұбанов Кішкене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501203301148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Жұбанов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940824401327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 Жәмилә Жұбатқанқызы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650519300730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790424302262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Жұбатқанов Амантай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671205300075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Жолдасбаек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990528300273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Жасұлан Алмасұлы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990324400121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ГҮЛДАНА АХАНҚЫЗЫ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800421300809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МҰРАТ АЯЗБАЙҰЛЫ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790619303052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841011400618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Жұмамұрат Асылай Шакизадақызы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781005402350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 Жанар Нұрсыланқызы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931230400876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Гүлназ Сақыбайқызы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780622302346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 Асылбек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760812302107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Жұмахметов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920822301772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Жұмахметов Бауыржан Болатбекұлы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760327300739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Жұмаш Данабай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910515301345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Жылқыаманов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751205402035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Зайнағи Збайда Көпбергенқызы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640216401448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Заманбай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881126401202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 Әсел Зданқызы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710428300643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Зейнулла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790307303066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Зәруов Мейрімхан Кенжетаевич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500801302134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630326400783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Ибрайымов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740905301369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Ибрашов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850923301716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Ибрашов Мұратбек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920719301683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ИДАЕТУЛЛАЕВ НҰРБЕК НҰРЛАНБЕКҰЛЫ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801117402396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Идаетуллаева Асем Идаетуллаевна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410701405608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Идирисов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830214401299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Избанова Айгуль Амангельдиевна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890219300768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Айбек Мухамбеталиевич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891202301964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Избасаров Кайрат Уразбаевич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531010300894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Избасқанов Жақсыберген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710121400855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 Ұлболсын Ибайдуллақызы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860116301825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ИЗЕНОВ АЗАМАТ ЖЕТКЕРГЕНОВИЧ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800817403031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Изетова Индира Бостандыковна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970903400165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ИЗЖАН НАҒИМА БЕКМЫРЗАҚЫЗЫ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620310302566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Изимбетов Серикбай Сарсембаевич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870925402834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ИЗМАГАМБЕТОВА МОЛДИР ДУНЕСОВНА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620922301406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Изтілеуов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890103300261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 АСЫЛЖАН КУРМАНАЕВИЧ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780225300222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 ДАРХАНБЕК КАШКИМБАЕВИЧ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801002302295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ИКЛАСОВ СЕРДАЛЫ КОПБОЛСЫНОВИЧ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821219401841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Ақтоты Жантасовна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910716401057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Назымгуль Кылышбаевна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830217402213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Света Бабаклановна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830728400473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Иманова Гулзат Адаевна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951003400548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Инаятулла Ақмарал Бақытбекқызы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971018400157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Инаятулла Ақмаржан Мирамбекқызы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020622501383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"ЕЛ - ЖАН" Нартай Елдос Ардақұлы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620703402360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Ирзаева Когилтас Нишановна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580928301518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Исабеков Амантай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390925401518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Исалдаева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560304401469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Исатаева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730804302257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Марат Жанарыстанович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870427301882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Муратбек Дауренбекович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870708301691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Тимур Ганиевич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370703401120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Қаламқас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790215301036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АЛДАЖАР КУРМАНИЯЗОВИЧ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811204301732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ИСМАҒАМБЕТ АЗАМАТ ТҰРАҚҰЛЫ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630124302120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Исмагамбетов Темирали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820215301781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ЖАСУЛАН БУРКИТБАЕВИЧ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811214400438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Акпатша Кулпыбаевна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880401302315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ИСМАМБЕТОВ БЕРИК ЖОЛДАСОВИЧ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820517302573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ИСПАЕВ ЕРКИН ТЫНЫШТЫКОВИЧ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500701401882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 Алтын Сеиітқожақызы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960618300396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Ібайдулла Ғани Закрадинұлы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920520401281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ІБНАЖІПОВА ШЫНАР ЗИНУЛЛАҚЫЗЫ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990929400110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Ібраш Әсия Оңталапқызы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740205301125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ІЗБАН ҒАБИТ АМАНКЕЛДІҰЛЫ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530503300094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Ізбас?анов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581018301266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Мұхамбетғали Қимағамбетұлы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740515301478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Ізбасаров Сейілхан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970114300259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Іздік Әлихан Ақмырзаұлы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931225401331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ІЗІМБЕТ ГҮЛСАН СЕРІКБАЙҚЫЗЫ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780214302586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АМАНДЫҚ ЖӘДІГЕРҰЛЫ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830310400609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Нұргүл Бектұрғанқызы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410701404302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540626300085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Кабулов Егизбай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801023302011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КАБЫЛОВ КАНАТ ЕГИЗБАЕВИЧ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670113300062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Каденов Сабит Сматович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680621402029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Кадирбай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690106301511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Абдулла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770827300907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Аралбай Бекшеевич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830202300141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Сабит Нагметович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720512401791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КАДИРОВА ГУЛЖАНАТ НАРТАЕВНА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850925302755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КАДЫРОВ АМАНГЕЛЬДЫ АЗЫЛХАНОВИЧ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790210401524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Казыбаева Айгуль Базарбаевна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890916301448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КАЙНБАЕВ ЖАНБОЛАТ НУРГАЗИЕВИЧ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650422302124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Кайнбаев Нургазы Абсамейтович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821124301541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КАЛАБАЕВ БАКЫТЖАН КОРГАНБЕКОВИЧ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851003302408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Каласов Айбек Надирбекович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910619301648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 Адилхан Тенизбаевич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560517301400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КАЛЖАНОВ САКИТЖАН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880730400858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Марал Сраиловна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630208302454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КАЛИЖАНОВ КУАНДЫК ИЗЕТОВИЧ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810914402279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Каликеева Анар Казиханкызы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801006301279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КАЛИМБЕТОВ АЛТЫНБЕК КУРМАНБЕКОВИЧ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590410303034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Калияшов Жетес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860629401924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Калмурзаева Айжан Жумагалиевна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840625401285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КАЛМУРЗАЕВА АЙСУЛУ ЖУМАГАЛИЕВНА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820917301430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Калниязов Нурболат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711024400048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Калниязова Айнагул Мухатовна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540430401153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КАЛПАКОВА ЗИЯШ РАЙСОВНА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780208400484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Калхаева Жанар Жеткергеновна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660428302189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КАМБАРОВ КЫЛЫШБЕК ЛАУБАЕВИЧ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460301301198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Каналиев Жилкайдар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720112300811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КАНАТБАЙ ЕРБОЛАТ ЯХИЯҰЛЫ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900619302535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Дамир Кайратович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740717302286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 ЖАНБЫРБАЙ ИБАЙДИЛДАЕВИЧ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901007300198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КАРАТАЕВ ЖАНДИЛДА БАЙДАУЛЕТОВИЧ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740916302139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Карбозов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641105302002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КАРБОЗОЗ ?ДІЛБЕК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790914303442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КАРГАШЕВ ЖАСУЛАН НАГАШЫБАЕВИЧ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820325302857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Каржаубаев Галымжан Мусабаевич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790826401593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Каржаубаева Асемкуль Ералиевна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970111300133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КАРИМБАЙ АБЗАЛ БАТЫРАЛЫҰЛЫ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870605302977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КАНАТ ЖАКСЫЛЫКОВИЧ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870316400501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Карсакбаева Гаухар Оразхановна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860430302578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 Бейбит 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800115403251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Картабаева Гулжахан Оразгалиевна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800102302474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Карымсаков Жакыпбек 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890804402275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Касимова Лида Мирамбековна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800518302703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Кашаков Руслан Амантаевич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830727300421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КАШАКОВ ТОЛЫБАЙ АШЫКБАЕВИЧ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850811401694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Кашакова Гулбахит Амангалиевна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741115301545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Кашимов Онталап Жанабергенович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870502402160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Каюпова Гулмира Жайыковна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880617402257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Келимбетова Куанышгул Гайыпбергеновна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010430500439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КЕМАЛ МҰҚАСАН ФАЙЗОЛЛАҰЛЫ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960731300271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КЕМАЛБАЙ НҰРБЕК АЛПЫСБАЙҰЛЫ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600315301948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ОҢҒАРБЕК ЫСҚАҚҰЛЫ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830914300557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Адилхан Айжарыкович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541009301091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Болат кате БАТЫРХАН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990613401140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ЭЛЬЗИРА МЕЙРАМБЕКҚЫЗЫ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590512401475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Кенжегара Кунсулу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850109302144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Кенжегараев Куаныш Кудайбергенович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860530401222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Кенжегараева Гульнур Кашакбаевна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920710401706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Кенжеғараева Әдия Сүйендікқызы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760430301192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КЕНЖЕҒҰЛ ҚАЙРАТ ӘЗІЛХАНҰЛЫ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771224402578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Кенжеева Жанагуль Елубесовна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971226400287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Индира Асылбекқызы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630902400090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КЕРЕЕВА СВЕТЛАНА ДЖАНДАВЛЕТОВНА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711205300263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Кеулімжаев Алпамыс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960105400254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ШЫНЫГҮЛ СЕРҒАЗЫҚЫЗЫ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631208401752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Кәрібаева Алуаш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891220400732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Маржанкуль Жугерибаевна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810105303222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Киякбаев Мирамбек Медетович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781027400502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Киясова Мирамкул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860108402038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КНЯЗОВА ЭЛЬМИРА АМИРОВНА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780629400780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Кобжасарова Шара Кемалбаевна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900119301448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Кожабаев Кадирбек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930628301511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Кожагельдиев Алмат Амирханович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841004401291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Кожамуратова Айгуль Нурлановна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710430302062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КОЖАХАЕВ АЛЬМАГАНБЕТ АМАНТАЕВИЧ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880726401777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Конганатова Анаргул Жайлкановна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670223350919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Конырбаев Аскербек Нагашыбаевич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820101308818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 Жасулан Жумаханович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741022301827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 Хамит Байгабылович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590225402205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Каламкас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540420401842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КОНЫСБАЙ КӘМИЛА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831208402504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Копенова Гульнур Елемесовна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690115300999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Копжан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850810402706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Копжасарова Эльмира Ордабаевна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741017302194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КОПТИЛЕУОВ ТАЛГАТ НУРАЛИЕВИЧ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881015302131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КОСЖАНОВ АЙДАР АЙТУГАНОВИЧ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490315301952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Косжанов Сатыбай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560219301123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Костназар Хамза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670908300936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Косуаков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611106301609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Косыбаев Ерлик Смагулович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720411402364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КОШМАХАНОВА ГУЛАЙНА АСЫЛБЕКОВНА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730514301262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АЛТЫНБЕК ӘСКЕРБЕКҰЛЫ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000418600221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Көбесова Айя Талғатқызы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760127301086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Көлімбет Рашид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820319301390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Дулат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470723300374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Көмен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701004300843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КӨПБАЙ СЕРІК ҚОЙШЫБАЙ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950111400512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Гүлнұр Қуанышқызы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690624301082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Көптілеу Қайрат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971121400523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КӨПТІЛЕУ НАЗЕРКЕ МАРАТҚЫЗЫ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680715302083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 ТАЛҒАТ ӘБИҰЛЫ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710406401327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КӨШЕРБАЙ КЛАРА СЕРІКМҰРАТҚЫЗЫ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180964029165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"Демекбай"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601010303205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890222401481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Куандыкова Кенжекей Куандыковна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790929300668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Куатбаев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800428402611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Кудабаева Гульзат Нурллаевна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770409300072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ШАТТЫК СЕРИКОВИЧ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900710301797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КУДАСБАЕВ ЕРЛАН АЙБЕРГЕНОВИЧ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580315302028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КУДАСБАЕВ КУДАЙБЕРГЕН ЖУМАГАЗИЕВИЧ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801119303041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КУЖАБАЕВ БЕКБОЛАТ МАХСУТОВИЧ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630225302724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Кужабеков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900413400525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Кужахметова Перизат Олжасовна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790528300737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860810401135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Кукелекова Жадыра Бериковна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760205300150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Кулдеев Уалихан Тасбулатович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790425401286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Кулдеева Кенжегуль Тасбулатовна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890728302385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Кулекешов Алпысбай Таласбекович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761117401060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Кулмамбетова Сарсенкуль Темирхановна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840610301920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 Даурен Маратулы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511025300223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Кулмуратов Абылайхан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811228401737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Кулшарова Майгуль Сайлауовна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730220302094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КУЛЫМБЕТОВ КОЙБАГАР СРАЖАДИНОВИЧ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861226402121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Кульманбетова Аида Болатхановна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720727302346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КУМАРБАЕВ КАЙРАТ АЗАМАТОВИЧ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890625402528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Кумшабаева Жанар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810206302550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Кунтуов Колганат Тулегенович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720210302444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Куншигаров Акилбай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450701403153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КУПТЕНБАЕВА КУЛЖАМИЛАШ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670312303168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КУРАКБАЕВ БЕКБОЛАТ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511115401574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Курманалиева Дариха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851003302844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БАХЫТБЕК БИЖАНОВИЧ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691020301100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Ахан Жумабекович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810101303355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Курманов Бақыт Жумабаевич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840212401636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Курымбаева Актолкын Нурашовна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590315401612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Кусанова Кулияш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751101400112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КУСПАНОВА ГУЛШАТ ТУРСЫНБАЕВНА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890513401176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КУСТНАЗАРОВА НУРГУЛЬ КАМЗАЕВНА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900509300570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КУСУАКОВ ЖЕНИСБЕК АЛТЫНБЕКОВИЧ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880302301933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Кутмамбетов Досберген Жиенбаевич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670825402908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Кутманова Рима Утемисовна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531115402556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Куттыбаева Кулжамила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721121302106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Куттыкожаев Амангельди Кужабергенович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520701302134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Куттымырзаев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810411300559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Кушекбаев Айбек Аппазович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501107302520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Кушеков Орак Әуезович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860206401489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Кушекпаева Гульжазира Болатбековна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850815301332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Кушжанов Акылбек Умирзакович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810524300226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Кушжанов Асылбек Умаралиевич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781227300187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Кушжанов Рысбек Маралиевич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710710302133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КУШКУМБАЕВ ЕРТАРГЫН НУРБАЕВИЧ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840923300845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Күзембай Нұрбол Темірханұлы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530113400724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Күзенбай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760814401126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Күнту Нұргүл Төлегенқызы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931214402161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Кыдырбаева Улмекен Дауирхановна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620125301780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Кыйлыбаев 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760803302237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ЕРБОЛАТ ҚАЗИҰЛЫ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760825301576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Қайыпбергенов 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780425302325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ҚАЛАБАЙ ӘДІЛБЕК ҰМЫТҚАНҰЛЫ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940511401276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Қалабай Құндыз Қалабайқызы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970510300330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Қалабай Мусабек Қалабайұлы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701213301213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Ерлан Қуанышұлы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970711400489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АЙЖАН ЖЕҢІСБЕКҚЫЗЫ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980409300244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Қалдан Асылан Жақсыбекұлы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010316600376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ПЕРИЗАТ САҚЫТЖАНҚЫЗЫ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460919400919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Қалиева Рахима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950828300445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Қалмағамбет Мұратбек Әбдіқаниұлы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920929302435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ҚАЛМАШОВ ЖҰЛДЫЗБАЙ ӘЛСЕЙТҰЛЫ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701001300548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Қалмұрат Серік Шәкиұлы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730629301149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 Асылхан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940717300599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 Жасұлан Жаналықұлы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540201302080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ҚАНАЛЫ ЖЫЛҚЫБАЙ ҚАНАЛЫҰЛЫ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600101310478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БОЛАТ КЕМАЛҰЛЫ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770608400050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Қанатбаева Дина Яхияқызы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930701401128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Қанатбаева Мөлдір Оңалбекқызы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980702300237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ҚАНИБАЕВ ДӘУІРХАН ӘДІЛБЕКҰЛЫ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921026400865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Қанибаева Айгерім Мықтыбайқызы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950829301062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Қаниев Нұрбек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801130400787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Қапаева Кенжегүл Әбжәнқызы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940615302194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ҚАРАБЕК ҚУАНТҚАН БОЛАТБЕКҰЛЫ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920227400934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Қараманова Жазира Нұржанқызы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640718300754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Бекмұрат Тәжідәулетұлы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960726450841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Қарланбай Інкәр Әлмырзақызы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990227300386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ҚАРЛЫБАЙ АБЫЛАЙХАН ҚАСЫМХАНҰЛЫ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960427300170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ҚАРЛЫБАЙ ДӘУЛЕТ ӘЗІМХАНҰЛЫ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510121301469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Қартанов Қолғанат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931005301705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Қарымсақ Марат Шынғалиұлы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881201301085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Қиясов Жасулан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560101300460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Қожабаев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941025300252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Атажан Албергенұлы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980808400339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Гүлжайна Төреханқызы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601001300360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Әли-Мұса Айжарықұлы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690725401434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Зибаш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870921401933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Қожакова Гульназ Жарилхаповна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620307401344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ҚОЖАҚМЕТ ТЕНДІККҮЛ ЛЕСКЕНҚЫЗЫ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610417301200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СЕЙІТХАН КЕМАЛҰЛЫ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871103302188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ҚОЖАНОВ ҒАНИ ӘЛИХАНҰЛЫ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010406500894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 Нұрбол Қожабергенұлы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730828301170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990211300180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ҚОЖЛЕПЕС АСЫЛБЕК БАХЫТҰЛЫ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621015300073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Қозыбаев Нұрадин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920825401993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Қонақбаева Айжан Қонақбайқызы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950705300753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Қонысбаев Өміртай Тойбазарұлы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921217400685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Қонысбаева Арайлым Алмасқызы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960222400250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Әйгерім Тәжіқызы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980911300709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Қонысбай Қанағат Жұмаханұлы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580915302842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Қорабай Сағидулла Тілепұлы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801212300944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Қосай Нұрлан Маханбетқалиұлы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690703302476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Қосболов Жарас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771214401525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Қосмамбет Іңкәр Шаңбайқызы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690717301088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Қосмұрат Асқар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990420400133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АЙГҮЛ АНАРБЕКҚЫЗЫ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740506302328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Қошмаханов 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531209300752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Қуантаев Әлібек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630415300853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Тәңірбергн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950308301298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Ұлан Қуанышұлы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950320401100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Қуанышбай Жаңагүл Әлімжанқызы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980929400208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Қуатбай Жансая Қаржаубайқызы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910730301344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Құдабаев Еркін Ерғалиұлы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930807401789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Аякөз Кәрібжанқызы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990913300276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Базархан Айжігітұлы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620213302172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Құлжанов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490125400918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ҚҰЛМҰРАТ ЖАНЗИРА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930704401719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Құлпыбайқызы Бақытгүл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921207302195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 Ертуған Сайлауұлы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520314301529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721022400752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Эльмира Жұмабайқызы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010312500388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АБАЙ ҒАЛЫМБЕКҰЛЫ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991008300546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ІЛИЯС БОЛАТБЕКҰЛЫ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640313301449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Құрманғазы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980212400190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Құрманбек Назерке Ерланқызы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580206301285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Қырықбаев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560413301128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Майданбаев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700209301675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Майлыбаев Бержан Куанышевич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851126402413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Майлыбаева Алия Серикбаевна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601215301223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Майлыбай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620720301001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Майлыбай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580224300077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 Бекбосын Токбергенович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740314401917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Макеева Гайни Калабаевна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020808500207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ҚУАНЫШ БАЙМЕНҰЛЫ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030909500278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ШАТТЫҚ БАЙМЕНҰЛЫ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950627301272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Мақсұтов Берекет Талғатұлы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860904302346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Малкаждаров Жанібек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930710400604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Айгүл Жылқаманқызы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581027300495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ЖЫЛХАМАН МАМАЙҰЛЫ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630327300970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850112300322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Мамбетжанов Алмас Алуадинович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570910300153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Пірәлі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491101300319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770416301990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ТАЛГАТ ЖАКСЫЛЫКОВИЧ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831229401769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Мамбетырзаева Мадина Жеткергеновна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700301402233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ГҮЛМИРА ЖЕҢІСҚЫЗЫ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560809400773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МАМЫТБАЙ СӘУЛЕ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910515301197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Мамытов Азамат Жанибекович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750427301322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Мамытов Әскербек Жеңісұлы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830911302765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Мамытов Серик Куанышович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830317400706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Мамышева Жазира Ысқаққызы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Манау Ұлзира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960508400255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МАРАЛОВА ЖАНЕРКЕ МҰРАТҚЫЗЫ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850906301268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Гульвира Маратқызы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411230300069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 ОРЫНБАСАР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660714301680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Маташов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830820301544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МАТЫГУЛОВ ПЕРНЕБЕК НАГАШЫБАЕВИЧ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831223400173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Мейрамкүл Жүгерібайқызы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870524301846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МАХАМБЕТИЯРОВ БАТЫРБЕК МУХТАРОВИЧ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860626301347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Ганибек Ондасынович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871022400584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Асель Базарбаевна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920922400229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Махамбетова Маржан Қалжанқызы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600925302209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Сахит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931228301490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 Қанат Серікұлы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691222402094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МАХМУТОВА КАНЫМКУЛ АБДИКАНИЕВНА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960601400508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Мдуар Лаура Мамайқызы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780821302169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Аралбек Орынбасарұлы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001222600386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Эльмира Құрманбекқызы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600111301691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Уалит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841128300915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Медеубаев Руслан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591227300147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Медеуов Алдаберген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920102301460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Медеуов Ержан Куанышбаевич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651203302196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Мендибаев Хайрат Сагимбаевич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830130400274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Мендибаева Алтынгуль Сламжановна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690105402451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МЕНДИБАЕВА ЖАНАР ЖАКСЫЛЫКОВНА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761120302544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МЕНДИКАРАЕВ АБАЙ КУАНДИКАЛИЕВИЧ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640926302370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Мендикулов Жолмурат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910502400302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Мендикулова Алтынкуль Жалмуратовна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980718300115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МЕҢДАЛИЕВ БЕКСҰЛТАН СӘДУАҚАСҰЛЫ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620313402043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Мералиева Дамегул Нурсултановна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660116301481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Мергенбаев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861207301738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МЕРЕКОВ АСХАТ КУРМАНАЕВИЧ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020315500148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МИРМАН МАҚСАТ БАХЫТБЕКҰЛЫ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911201402365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МНАЖАДИНОВА АЛТЫНАЙ КУНИКЕЕВНА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640707301292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Мнажатдинов Узакбай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870712301495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560918300610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ЖЕТКЕРБАЙ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840315400320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Молжанова Багила Асановна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000905500062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Оралбек Орынбекұлы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980720400291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МУҒАМБАР ЖАНСАЯ ҒАЛЫМБЕКҚЫЗЫ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920203302369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Музапаров Дастан Бахытжанулы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560225402933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МУЛКИБАЕВА БАГДАГУЛ АУЕСБАЕВНА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900426350209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 ЕДИЛ БАУЫРЖАНОВИЧ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791126302295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Муратбай Сұлтанбек Құлымбетұлы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730915302347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Бекадил Каскырбекович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880505451414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Мереке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790201403711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Мурзамуратова Айнур Кенишбаевна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820129402481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Мурзамуратова Мольдир Кенишбаевна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741223302154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АЛТЫНБЕК САБУРОВИЧ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431028300242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750422400620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Гульзира Тлековна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560812300091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830331402550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Мухияшева Нургуль Казангаповна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980709300374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Куаныш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690414300904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Айжігіт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950101401724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АЙЖАН МИРБЕКҚЫЗЫ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861203301954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Мы?балсын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970105400256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Мырзабаева Замзагүл Болысбайқызы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930916401931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МЫРЗАБЕКҚЫЗЫ ӘЙГЕРІМ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760701302976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Канат Сейтович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840306302311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 АНАРБЕК АХМЕТЖАНОВИЧ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850803401561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Мырзалиева Шаттыкгуль Куттымуратовна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470822300550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590224401965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ЖАҚСЫБИКЕ ЖОЛТЕРЕКҚЫЗЫ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520518402067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МЫРЗАШОВА ПЕРУЗА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790916302881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Н?рпейісов Руслан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540719300050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Н?рпейсов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470320301530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Н?ртазаев Б??ыбай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941118400968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Набиева Нурсауле Махмудбековна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810110301818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 Куанышбек Жиенеевич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780827400487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Нагашыбаева Бибигуль Жиенеевна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971107400279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Нағашыбай Гулзат Үрметқызы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500403400854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НАҒАШЫБАЙ ҚАРЛЫҒАШ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700816301427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Нагиметов Куанышбек Нагиметович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880818303529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Нагметов Едил Тайланович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940520400851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НАҒЫМЕТОВА ӘЙГЕРІМ БАЙДІЛДАҚЫЗЫ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890720301482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НАЖИМАТДИНОВ ЕРЛАН ЖУБАТЫРОВИЧ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490415301173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Нажмадин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700827300914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НАЗАРБАЙ РАЙМБЕК ЖАҢАБАЙҰЛЫ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770416302275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 Алтынбек Жаксылыкович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820103300635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910322401134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Накибеава Мейрамгуль Суйенишовна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550210301519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Нақыш Науан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550823400113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Намазбаева Света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800301400515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Нарбатырова Анар Каскербаевна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741220301794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Нарекеев Жетес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831113402368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Нарекеева Нурсулу Амангельдиевна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970629400989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Гүлрайхан Ардаққызы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851129301841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Наршабаев Бахытжан Кубекович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821010302470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Насыров Алматбек Толыбаевич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710219301651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Шал?ынбек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020312600178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Нәдірбек Айжан Ақылбекқызы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990618400229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Нәдірбек Аружан Ақылбекқызы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760417301345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НҰРТАЙ МАХАНҒАЛИҰЛЫ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900414302055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Ниязбаев Русланбек Мирамбекович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860218302397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Еркин Махангалиевич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830322400842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Ниятова Женискуль Кайырлаповна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790323403614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Нуралиева Майра Утениязовна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700630301377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ЖАЙЫЛХАН КУНЫСБАЕВИЧ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910201300845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 Жылкайдар Багдуллаевич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810930401703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Нурбаева Айнур Картмамбетовна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761113301307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Нурбай Бақтыбай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561020302816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Махсут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910919302320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Айбек Есетович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630213301939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Курмангазы Ергалиевич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550126301770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МЕДЕН ИНИЯТОВИЧ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670702302080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891120400643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Нуржанова Гульзат Тажимбетовна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901206302403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Нуржигитов Куанышбек Габитович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770519302087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НУРЖИГИТОВ ТАЛГАТ ЕСТЕМЕСОВИЧ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800109300743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НУРКОЖАЕВ НУРЛЫБЕК АНАТОЛИЕВИЧ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760925302072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Нурлаев Айтбек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521117300919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800220303048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Нурмағанбетов Танатар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560101312672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830204402639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Нурманова Айсулу Юлдашовна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780102400359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Нурманова Гульсим Мырзабаевна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590908401636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НУРМАНОВА ЖУПАР ЖЕТКЕРГЕНОВНА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710219301453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860205402635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Нурмаханова Кенжегуль Мурзамуратовна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790711303141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Нурмышов Турсынбек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880701301645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НУРОВ БАУЫРЖАН ЕСИРКЕПОВИЧ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630818301756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 БАТЫРХАН БИССАЛИЕВИЧ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900615301406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Нуртаев Ерсин Колганатович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530425301782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Нуртаев Колганат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621001402218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Нуртаева Сагира Мырзагуловна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850907402783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Нурымова Айнур Карабековна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570814401403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Нүржігітова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530415302578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Нүрымбетов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000908600273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Нұрадин Манера Нұрадинқызы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931001302385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НҰРАДИН НҰРБЕК НҰРЛАНҰЛЫ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941031300989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НҰРАХМЕТ СЕРІК ҚУАНЫШҰЛЫ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950514400932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НҰРҒАБЫЛ САБИРА НҰРБОЛҚЫЗЫ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950226301153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Ғабидолла Түлкібайұлы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750809300777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Ерлан Оразғалиұлы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690211301275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НҰРҒАЗЫ ЕРҒАЛИҰЛЫ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621012301362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Нұржанов Нұрғали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581224301602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НҰРЖІГІТ ОРНАЛЫ ЖЫЛГЕЛДІҰЛЫ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980105400179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НҰРҚАШ АЙДАНА ШҮМЕНҚЫЗЫ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741202300659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Нұрқожа Мақсатбай Шындаулетұлы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010105500184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НҰРЛАН НҰРБОЛАТ НҰРЛАНҰЛЫ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980513300279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Нұрмағамбет Бақытбек Қуанышбайұлы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980719300656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Бекзат Жанғазыұлы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000523500214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Сұлтанбек Нұрғазыұлы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681106302015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Нұртаев Қаныбек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950223300278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НҰРТУҒАН ЖЕҢІСБЕК САҒЫНТАЙҰЛЫ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760703300613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Абзал Байсалбайұлы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770917301776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540502301554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941119400834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НЫҒМЕТОВА ҰЛЖАНАР ҒАБИТҚЫЗЫ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470407401211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Нысанқуатова Тазагүл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540201301260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О?асов Тар?ын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941006301465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Олжабекұлы Жандос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541003401431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610516302306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СУЛТАНБЕК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820907400464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Айгул Адилхановна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821110400850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Алтынай Асановна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550924401233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740319301195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Оңалбай Батырхан Айтбайұлы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420615301910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Оңғарбай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970626400229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Оңдашова Ақжарқын Даутбайқызы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820223302822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Оразаев Есет Жаксыбергенович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730403303186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 Жақыпбек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841209300896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Айбек Қонысбайұлы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970402400449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БОТА ЖАКСЫБЕКОВНА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791104400720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Оракбаева Мейрамкуль Алмасовна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660730401951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Орманова Кенжегуль Калдановна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740825301473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Орымбетов Мурат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530340400362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981128300180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 АЙБЕК ЖҰМАБАЙҰЛЫ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841121302150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Толыбек Романұлы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810525400268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Орынтаева Жанат Канибековна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690206402609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айнагул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770312300799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Бахытбек Аширбекұлы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620714301257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Әбжәми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771226302384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БОЛАТ МЫРЗАГАЛИЕВИЧ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571014300135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890904400659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Дина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921228402106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Жулдыз Парахатовна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680722301777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710401301809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Отеп Арысжан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660902301058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640723301041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АСҚАР ШЫЛБЫРБАЙҰЛЫ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981129300324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Асылбек Сәндібекұлы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980220400293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ГАУҺАР АЙБЕКҚЫЗЫ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501012401235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ТОРША ҚАЛЫМБЕТҚЫЗЫ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881112302327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841215400489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Өмірзақова Күмісай Досмырзақызы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841124400157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Әсем Кенжебайқызы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980907300300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Өтебай Оңғар Орнықанұлы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821030402055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Өтебалы Лиза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620112300915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 Жайлыбай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620403301464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Өтекешов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650801401509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Өтелбай Меңсүлу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780306302942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Өтембетов 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750618302478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Өтемісов Қазтуған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720502401340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Өтемұхан Мирамкүл Оңталапқызы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960917300202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 Әуез Жаңалықұлы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560116300787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 Қуаныш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830812300999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СЕРІК ҚУАНДЫҚҰЛЫ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630525302081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Өтепбергенов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651022300245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Өтепбергенов Құрметбек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740219302070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АМАНГЕЛДІ ӨМІРЗАҚҰЛЫ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850509301933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Өтепов Бейбіт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731117302364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Өтешов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580901301352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Пархотов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790703403065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Пауешова Карлыгаш Сайлауовна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740920402652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 Бағдаш Алпысбайқызы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790901300368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Пірімбетов Жанибек Жеткербаевич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921023400551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Пірімова Айдана Сағындыққызы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750921301685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Пірманов Дәрібай Әлізақұлы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711210301020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Преш 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901018302203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Примбетов Берик 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950205300646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Примбетов Жасулан 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670329301174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 Сагиндик Утеулиевтч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720815302866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Прманов Абдигаппар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760227302335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Пусурманов Рустем Муратбекович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800801301298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Пұсырман Ерлан Жанарысұлы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740715302057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 Кенжебек Жетесович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670318401468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Раева Курманкуль Жанузаковна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800120401292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Ражат Мәуе Нұрлыбекқызы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850530301769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 Асылхан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750928401828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РАЙСОВА АМАНКУЛ ЖЕКСЕНТАЕВНА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820927401223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Райсова Гульсим Жарылкасыновна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701015300070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Рамбердиев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600103302844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Рамбердиев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790302403015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РАМБЕРЛИНА АЖАРКУЛЬ ТАЯНЫШОВНА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670511301193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940825401352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Рахметлаева Улболсын Жанарысовна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870509301957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ЖЕНИС ШАГМАРАНОВИЧ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500301303759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ШУДАБАЙ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980506300192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АЙСҰЛТАН РАХЫМЖАНҰЛЫ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930927300826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РАХЫМОВ АРМАН САМАРБЕКҰЛЫ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661229300371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 АЙБОЛСЫН ЖҰМАТҰЛЫ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700703402249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РЕШОВА МАДИНА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860610302134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Рзағазы Айдын Рзағазыұлы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940915302076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Рзағазы Заманбек Ерболұлы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830603301504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Рзакулов Орынбасар Торгаевич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800223403150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Рзалиева Айнұр Жайбергенқызы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660405301581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651205403161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Рсалиева Кулсин Досмырзаевна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790720401953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Рсалиева Нургуль Болатбековна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780915303029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Рсалы Әділбек Жүсіпбекұлы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701224401001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Рсалы Күлзира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640811300923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Рустемов Кали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740930402904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Акмарал Токшылыковна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890803401688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Рысмамбетова Индира Альсюевна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490419300088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Рысмембетов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681201300045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Марат Есетович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660730301519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Рыстығұл Асқар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400810401795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С??кібай З?л?ия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620806300269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С?йеуов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911023301086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С?лейменов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480907300643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С?лтан Жайлыбай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000420500452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Даулет Испандиярулы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920613400328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Сабырбергенова Жадыра Нұрланқызы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940306401172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Сабырханова Улболсын Сабырхановна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811014402219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Сагадинова Индира Имангалиевна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651021302197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Мейрамбек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620301300075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931204301122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Сагиндиков Дархан Кенесбаевич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630605301632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ДАУРЕНБЕК МЕНДИБАЕВИЧ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770719300088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Сагындыков Турлыбек Султанович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980326400140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Сағырбек Нұрбану Сағырбекқызы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900720302386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Досжан Жандосович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911028400646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Садвакасова Актолкын Мирамбековна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890825402251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САДЕНОВА АЙДАНА АМИРХАНОВНА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621023300324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Садирбаев Жанбырбай Бердалиевич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800310303671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ЖЕНИСБЕК ЖАКСЫЛЫКОВИЧ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910820401419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САДУАКАСОВА ЖАНАТ БАХЫТБЕКОВНА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820120400268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Садуахасова Касиет Шахамарановна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850419301726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730402401963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Садуова Жулдызай Булатбековна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930812302064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Сайдулла Айбек Асылбекұлы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950309301302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САЙФУЛМӘЛІК ЕРКІН АСҚАТҰЛЫ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800521402657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САКТАГАНОВА ГУЛСИМ КУРМАНБЕКОВНА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010303500230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 БЕРЕКЕТ МҰРАТҰЛЫ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380303301528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Сақитжанов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940509402005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Салиева Феруза Ерхожақызы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800510302756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Салмаев Бейбит Шораевич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630110301874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САМҰРАТОВ ДАСТАН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851002301206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Сансызбаев Азамат Узакбаевич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730112303075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Сапаев Калабай Мубаракович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830501301867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800215302230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ГАЛЫМЖАН САДРАДИНОВИЧ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881210400479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Сапарова Гулжайна Мырзабековна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620510302167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Сарабеков Адилбек Сербаевич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970218400151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Саражат Ақмарал Саражатқызы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800301404101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Сарбалаева Эльмира Жубантаевна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791230400944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САРИЕВА РАЙХАН КАЛАСОВНА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650412302010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САРКЕЕВ ТЕМИРБЕК БИСЕНОВИЧ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741005301854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Саркулов 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690303401925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Саркулова Каракуз Ниетовна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671011401868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Сарманова Кулдары Толыбаевна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840719401701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Сармантаева Аманкуль Сансызбаевна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551212300069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Сармантай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630206300902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Сарсембай Кемал Кенжебайұлы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481026300062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781022302525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Ертуган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871206400990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Асем Тулепбергеновна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470401401566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661025300174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600402300060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САРТОВ АБДРАИМ АБИШАЕВИЧ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790902302598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Сарыбав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810217300940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 Ерлан Жылкайдарович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691001400748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Сарымбай Күләнда Рахманқызы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861119301690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ГАЛЫМЖАН ИЗБАСАРОВИЧ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540710300884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Сатбай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601202302131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Сатмағанбетов Жұмақан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850816403013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Саттарова Жанылган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750814401293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Сатыбаева Лайла Бозгулановна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870516302468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890108301792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 Нагашибай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771126400182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Сатыбалдиева 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870714303115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 Бауыржан Серикжанович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830803302113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Сатыбалиев Ерлан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580514301299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Сахауов Өмірбек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870120302524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АСЫЛХАН КУМИСБАЕВИЧ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540526301056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Тилек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840113401539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Сахиева Нургуль Махамбетжановна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541010401221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680825402098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Сейлбаева Аксулу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840924403287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СЕЙЛБАЕВА ГУЛЬНАЗ САЙЛАУОВНА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741229301367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Сейтеков Кайрат Аскербаевич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780525301415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СЕЙТЕКОВ КЕНЖЕБАЙ АЛДАМЖАРОВИЧ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711104301598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Талғат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890808302111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770414300337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Гулденбек Узакбаевич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760915301169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МУРАТ САЙНОВИЧ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651024400153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СЕЙТЕНОВА ГУЛЬНАЗ КУРМАНБЕКОВНА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760128400822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СЕЙТІМ ҚАРАШАШ БАЯНҚЫЗЫ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831014401066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Сейтказиева Гулназ Темирхановна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420701402695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Сейтма?амбет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700802301699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 АКЫЛБЕК ЖЫЛКАМАНОВИЧ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620331301562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480308400108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Сексенбаева Алтынай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660816301398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Сексенов Серік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640215300170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771222401985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Сембай Жанар Романқызы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810111301239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 Бекболат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900610301151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 Нұрболат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910706301630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Сергалиев Мирас Изетуллаевич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850121300748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841020300766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961209300523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Сердалы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890226402312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Айгерим Клышбаевна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860101406092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Серикбаева Жанагуль Жанабергеновна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700920300058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Серимбетов Марат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541207301533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960623300244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Нұрдаулет Күмісбайұлы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911025302104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Ерік Серікұлы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760114300097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серімбетов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940703300582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СӘДУАҚАС ЖӘНІБЕК БОЛАТБЕКҰЛЫ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720310302150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Сәндібеков Жандос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650818300140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980620400436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Сәтемір Бағым Әсетқызы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910626401187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СИДИКОВА МАКПАЛ СЕРИКОВНА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940913300980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 АРЫСТАН НҰРЛАНҰЛЫ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781231300842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Канат Багыбергенович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861125402836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Асыл Бекзатовна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480113400851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 БАҒЫМ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890812301600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Бакытбек Кумисбаевич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710204300979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БЕКБОЛАТ ШМБЕРГЕНОВИЧ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551204300997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570601301667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Мергенбай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800318402495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Пернегүл Есқазынқызы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610412303211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580913402590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Советова Қарашаш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920531400641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Советова Набат Советқызы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910415301094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Сугуралиев Нурлан Тлеужанович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840412302556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СУГУРБАЕВ ЕРКИН ЯМШИТОВИЧ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510501300081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Сугурбаев Ямшит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850419302060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Сугуров Кайыржан Жанузакович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740613301837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СУИНТАЕВ ТОЛЫБЕК ЕЛТАЕВИЧ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750122300910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 Нұрлыбек Аяшұлы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711204301088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Суйеубаев Бимырза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720617301706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Суйкенбаев 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790902400736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Суйнгараева Гульнур Сагидуллаевна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910828301082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Нурбол Жарылкаганович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801126402923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Айнур Анесовна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710218301775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611218302458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САЙЛАУ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900924401333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Гульзат Сайлауовна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700308303302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Сундетов Марат Амиланович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920228400602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СУНДЕТОВА АЙДАНА КОБЛАНБЕКОВНА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720409401642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Сундетова Багдагуль Жумахметовна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770602300170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СУТЕЕВ ЖАНТАС КАЛМУРАТОВИЧ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540915300086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Сутеев Мереке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790714403114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Суюбаева Нурсулу Жанбаевна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840509302266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Сүйрікбай Жеңісбек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770724301896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 Нұрлыбек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930424400510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Сүлейменова Нұргүл Байжанқызы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561215400707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НЕСІБЕЛІ АҚЖІГІТҚЫЗЫ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701106302021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Сыргабеков Еркин Аманович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600310303253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Сырлыбаев Темірхан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980529400633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Жақсыгүл Берікқызы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480628300588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490101311232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Т?н?атар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800322301076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Т?рма?амбет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710523300874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Т?рымбетов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500417400533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 Ақмоншақ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550206301517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Рахат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791202300497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Жалгас Рахатович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840223302300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Куанышбек Турарович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771126302300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ТАБЫНОВ МАРАТ САГИНТАЕВИЧ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520314300898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Тағыберген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930906301354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ТАҒЫБЕРГЕНОВ АЙДОС БЕРІКБАЙҰЛЫ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951023400696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Таева Ақерке Дауылбайқызы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910223300687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ШОКАН ДЕМЕСОВИЧ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870523401474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Тажибаева Гулстан Смагуловна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620508401560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Тажибаева Кункияш Алиевна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720121401647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Жанагуль Кадировна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941006400215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Тайжанова Жанат Жетпісбайқызы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691011300768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 ЕРБОЛАТ ӘНӘФИЯҰЛЫ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361228401378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Таласбаева Мария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951004400970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Айгерім Талғатқызы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960110400241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Қанағат Талғатқызы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860410302221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Талиев Нұржан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720717301809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ТАНАБЕРГЕНОВ КАРИБАЙ РАШОВИЧ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880129302159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Танатаров Бақытбек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840414300550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Танатов Қуандық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830701402757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Танатова Баян Бердибаевна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820215400561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ТАНИРБЕРГЕНОВА РАУХАН БУРИБАЕВНА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590915302180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050908500434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ТАРҒЫНҰЛЫ НҰРДӘУЛЕТ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951224400153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ТАСМЫРЗА ЖАНАТ АҚЫЛБЕКҚЫЗЫ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940122300356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Тастайбеков Ғабит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900721301442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ТАСТЫБАЙ РУСЛАН ӘДІЛХАНҰЛЫ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750727401082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Тасыбаева Айгул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731003300368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Татранов Талгат Маралович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831126300922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Таттыбаев Жайылхан Калилаевич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490422401990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ТАТЫРАНОВА НЕСИБЕЛИ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851009402556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Таурбаева Индира Калдыбековна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820124301559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ТЕМИРБАЙ ТЕМИРЖАН ТЕМИРБАЕВИЧ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670424302347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 Муратбек Абубакирович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960729400336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Тәжбен Ақтоты Жарылқасынқызы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651114301917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 Нұрсұлтан Қуанбайұлы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440701403052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Тәжібаева Әлия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871102401379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Тәуірбайқызы Ардақ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691030300107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Тилеукабылов Адилгазы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540824300735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Тілеуімбетов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631127300768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Тілеуімбетов Мырзабай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580115303693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Тілеуқұлов Шаихслам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650819301927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581020402053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ТІЛЕУНИЯЗ МЫРЗАГҮЛ БОЗАЙҚЫЗЫ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571025302290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Тілеуов Тастайбек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930427402236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ТЛЕПАЛДЫ ТАНШОЛПАН АЛМАСОВНА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920121301266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АДИЛБЕК САГИМБЕКОВИЧ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791228302448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Мейрамбек Шабарович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810831300186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Нурлыбек Шабарович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801005302003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Тлеукабылов Алтынбек Дауылбаевич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540101408607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Тлеукабылов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780523301756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Тлеукабылов Онталап Даулбаевич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761113402255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Тлеулиева Замза Айтжановна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711110301354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ТЛЕУМБЕТОВ НУРЛАН НАГАШИБАЕВИЧ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941129301226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Тлеумуратов Шархан Амантаевич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911004402532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ТЛЕУОВА ДИНАРА ЕРКУЛАНОВНА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650603301191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То?тыбаев Бахытжан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731207300086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ТОБАБЕРГЕНОВ САБИТ АБИЛХАЙРОВИЧ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931004300523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Талғат Қайырбекұлы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940601402392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ТОҒЫЗБАЙ АҚМАРАЛ ӘМІРЖАНҚЫЗЫ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821124401459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Тогымбаева Жаксыгул Утеповна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851111402273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Тогысова Жулдыз Мырзагуловна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000307600157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Тойбазарова Маржан Диханқызы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810813400580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Токбанова Гулназ Сагынаевна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571117301817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Токмамбетов Сатбай Айткожаевич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820105402509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Токсанбаева Эльдира Сагынаевна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811109301310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Токтабулатов Адилбек Жумабекович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870620303104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Токтыбаев Нартай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980312300267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ТОҚБОСЫН НҰРСҰЛТАН БАУЫРЖАНҰЛЫ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710921400676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Тоқсанбаева Набира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740206301319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Тоқтыбай Өмірбек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400501404462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Толепбергенов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920813301733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Толыбаев Алдоңғар Көмекбайұлы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870924401286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Толыбаева Индира Бахытбековна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950327301073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Еркебұлан Аяпбергенұлы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990720400253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Динара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950109301226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Ерлан Төлегенұлы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790226302404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 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920405401395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Төлеева Қалнұр Айжарыққызы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960419301015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ЖАЙБЕРГЕН БӨРІБАЙҰЛЫ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750410300966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Төлеуов Жанай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991208400153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Төлеш Айжан Қайратқызы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811104400787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Даригуль Бегимбаевна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700228301597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Төребай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860330301615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ТУГИСОВ ЕРКИН БЕКБОЛАТОВИЧ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651115402540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Туйбазарова Лаурамкул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610124300973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Байназар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901204402260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АЙДАНА ХАЙРАТОВНА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871124401081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Алмазия Талгатовна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820702301848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ТУРАНОВ БАКЫТЖАН КУАНБАЕВИЧ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850205302621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ТУРАНОВ БАУЫРЖАН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530920300488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Туранов Куанбай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790127402600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Турашова Багила Исмайловна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930622401149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 Айжан Муратовна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680729302486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Турежанов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810831300334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Турманов Кайрат Сулейменович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670225302246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Турсумуратов Нурлан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821108300625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Турумбетов Мырзабек Кенесович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830930301827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Турышов Ербол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660922300059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ТУТАЕВ КАСКЫРБАЙ ЖУМАБАЕВИЧ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930923401869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ТҮНҒАТАР НАЗЕРКЕ ТОЛЫБАЙҚЫЗЫ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530312302022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Түндікбаев Айболат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640528301041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Тұңғатаров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741025301140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Темірбек Есетұлы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941130300451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Тұржан Әлихан Темірханұлы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750514301127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ТҰРЖАН ТЕМІРХАН БАЙТҰРСЫНҰЛЫ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841226401744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 Айгерім Жалғасқызы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760823300031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Тұрсымұрат Абай Темірбекұлы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020319500169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МЕЙРАМБЕК ҚАРАСАЙҰЛЫ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600220301694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Тұрымбет Мырзабек Әзірбайұлы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560120301839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ТҰСМАМБЕТ КУЗЕМБАЙ ӨТЕПБЕРГЕНҰЛЫ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811121401173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Тыныбаева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900514300305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КАНАТ АМАНКОСОВИЧ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570731300903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УКСИКБАЕВ АЛТЫНБЕК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870128301966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Уксикбаев Руслан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880908402187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Уксикбаева Гульнур Сайлаубаевна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561029401378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Улманова Багым Тулепбергенова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870403301079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БОЛАТ САЙЛАУБАЕВИЧ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870815301594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ЕРБОЛАТ ДАУЛЕТОВИЧ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750823402657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Умбетова Жазира Курманбековна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720402301474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Умирбаев 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860216302247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Габит Багдаулетович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820302301932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СЕРИК КУНТУГАНОВИЧ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600310402806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Умирзакова Оразай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581220302074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Умирзахов Жарасхан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670819301108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Умиртаев Бакиржан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820926402187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Ундасова Жанат Махсутовна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621102301966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820630402524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Уразгалиева Айгуль Булкановна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820926402236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Уразгалиева Мира Аскаровна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890718401755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Уразимбетова Бибигуль Бейбитовна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580105300327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УРАЗОВ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731016301872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Уразов Қайырлы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880909303038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Уржанов Бахытжан Болатович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771128400153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Уржанова Айман Утегеновна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740415302145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Уримбаев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600901303008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Уримбаев 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790806401762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УРИМБАЕВА АЙЖАН САМАЛБЕКОВНА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840226301468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Уркимбаев Хамит Габитович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711120401761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Урленова Маржанкуль Тулеушовна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720818301154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УРЫНБАЕВ ОНТАЛАП ЗЕЙНУЛЛАЕВИЧ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490506300080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Жанаберген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831210402476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Айман Жанабергеновна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841224301112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 Дастан Ербулатович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770524300088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 МАРАТ ПАХАУТДИНОВИЧ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840327302623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УТАРАЛИЕВ МУРАТ ТУРЕМУРАТОВИЧ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541223300037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Утаралиев Туремурат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891217401338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Утаралиева Гулайым Тойбазаровна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740202301842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Асылбек Абенович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761124302269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БЕРИК АКИМОВИЧ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830827301037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Дархан Танирбергенович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910407401522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Айжан Жубандыковна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540210401444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УТЕЛБАЕВА АЙСУЛУ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691213401929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Утембетова Айнагул Орынбаевна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810218301697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УТЕМИСОВ РУСЛАН ДАРЖАНОВИЧ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880224402538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УТЕПОВА АЙНУР АСКАРБЕКОВНА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780505400855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Утепова Нурбиби Жанбырбаевна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900422302435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Утешов Куттыбек Кикбаевич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741122302026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Үмбетов Ералы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940913401380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 Айнур Маралбекқызы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910131301724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ҮСЕНБАЕВ ДӘУЛЕТ ОРАЛБАЙҰЛЫ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590701401224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Үсенбай Бибісара Дүйсекқызы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970728300217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Үсентай Нұрлыбек Асылбекұлы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900105402180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Ұзақова Гүлнәз Бұхарбайқызы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970306300262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Файзолла Еламан Қорғанбекұлы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940327300340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Файзолла Жақсат Қорғанбекұлы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970114301405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БАҚДӘУЛЕТ МЕРЕКЕҰЛЫ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971126300534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ФАРХУЛЛА ҒАЗИЗ ШАМШАДИНҰЛЫ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890202401591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Хамзаева Лаура Салауатовна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681024401903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Шагдиева Гульжазира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661014400913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Шайден Гүлнәр Сапақызы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980104400094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Шайқслам Асемкул Нурсламқызы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850610402293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Шаймбекова Айнур Темирбековна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020308500358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ШАЙХЫСЛАМ ҚАЗЫБЕК БАЙҒАБЫЛҰЛЫ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820105301793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ШАМУРАТОВ РУСЛАН ШАКИЗАДАЕВИЧ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991023300558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 САҒЫНДЫҚ БЕРІКҰЛЫ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660421300055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Шамшадинов Серик Каразимович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560427300067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Шамшиев Оразбек Сырбаевич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820909300924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ШАМШИЕВ РЫСБАЙ УРАЗГАЛИЕВИЧ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581105300042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Шамшиев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830506402343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Шамшиева Жадыра Жусипбековна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910801402374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Шандыбаева Қуанышкүл Жұмажанқызы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810905302421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ШАНИЯЗОВ АБДИКАРИМ ТЕМИРБАЕВИЧ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611220402851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Шарипова Сара Нургабыловна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830925402103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Шахар Мөлдір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850403402634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Шашақова Ақгүл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860805401574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Шеньюсизова Айнур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860313402548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ШЕРИМОВА ЖАНАТ АЙДАРОВНА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510701402525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Шерімбетова Куренше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691125301756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Шерниязов Айтуган Нагметович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710711300975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 Сапарбек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700827301516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Шопанбаев Кенжебек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870605401896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ШОРАБАЕВА ЖАНАТ СЕЙЛХАНОВНА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671203301022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Шорабай Батырхан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880108301433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ШОХАН ДАНИЯР БАТЫРХАНҰЛЫ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551231400089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ШУМЕКЕЕВА АНАР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770214301229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Шункан Қайрат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960408400211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Шымберген Гүлбақыт Бекболатқызы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750112301964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Шынбергенов Қайрат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930901402232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ШЫНЫБАЙ ЖҰЛДЫЗАЙ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840610402261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Ыбрайым Базаркүл Панабекқызы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950620301036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МАНАТ АЙДАРҰЛЫ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760106401107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Ысмағұл Мәдина Бекзатқызы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bl>
    <w:bookmarkStart w:name="z198" w:id="53"/>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4"/>
          <w:p>
            <w:pPr>
              <w:spacing w:after="20"/>
              <w:ind w:left="20"/>
              <w:jc w:val="both"/>
            </w:pPr>
            <w:r>
              <w:rPr>
                <w:rFonts w:ascii="Times New Roman"/>
                <w:b w:val="false"/>
                <w:i w:val="false"/>
                <w:color w:val="000000"/>
                <w:sz w:val="20"/>
              </w:rPr>
              <w:t>
б</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ұ</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 Б</w:t>
            </w:r>
          </w:p>
          <w:p>
            <w:pPr>
              <w:spacing w:after="20"/>
              <w:ind w:left="20"/>
              <w:jc w:val="both"/>
            </w:pPr>
            <w:r>
              <w:rPr>
                <w:rFonts w:ascii="Times New Roman"/>
                <w:b w:val="false"/>
                <w:i w:val="false"/>
                <w:color w:val="000000"/>
                <w:sz w:val="20"/>
              </w:rPr>
              <w:t>
</w:t>
            </w:r>
            <w:r>
              <w:rPr>
                <w:rFonts w:ascii="Times New Roman"/>
                <w:b w:val="false"/>
                <w:i w:val="false"/>
                <w:color w:val="000000"/>
                <w:sz w:val="20"/>
              </w:rPr>
              <w:t>ұқ</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5"/>
          <w:p>
            <w:pPr>
              <w:spacing w:after="20"/>
              <w:ind w:left="20"/>
              <w:jc w:val="both"/>
            </w:pPr>
            <w:r>
              <w:rPr>
                <w:rFonts w:ascii="Times New Roman"/>
                <w:b w:val="false"/>
                <w:i w:val="false"/>
                <w:color w:val="000000"/>
                <w:sz w:val="20"/>
              </w:rPr>
              <w:t>
Си</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ырла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6"/>
          <w:p>
            <w:pPr>
              <w:spacing w:after="20"/>
              <w:ind w:left="20"/>
              <w:jc w:val="both"/>
            </w:pPr>
            <w:r>
              <w:rPr>
                <w:rFonts w:ascii="Times New Roman"/>
                <w:b w:val="false"/>
                <w:i w:val="false"/>
                <w:color w:val="000000"/>
                <w:sz w:val="20"/>
              </w:rPr>
              <w:t>
Қ</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аш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7"/>
          <w:p>
            <w:pPr>
              <w:spacing w:after="20"/>
              <w:ind w:left="20"/>
              <w:jc w:val="both"/>
            </w:pPr>
            <w:r>
              <w:rPr>
                <w:rFonts w:ascii="Times New Roman"/>
                <w:b w:val="false"/>
                <w:i w:val="false"/>
                <w:color w:val="000000"/>
                <w:sz w:val="20"/>
              </w:rPr>
              <w:t>
тү</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йеле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8"/>
          <w:p>
            <w:pPr>
              <w:spacing w:after="20"/>
              <w:ind w:left="20"/>
              <w:jc w:val="both"/>
            </w:pPr>
            <w:r>
              <w:rPr>
                <w:rFonts w:ascii="Times New Roman"/>
                <w:b w:val="false"/>
                <w:i w:val="false"/>
                <w:color w:val="000000"/>
                <w:sz w:val="20"/>
              </w:rPr>
              <w:t>
тө</w:t>
            </w:r>
          </w:p>
          <w:bookmarkEnd w:id="58"/>
          <w:p>
            <w:pPr>
              <w:spacing w:after="20"/>
              <w:ind w:left="20"/>
              <w:jc w:val="both"/>
            </w:pPr>
            <w:r>
              <w:rPr>
                <w:rFonts w:ascii="Times New Roman"/>
                <w:b w:val="false"/>
                <w:i w:val="false"/>
                <w:color w:val="000000"/>
                <w:sz w:val="20"/>
              </w:rPr>
              <w:t>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9" w:id="59"/>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0"/>
          <w:p>
            <w:pPr>
              <w:spacing w:after="20"/>
              <w:ind w:left="20"/>
              <w:jc w:val="both"/>
            </w:pPr>
            <w:r>
              <w:rPr>
                <w:rFonts w:ascii="Times New Roman"/>
                <w:b w:val="false"/>
                <w:i w:val="false"/>
                <w:color w:val="000000"/>
                <w:sz w:val="20"/>
              </w:rPr>
              <w:t>
Әкім</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w:t>
            </w:r>
          </w:p>
          <w:p>
            <w:pPr>
              <w:spacing w:after="20"/>
              <w:ind w:left="20"/>
              <w:jc w:val="both"/>
            </w:pPr>
            <w:r>
              <w:rPr>
                <w:rFonts w:ascii="Times New Roman"/>
                <w:b w:val="false"/>
                <w:i w:val="false"/>
                <w:color w:val="000000"/>
                <w:sz w:val="20"/>
              </w:rPr>
              <w:t>
</w:t>
            </w:r>
            <w:r>
              <w:rPr>
                <w:rFonts w:ascii="Times New Roman"/>
                <w:b w:val="false"/>
                <w:i w:val="false"/>
                <w:color w:val="000000"/>
                <w:sz w:val="20"/>
              </w:rPr>
              <w:t>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ші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 кен</w:t>
            </w:r>
          </w:p>
          <w:p>
            <w:pPr>
              <w:spacing w:after="20"/>
              <w:ind w:left="20"/>
              <w:jc w:val="both"/>
            </w:pPr>
            <w:r>
              <w:rPr>
                <w:rFonts w:ascii="Times New Roman"/>
                <w:b w:val="false"/>
                <w:i w:val="false"/>
                <w:color w:val="000000"/>
                <w:sz w:val="20"/>
              </w:rPr>
              <w:t>
</w:t>
            </w:r>
            <w:r>
              <w:rPr>
                <w:rFonts w:ascii="Times New Roman"/>
                <w:b w:val="false"/>
                <w:i w:val="false"/>
                <w:color w:val="000000"/>
                <w:sz w:val="20"/>
              </w:rPr>
              <w:t>ттің,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 окру</w:t>
            </w:r>
          </w:p>
          <w:p>
            <w:pPr>
              <w:spacing w:after="20"/>
              <w:ind w:left="20"/>
              <w:jc w:val="both"/>
            </w:pPr>
            <w:r>
              <w:rPr>
                <w:rFonts w:ascii="Times New Roman"/>
                <w:b w:val="false"/>
                <w:i w:val="false"/>
                <w:color w:val="000000"/>
                <w:sz w:val="20"/>
              </w:rPr>
              <w:t>
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61"/>
          <w:p>
            <w:pPr>
              <w:spacing w:after="20"/>
              <w:ind w:left="20"/>
              <w:jc w:val="both"/>
            </w:pPr>
            <w:r>
              <w:rPr>
                <w:rFonts w:ascii="Times New Roman"/>
                <w:b w:val="false"/>
                <w:i w:val="false"/>
                <w:color w:val="000000"/>
                <w:sz w:val="20"/>
              </w:rPr>
              <w:t>
же</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ке ау</w:t>
            </w:r>
          </w:p>
          <w:p>
            <w:pPr>
              <w:spacing w:after="20"/>
              <w:ind w:left="20"/>
              <w:jc w:val="both"/>
            </w:pPr>
            <w:r>
              <w:rPr>
                <w:rFonts w:ascii="Times New Roman"/>
                <w:b w:val="false"/>
                <w:i w:val="false"/>
                <w:color w:val="000000"/>
                <w:sz w:val="20"/>
              </w:rPr>
              <w:t>
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62"/>
          <w:p>
            <w:pPr>
              <w:spacing w:after="20"/>
              <w:ind w:left="20"/>
              <w:jc w:val="both"/>
            </w:pPr>
            <w:r>
              <w:rPr>
                <w:rFonts w:ascii="Times New Roman"/>
                <w:b w:val="false"/>
                <w:i w:val="false"/>
                <w:color w:val="000000"/>
                <w:sz w:val="20"/>
              </w:rPr>
              <w:t>
же</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ке аул</w:t>
            </w:r>
          </w:p>
          <w:p>
            <w:pPr>
              <w:spacing w:after="20"/>
              <w:ind w:left="20"/>
              <w:jc w:val="both"/>
            </w:pPr>
            <w:r>
              <w:rPr>
                <w:rFonts w:ascii="Times New Roman"/>
                <w:b w:val="false"/>
                <w:i w:val="false"/>
                <w:color w:val="000000"/>
                <w:sz w:val="20"/>
              </w:rPr>
              <w:t>
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63"/>
          <w:p>
            <w:pPr>
              <w:spacing w:after="20"/>
              <w:ind w:left="20"/>
              <w:jc w:val="both"/>
            </w:pPr>
            <w:r>
              <w:rPr>
                <w:rFonts w:ascii="Times New Roman"/>
                <w:b w:val="false"/>
                <w:i w:val="false"/>
                <w:color w:val="000000"/>
                <w:sz w:val="20"/>
              </w:rPr>
              <w:t>
ау</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шар</w:t>
            </w:r>
          </w:p>
          <w:p>
            <w:pPr>
              <w:spacing w:after="20"/>
              <w:ind w:left="20"/>
              <w:jc w:val="both"/>
            </w:pPr>
            <w:r>
              <w:rPr>
                <w:rFonts w:ascii="Times New Roman"/>
                <w:b w:val="false"/>
                <w:i w:val="false"/>
                <w:color w:val="000000"/>
                <w:sz w:val="20"/>
              </w:rPr>
              <w:t>
</w:t>
            </w:r>
            <w:r>
              <w:rPr>
                <w:rFonts w:ascii="Times New Roman"/>
                <w:b w:val="false"/>
                <w:i w:val="false"/>
                <w:color w:val="000000"/>
                <w:sz w:val="20"/>
              </w:rPr>
              <w:t>уаш</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ығы тауарын өн</w:t>
            </w:r>
          </w:p>
          <w:p>
            <w:pPr>
              <w:spacing w:after="20"/>
              <w:ind w:left="20"/>
              <w:jc w:val="both"/>
            </w:pPr>
            <w:r>
              <w:rPr>
                <w:rFonts w:ascii="Times New Roman"/>
                <w:b w:val="false"/>
                <w:i w:val="false"/>
                <w:color w:val="000000"/>
                <w:sz w:val="20"/>
              </w:rPr>
              <w:t>
дірушілер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bl>
    <w:p>
      <w:pPr>
        <w:spacing w:after="0"/>
        <w:ind w:left="0"/>
        <w:jc w:val="left"/>
      </w:pPr>
    </w:p>
    <w:p>
      <w:pPr>
        <w:spacing w:after="0"/>
        <w:ind w:left="0"/>
        <w:jc w:val="both"/>
      </w:pPr>
      <w:r>
        <w:rPr>
          <w:rFonts w:ascii="Times New Roman"/>
          <w:b w:val="false"/>
          <w:i w:val="false"/>
          <w:color w:val="000000"/>
          <w:sz w:val="28"/>
        </w:rPr>
        <w:t>
      Атауы: "Әйтеке би кенті әкімінің аппараты" КММ</w:t>
      </w:r>
    </w:p>
    <w:bookmarkStart w:name="z244" w:id="64"/>
    <w:p>
      <w:pPr>
        <w:spacing w:after="0"/>
        <w:ind w:left="0"/>
        <w:jc w:val="both"/>
      </w:pPr>
      <w:r>
        <w:rPr>
          <w:rFonts w:ascii="Times New Roman"/>
          <w:b w:val="false"/>
          <w:i w:val="false"/>
          <w:color w:val="000000"/>
          <w:sz w:val="28"/>
        </w:rPr>
        <w:t>
      Мекенжайы: Қазалы ауданы, Әйтеке би кенті, Қ.Пірімов көшесі №5.</w:t>
      </w:r>
    </w:p>
    <w:bookmarkEnd w:id="64"/>
    <w:bookmarkStart w:name="z245" w:id="65"/>
    <w:p>
      <w:pPr>
        <w:spacing w:after="0"/>
        <w:ind w:left="0"/>
        <w:jc w:val="both"/>
      </w:pPr>
      <w:r>
        <w:rPr>
          <w:rFonts w:ascii="Times New Roman"/>
          <w:b w:val="false"/>
          <w:i w:val="false"/>
          <w:color w:val="000000"/>
          <w:sz w:val="28"/>
        </w:rPr>
        <w:t>
      Телефоны: 8 724 38 22 1 53</w:t>
      </w:r>
    </w:p>
    <w:bookmarkEnd w:id="65"/>
    <w:bookmarkStart w:name="z246" w:id="66"/>
    <w:p>
      <w:pPr>
        <w:spacing w:after="0"/>
        <w:ind w:left="0"/>
        <w:jc w:val="both"/>
      </w:pPr>
      <w:r>
        <w:rPr>
          <w:rFonts w:ascii="Times New Roman"/>
          <w:b w:val="false"/>
          <w:i w:val="false"/>
          <w:color w:val="000000"/>
          <w:sz w:val="28"/>
        </w:rPr>
        <w:t>
      Электрондық поштасының мекенжайы: kent_aitecebi@mail.ru</w:t>
      </w:r>
    </w:p>
    <w:bookmarkEnd w:id="66"/>
    <w:bookmarkStart w:name="z247" w:id="67"/>
    <w:p>
      <w:pPr>
        <w:spacing w:after="0"/>
        <w:ind w:left="0"/>
        <w:jc w:val="both"/>
      </w:pPr>
      <w:r>
        <w:rPr>
          <w:rFonts w:ascii="Times New Roman"/>
          <w:b w:val="false"/>
          <w:i w:val="false"/>
          <w:color w:val="000000"/>
          <w:sz w:val="28"/>
        </w:rPr>
        <w:t>
      Басшы немесе оның міндетін атқарушы адам: Абиев Алиби Берикович (Әкім)</w:t>
      </w:r>
    </w:p>
    <w:bookmarkEnd w:id="6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кенті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254" w:id="68"/>
    <w:p>
      <w:pPr>
        <w:spacing w:after="0"/>
        <w:ind w:left="0"/>
        <w:jc w:val="left"/>
      </w:pPr>
      <w:r>
        <w:rPr>
          <w:rFonts w:ascii="Times New Roman"/>
          <w:b/>
          <w:i w:val="false"/>
          <w:color w:val="000000"/>
        </w:rPr>
        <w:t xml:space="preserve"> Ұсынылатын жайылым айналымдарының схемалары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255" w:id="69"/>
    <w:p>
      <w:pPr>
        <w:spacing w:after="0"/>
        <w:ind w:left="0"/>
        <w:jc w:val="both"/>
      </w:pPr>
      <w:r>
        <w:rPr>
          <w:rFonts w:ascii="Times New Roman"/>
          <w:b w:val="false"/>
          <w:i w:val="false"/>
          <w:color w:val="000000"/>
          <w:sz w:val="28"/>
        </w:rPr>
        <w:t>
      Ветеринариялық-санитариялық обьектілер туралы мәлімет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қаласы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262" w:id="70"/>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70"/>
    <w:bookmarkStart w:name="z263" w:id="71"/>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ерекшеқорғалатынтабиғиаумақтардың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bl>
    <w:bookmarkStart w:name="z264" w:id="72"/>
    <w:p>
      <w:pPr>
        <w:spacing w:after="0"/>
        <w:ind w:left="0"/>
        <w:jc w:val="left"/>
      </w:pPr>
      <w:r>
        <w:rPr>
          <w:rFonts w:ascii="Times New Roman"/>
          <w:b/>
          <w:i w:val="false"/>
          <w:color w:val="000000"/>
        </w:rPr>
        <w:t xml:space="preserve"> 2-кесте. Елді мекеннің жайылымдарын бөлу, мың гектар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3"/>
          <w:p>
            <w:pPr>
              <w:spacing w:after="20"/>
              <w:ind w:left="20"/>
              <w:jc w:val="both"/>
            </w:pPr>
            <w:r>
              <w:rPr>
                <w:rFonts w:ascii="Times New Roman"/>
                <w:b w:val="false"/>
                <w:i w:val="false"/>
                <w:color w:val="000000"/>
                <w:sz w:val="20"/>
              </w:rPr>
              <w:t>
Ауылдық</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окру</w:t>
            </w:r>
          </w:p>
          <w:p>
            <w:pPr>
              <w:spacing w:after="20"/>
              <w:ind w:left="20"/>
              <w:jc w:val="both"/>
            </w:pPr>
            <w:r>
              <w:rPr>
                <w:rFonts w:ascii="Times New Roman"/>
                <w:b w:val="false"/>
                <w:i w:val="false"/>
                <w:color w:val="000000"/>
                <w:sz w:val="20"/>
              </w:rPr>
              <w:t>
</w:t>
            </w:r>
            <w:r>
              <w:rPr>
                <w:rFonts w:ascii="Times New Roman"/>
                <w:b w:val="false"/>
                <w:i w:val="false"/>
                <w:color w:val="000000"/>
                <w:sz w:val="20"/>
              </w:rPr>
              <w:t>гтің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ата</w:t>
            </w:r>
          </w:p>
          <w:p>
            <w:pPr>
              <w:spacing w:after="20"/>
              <w:ind w:left="20"/>
              <w:jc w:val="both"/>
            </w:pPr>
            <w:r>
              <w:rPr>
                <w:rFonts w:ascii="Times New Roman"/>
                <w:b w:val="false"/>
                <w:i w:val="false"/>
                <w:color w:val="000000"/>
                <w:sz w:val="20"/>
              </w:rPr>
              <w:t>
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4"/>
          <w:p>
            <w:pPr>
              <w:spacing w:after="20"/>
              <w:ind w:left="20"/>
              <w:jc w:val="both"/>
            </w:pPr>
            <w:r>
              <w:rPr>
                <w:rFonts w:ascii="Times New Roman"/>
                <w:b w:val="false"/>
                <w:i w:val="false"/>
                <w:color w:val="000000"/>
                <w:sz w:val="20"/>
              </w:rPr>
              <w:t>
Елді</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нің</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5"/>
          <w:p>
            <w:pPr>
              <w:spacing w:after="20"/>
              <w:ind w:left="20"/>
              <w:jc w:val="both"/>
            </w:pPr>
            <w:r>
              <w:rPr>
                <w:rFonts w:ascii="Times New Roman"/>
                <w:b w:val="false"/>
                <w:i w:val="false"/>
                <w:color w:val="000000"/>
                <w:sz w:val="20"/>
              </w:rPr>
              <w:t>
Жайы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жал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пы ала</w:t>
            </w:r>
          </w:p>
          <w:p>
            <w:pPr>
              <w:spacing w:after="20"/>
              <w:ind w:left="20"/>
              <w:jc w:val="both"/>
            </w:pPr>
            <w:r>
              <w:rPr>
                <w:rFonts w:ascii="Times New Roman"/>
                <w:b w:val="false"/>
                <w:i w:val="false"/>
                <w:color w:val="000000"/>
                <w:sz w:val="20"/>
              </w:rPr>
              <w:t>
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7" w:id="76"/>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Жеручаскесініңкадастрлықнөмірі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Ояз-бағы"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130764005240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10-155-038-1390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78" w:id="77"/>
    <w:p>
      <w:pPr>
        <w:spacing w:after="0"/>
        <w:ind w:left="0"/>
        <w:jc w:val="left"/>
      </w:pPr>
      <w:r>
        <w:rPr>
          <w:rFonts w:ascii="Times New Roman"/>
          <w:b/>
          <w:i w:val="false"/>
          <w:color w:val="000000"/>
        </w:rPr>
        <w:t xml:space="preserve"> 4-кесте. Жайылымдарды бөлу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78"/>
          <w:p>
            <w:pPr>
              <w:spacing w:after="20"/>
              <w:ind w:left="20"/>
              <w:jc w:val="both"/>
            </w:pPr>
            <w:r>
              <w:rPr>
                <w:rFonts w:ascii="Times New Roman"/>
                <w:b w:val="false"/>
                <w:i w:val="false"/>
                <w:color w:val="000000"/>
                <w:sz w:val="20"/>
              </w:rPr>
              <w:t>
Елді</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меке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ннің</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9"/>
          <w:p>
            <w:pPr>
              <w:spacing w:after="20"/>
              <w:ind w:left="20"/>
              <w:jc w:val="both"/>
            </w:pPr>
            <w:r>
              <w:rPr>
                <w:rFonts w:ascii="Times New Roman"/>
                <w:b w:val="false"/>
                <w:i w:val="false"/>
                <w:color w:val="000000"/>
                <w:sz w:val="20"/>
              </w:rPr>
              <w:t>
Көпшілік пайда</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дардың алаңы,</w:t>
            </w:r>
          </w:p>
          <w:p>
            <w:pPr>
              <w:spacing w:after="20"/>
              <w:ind w:left="20"/>
              <w:jc w:val="both"/>
            </w:pPr>
            <w:r>
              <w:rPr>
                <w:rFonts w:ascii="Times New Roman"/>
                <w:b w:val="false"/>
                <w:i w:val="false"/>
                <w:color w:val="000000"/>
                <w:sz w:val="20"/>
              </w:rPr>
              <w:t>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0"/>
          <w:p>
            <w:pPr>
              <w:spacing w:after="20"/>
              <w:ind w:left="20"/>
              <w:jc w:val="both"/>
            </w:pPr>
            <w:r>
              <w:rPr>
                <w:rFonts w:ascii="Times New Roman"/>
                <w:b w:val="false"/>
                <w:i w:val="false"/>
                <w:color w:val="000000"/>
                <w:sz w:val="20"/>
              </w:rPr>
              <w:t>
Шалғайдағы жайылым</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дардың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алаңы,</w:t>
            </w:r>
          </w:p>
          <w:p>
            <w:pPr>
              <w:spacing w:after="20"/>
              <w:ind w:left="20"/>
              <w:jc w:val="both"/>
            </w:pPr>
            <w:r>
              <w:rPr>
                <w:rFonts w:ascii="Times New Roman"/>
                <w:b w:val="false"/>
                <w:i w:val="false"/>
                <w:color w:val="000000"/>
                <w:sz w:val="20"/>
              </w:rPr>
              <w:t>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88" w:id="81"/>
    <w:p>
      <w:pPr>
        <w:spacing w:after="0"/>
        <w:ind w:left="0"/>
        <w:jc w:val="both"/>
      </w:pPr>
      <w:r>
        <w:rPr>
          <w:rFonts w:ascii="Times New Roman"/>
          <w:b w:val="false"/>
          <w:i w:val="false"/>
          <w:color w:val="000000"/>
          <w:sz w:val="28"/>
        </w:rPr>
        <w:t>
      Ауыл шаруашылығы жануарларын жаю үшін ____ мың гектар жайылым қажет.</w:t>
      </w:r>
    </w:p>
    <w:bookmarkEnd w:id="81"/>
    <w:bookmarkStart w:name="z289" w:id="82"/>
    <w:p>
      <w:pPr>
        <w:spacing w:after="0"/>
        <w:ind w:left="0"/>
        <w:jc w:val="both"/>
      </w:pPr>
      <w:r>
        <w:rPr>
          <w:rFonts w:ascii="Times New Roman"/>
          <w:b w:val="false"/>
          <w:i w:val="false"/>
          <w:color w:val="000000"/>
          <w:sz w:val="28"/>
        </w:rPr>
        <w:t>
      _____ мың гектар алаңды алып жатқан көпшілік пайдаланатын жайылымдарда _____ мал басы жайылады, _____ мың гектар алаңды алып жатқан шалғайдағы жайылымдарда _____ мал басы жайылады.</w:t>
      </w:r>
    </w:p>
    <w:bookmarkEnd w:id="82"/>
    <w:bookmarkStart w:name="z290" w:id="83"/>
    <w:p>
      <w:pPr>
        <w:spacing w:after="0"/>
        <w:ind w:left="0"/>
        <w:jc w:val="left"/>
      </w:pPr>
      <w:r>
        <w:rPr>
          <w:rFonts w:ascii="Times New Roman"/>
          <w:b/>
          <w:i w:val="false"/>
          <w:color w:val="000000"/>
        </w:rPr>
        <w:t xml:space="preserve"> 5-кесте. Қосымша қажет етілетін жайылымдар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Қосымшаберілетінжайылымдар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97" w:id="84"/>
    <w:p>
      <w:pPr>
        <w:spacing w:after="0"/>
        <w:ind w:left="0"/>
        <w:jc w:val="left"/>
      </w:pPr>
      <w:r>
        <w:rPr>
          <w:rFonts w:ascii="Times New Roman"/>
          <w:b/>
          <w:i w:val="false"/>
          <w:color w:val="000000"/>
        </w:rPr>
        <w:t xml:space="preserve"> Жайылымдарды геоботаникалық зерттеп-қарау мәліметтері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5"/>
          <w:p>
            <w:pPr>
              <w:spacing w:after="20"/>
              <w:ind w:left="20"/>
              <w:jc w:val="both"/>
            </w:pPr>
            <w:r>
              <w:rPr>
                <w:rFonts w:ascii="Times New Roman"/>
                <w:b w:val="false"/>
                <w:i w:val="false"/>
                <w:color w:val="000000"/>
                <w:sz w:val="20"/>
              </w:rPr>
              <w:t>
Табиғи</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азықтық алқаптардың жіктемесі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түсініксөз бойынша шифрлар,</w:t>
            </w:r>
          </w:p>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6"/>
          <w:p>
            <w:pPr>
              <w:spacing w:after="20"/>
              <w:ind w:left="20"/>
              <w:jc w:val="both"/>
            </w:pPr>
            <w:r>
              <w:rPr>
                <w:rFonts w:ascii="Times New Roman"/>
                <w:b w:val="false"/>
                <w:i w:val="false"/>
                <w:color w:val="000000"/>
                <w:sz w:val="20"/>
              </w:rPr>
              <w:t>
Кон</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нөм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ірі (жақ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 ішін</w:t>
            </w:r>
          </w:p>
          <w:p>
            <w:pPr>
              <w:spacing w:after="20"/>
              <w:ind w:left="20"/>
              <w:jc w:val="both"/>
            </w:pPr>
            <w:r>
              <w:rPr>
                <w:rFonts w:ascii="Times New Roman"/>
                <w:b w:val="false"/>
                <w:i w:val="false"/>
                <w:color w:val="000000"/>
                <w:sz w:val="20"/>
              </w:rPr>
              <w:t>
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7"/>
          <w:p>
            <w:pPr>
              <w:spacing w:after="20"/>
              <w:ind w:left="20"/>
              <w:jc w:val="both"/>
            </w:pPr>
            <w:r>
              <w:rPr>
                <w:rFonts w:ascii="Times New Roman"/>
                <w:b w:val="false"/>
                <w:i w:val="false"/>
                <w:color w:val="000000"/>
                <w:sz w:val="20"/>
              </w:rPr>
              <w:t>
Табиғи</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 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дірулерінің)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бедеріне топыраққа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 Басқажерлер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алқаптар</w:t>
            </w:r>
          </w:p>
          <w:p>
            <w:pPr>
              <w:spacing w:after="20"/>
              <w:ind w:left="20"/>
              <w:jc w:val="both"/>
            </w:pPr>
            <w:r>
              <w:rPr>
                <w:rFonts w:ascii="Times New Roman"/>
                <w:b w:val="false"/>
                <w:i w:val="false"/>
                <w:color w:val="000000"/>
                <w:sz w:val="20"/>
              </w:rPr>
              <w:t>
дыңатауы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8"/>
          <w:p>
            <w:pPr>
              <w:spacing w:after="20"/>
              <w:ind w:left="20"/>
              <w:jc w:val="both"/>
            </w:pPr>
            <w:r>
              <w:rPr>
                <w:rFonts w:ascii="Times New Roman"/>
                <w:b w:val="false"/>
                <w:i w:val="false"/>
                <w:color w:val="000000"/>
                <w:sz w:val="20"/>
              </w:rPr>
              <w:t>
Ал</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тү</w:t>
            </w:r>
          </w:p>
          <w:p>
            <w:pPr>
              <w:spacing w:after="20"/>
              <w:ind w:left="20"/>
              <w:jc w:val="both"/>
            </w:pPr>
            <w:r>
              <w:rPr>
                <w:rFonts w:ascii="Times New Roman"/>
                <w:b w:val="false"/>
                <w:i w:val="false"/>
                <w:color w:val="000000"/>
                <w:sz w:val="20"/>
              </w:rPr>
              <w:t>
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9"/>
          <w:p>
            <w:pPr>
              <w:spacing w:after="20"/>
              <w:ind w:left="20"/>
              <w:jc w:val="both"/>
            </w:pPr>
            <w:r>
              <w:rPr>
                <w:rFonts w:ascii="Times New Roman"/>
                <w:b w:val="false"/>
                <w:i w:val="false"/>
                <w:color w:val="000000"/>
                <w:sz w:val="20"/>
              </w:rPr>
              <w:t>
Кон</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ызд</w:t>
            </w:r>
          </w:p>
          <w:p>
            <w:pPr>
              <w:spacing w:after="20"/>
              <w:ind w:left="20"/>
              <w:jc w:val="both"/>
            </w:pPr>
            <w:r>
              <w:rPr>
                <w:rFonts w:ascii="Times New Roman"/>
                <w:b w:val="false"/>
                <w:i w:val="false"/>
                <w:color w:val="000000"/>
                <w:sz w:val="20"/>
              </w:rPr>
              <w:t>
</w:t>
            </w:r>
            <w:r>
              <w:rPr>
                <w:rFonts w:ascii="Times New Roman"/>
                <w:b w:val="false"/>
                <w:i w:val="false"/>
                <w:color w:val="000000"/>
                <w:sz w:val="20"/>
              </w:rPr>
              <w:t>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қат</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90"/>
          <w:p>
            <w:pPr>
              <w:spacing w:after="20"/>
              <w:ind w:left="20"/>
              <w:jc w:val="both"/>
            </w:pPr>
            <w:r>
              <w:rPr>
                <w:rFonts w:ascii="Times New Roman"/>
                <w:b w:val="false"/>
                <w:i w:val="false"/>
                <w:color w:val="000000"/>
                <w:sz w:val="20"/>
              </w:rPr>
              <w:t>
Ал</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 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1"/>
          <w:p>
            <w:pPr>
              <w:spacing w:after="20"/>
              <w:ind w:left="20"/>
              <w:jc w:val="both"/>
            </w:pPr>
            <w:r>
              <w:rPr>
                <w:rFonts w:ascii="Times New Roman"/>
                <w:b w:val="false"/>
                <w:i w:val="false"/>
                <w:color w:val="000000"/>
                <w:sz w:val="20"/>
              </w:rPr>
              <w:t>
Зам</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ау</w:t>
            </w:r>
          </w:p>
          <w:p>
            <w:pPr>
              <w:spacing w:after="20"/>
              <w:ind w:left="20"/>
              <w:jc w:val="both"/>
            </w:pPr>
            <w:r>
              <w:rPr>
                <w:rFonts w:ascii="Times New Roman"/>
                <w:b w:val="false"/>
                <w:i w:val="false"/>
                <w:color w:val="000000"/>
                <w:sz w:val="20"/>
              </w:rPr>
              <w:t>
</w:t>
            </w:r>
            <w:r>
              <w:rPr>
                <w:rFonts w:ascii="Times New Roman"/>
                <w:b w:val="false"/>
                <w:i w:val="false"/>
                <w:color w:val="000000"/>
                <w:sz w:val="20"/>
              </w:rPr>
              <w:t>ип</w:t>
            </w:r>
          </w:p>
          <w:p>
            <w:pPr>
              <w:spacing w:after="20"/>
              <w:ind w:left="20"/>
              <w:jc w:val="both"/>
            </w:pPr>
            <w:r>
              <w:rPr>
                <w:rFonts w:ascii="Times New Roman"/>
                <w:b w:val="false"/>
                <w:i w:val="false"/>
                <w:color w:val="000000"/>
                <w:sz w:val="20"/>
              </w:rPr>
              <w:t>
</w:t>
            </w:r>
            <w:r>
              <w:rPr>
                <w:rFonts w:ascii="Times New Roman"/>
                <w:b w:val="false"/>
                <w:i w:val="false"/>
                <w:color w:val="000000"/>
                <w:sz w:val="20"/>
              </w:rPr>
              <w:t>айд</w:t>
            </w:r>
          </w:p>
          <w:p>
            <w:pPr>
              <w:spacing w:after="20"/>
              <w:ind w:left="20"/>
              <w:jc w:val="both"/>
            </w:pPr>
            <w:r>
              <w:rPr>
                <w:rFonts w:ascii="Times New Roman"/>
                <w:b w:val="false"/>
                <w:i w:val="false"/>
                <w:color w:val="000000"/>
                <w:sz w:val="20"/>
              </w:rPr>
              <w:t>
</w:t>
            </w:r>
            <w:r>
              <w:rPr>
                <w:rFonts w:ascii="Times New Roman"/>
                <w:b w:val="false"/>
                <w:i w:val="false"/>
                <w:color w:val="000000"/>
                <w:sz w:val="20"/>
              </w:rPr>
              <w:t>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ныл</w:t>
            </w:r>
          </w:p>
          <w:p>
            <w:pPr>
              <w:spacing w:after="20"/>
              <w:ind w:left="20"/>
              <w:jc w:val="both"/>
            </w:pPr>
            <w:r>
              <w:rPr>
                <w:rFonts w:ascii="Times New Roman"/>
                <w:b w:val="false"/>
                <w:i w:val="false"/>
                <w:color w:val="000000"/>
                <w:sz w:val="20"/>
              </w:rPr>
              <w:t>
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92"/>
          <w:p>
            <w:pPr>
              <w:spacing w:after="20"/>
              <w:ind w:left="20"/>
              <w:jc w:val="both"/>
            </w:pPr>
            <w:r>
              <w:rPr>
                <w:rFonts w:ascii="Times New Roman"/>
                <w:b w:val="false"/>
                <w:i w:val="false"/>
                <w:color w:val="000000"/>
                <w:sz w:val="20"/>
              </w:rPr>
              <w:t>
Жа</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лп</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тү</w:t>
            </w:r>
          </w:p>
          <w:p>
            <w:pPr>
              <w:spacing w:after="20"/>
              <w:ind w:left="20"/>
              <w:jc w:val="both"/>
            </w:pPr>
            <w:r>
              <w:rPr>
                <w:rFonts w:ascii="Times New Roman"/>
                <w:b w:val="false"/>
                <w:i w:val="false"/>
                <w:color w:val="000000"/>
                <w:sz w:val="20"/>
              </w:rPr>
              <w:t>
</w:t>
            </w:r>
            <w:r>
              <w:rPr>
                <w:rFonts w:ascii="Times New Roman"/>
                <w:b w:val="false"/>
                <w:i w:val="false"/>
                <w:color w:val="000000"/>
                <w:sz w:val="20"/>
              </w:rPr>
              <w:t>сі</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ді</w:t>
            </w:r>
          </w:p>
          <w:p>
            <w:pPr>
              <w:spacing w:after="20"/>
              <w:ind w:left="20"/>
              <w:jc w:val="both"/>
            </w:pPr>
            <w:r>
              <w:rPr>
                <w:rFonts w:ascii="Times New Roman"/>
                <w:b w:val="false"/>
                <w:i w:val="false"/>
                <w:color w:val="000000"/>
                <w:sz w:val="20"/>
              </w:rPr>
              <w:t>
</w:t>
            </w:r>
            <w:r>
              <w:rPr>
                <w:rFonts w:ascii="Times New Roman"/>
                <w:b w:val="false"/>
                <w:i w:val="false"/>
                <w:color w:val="000000"/>
                <w:sz w:val="20"/>
              </w:rPr>
              <w:t>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це</w:t>
            </w:r>
          </w:p>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рд</w:t>
            </w:r>
          </w:p>
          <w:p>
            <w:pPr>
              <w:spacing w:after="20"/>
              <w:ind w:left="20"/>
              <w:jc w:val="both"/>
            </w:pPr>
            <w:r>
              <w:rPr>
                <w:rFonts w:ascii="Times New Roman"/>
                <w:b w:val="false"/>
                <w:i w:val="false"/>
                <w:color w:val="000000"/>
                <w:sz w:val="20"/>
              </w:rPr>
              <w:t>
</w:t>
            </w:r>
            <w:r>
              <w:rPr>
                <w:rFonts w:ascii="Times New Roman"/>
                <w:b w:val="false"/>
                <w:i w:val="false"/>
                <w:color w:val="000000"/>
                <w:sz w:val="20"/>
              </w:rPr>
              <w:t>ен (зе</w:t>
            </w:r>
          </w:p>
          <w:p>
            <w:pPr>
              <w:spacing w:after="20"/>
              <w:ind w:left="20"/>
              <w:jc w:val="both"/>
            </w:pPr>
            <w:r>
              <w:rPr>
                <w:rFonts w:ascii="Times New Roman"/>
                <w:b w:val="false"/>
                <w:i w:val="false"/>
                <w:color w:val="000000"/>
                <w:sz w:val="20"/>
              </w:rPr>
              <w:t>
</w:t>
            </w:r>
            <w:r>
              <w:rPr>
                <w:rFonts w:ascii="Times New Roman"/>
                <w:b w:val="false"/>
                <w:i w:val="false"/>
                <w:color w:val="000000"/>
                <w:sz w:val="20"/>
              </w:rPr>
              <w:t>рт</w:t>
            </w:r>
          </w:p>
          <w:p>
            <w:pPr>
              <w:spacing w:after="20"/>
              <w:ind w:left="20"/>
              <w:jc w:val="both"/>
            </w:pPr>
            <w:r>
              <w:rPr>
                <w:rFonts w:ascii="Times New Roman"/>
                <w:b w:val="false"/>
                <w:i w:val="false"/>
                <w:color w:val="000000"/>
                <w:sz w:val="20"/>
              </w:rPr>
              <w:t>
</w:t>
            </w:r>
            <w:r>
              <w:rPr>
                <w:rFonts w:ascii="Times New Roman"/>
                <w:b w:val="false"/>
                <w:i w:val="false"/>
                <w:color w:val="000000"/>
                <w:sz w:val="20"/>
              </w:rPr>
              <w:t>те</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қар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93"/>
          <w:p>
            <w:pPr>
              <w:spacing w:after="20"/>
              <w:ind w:left="20"/>
              <w:jc w:val="both"/>
            </w:pPr>
            <w:r>
              <w:rPr>
                <w:rFonts w:ascii="Times New Roman"/>
                <w:b w:val="false"/>
                <w:i w:val="false"/>
                <w:color w:val="000000"/>
                <w:sz w:val="20"/>
              </w:rPr>
              <w:t>
Орташа жыл ішінде</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 массаның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 бірлігінің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қорытылатын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протеиннің гектарына</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94"/>
          <w:p>
            <w:pPr>
              <w:spacing w:after="20"/>
              <w:ind w:left="20"/>
              <w:jc w:val="both"/>
            </w:pPr>
            <w:r>
              <w:rPr>
                <w:rFonts w:ascii="Times New Roman"/>
                <w:b w:val="false"/>
                <w:i w:val="false"/>
                <w:color w:val="000000"/>
                <w:sz w:val="20"/>
              </w:rPr>
              <w:t>
маусым</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дарбойынша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жайылым</w:t>
            </w:r>
          </w:p>
          <w:p>
            <w:pPr>
              <w:spacing w:after="20"/>
              <w:ind w:left="20"/>
              <w:jc w:val="both"/>
            </w:pPr>
            <w:r>
              <w:rPr>
                <w:rFonts w:ascii="Times New Roman"/>
                <w:b w:val="false"/>
                <w:i w:val="false"/>
                <w:color w:val="000000"/>
                <w:sz w:val="20"/>
              </w:rPr>
              <w:t>
дықазық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95"/>
          <w:p>
            <w:pPr>
              <w:spacing w:after="20"/>
              <w:ind w:left="20"/>
              <w:jc w:val="both"/>
            </w:pPr>
            <w:r>
              <w:rPr>
                <w:rFonts w:ascii="Times New Roman"/>
                <w:b w:val="false"/>
                <w:i w:val="false"/>
                <w:color w:val="000000"/>
                <w:sz w:val="20"/>
              </w:rPr>
              <w:t>
Шабы</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96"/>
          <w:p>
            <w:pPr>
              <w:spacing w:after="20"/>
              <w:ind w:left="20"/>
              <w:jc w:val="both"/>
            </w:pPr>
            <w:r>
              <w:rPr>
                <w:rFonts w:ascii="Times New Roman"/>
                <w:b w:val="false"/>
                <w:i w:val="false"/>
                <w:color w:val="000000"/>
                <w:sz w:val="20"/>
              </w:rPr>
              <w:t>
ша</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нж</w:t>
            </w:r>
          </w:p>
          <w:p>
            <w:pPr>
              <w:spacing w:after="20"/>
              <w:ind w:left="20"/>
              <w:jc w:val="both"/>
            </w:pPr>
            <w:r>
              <w:rPr>
                <w:rFonts w:ascii="Times New Roman"/>
                <w:b w:val="false"/>
                <w:i w:val="false"/>
                <w:color w:val="000000"/>
                <w:sz w:val="20"/>
              </w:rPr>
              <w:t>
</w:t>
            </w:r>
            <w:r>
              <w:rPr>
                <w:rFonts w:ascii="Times New Roman"/>
                <w:b w:val="false"/>
                <w:i w:val="false"/>
                <w:color w:val="000000"/>
                <w:sz w:val="20"/>
              </w:rPr>
              <w:t>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97"/>
          <w:p>
            <w:pPr>
              <w:spacing w:after="20"/>
              <w:ind w:left="20"/>
              <w:jc w:val="both"/>
            </w:pPr>
            <w:r>
              <w:rPr>
                <w:rFonts w:ascii="Times New Roman"/>
                <w:b w:val="false"/>
                <w:i w:val="false"/>
                <w:color w:val="000000"/>
                <w:sz w:val="20"/>
              </w:rPr>
              <w:t>
Кө</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кте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98"/>
          <w:p>
            <w:pPr>
              <w:spacing w:after="20"/>
              <w:ind w:left="20"/>
              <w:jc w:val="both"/>
            </w:pPr>
            <w:r>
              <w:rPr>
                <w:rFonts w:ascii="Times New Roman"/>
                <w:b w:val="false"/>
                <w:i w:val="false"/>
                <w:color w:val="000000"/>
                <w:sz w:val="20"/>
              </w:rPr>
              <w:t>
Жа</w:t>
            </w:r>
          </w:p>
          <w:bookmarkEnd w:id="98"/>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99"/>
          <w:p>
            <w:pPr>
              <w:spacing w:after="20"/>
              <w:ind w:left="20"/>
              <w:jc w:val="both"/>
            </w:pPr>
            <w:r>
              <w:rPr>
                <w:rFonts w:ascii="Times New Roman"/>
                <w:b w:val="false"/>
                <w:i w:val="false"/>
                <w:color w:val="000000"/>
                <w:sz w:val="20"/>
              </w:rPr>
              <w:t>
Кү</w:t>
            </w:r>
          </w:p>
          <w:bookmarkEnd w:id="99"/>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00"/>
          <w:p>
            <w:pPr>
              <w:spacing w:after="20"/>
              <w:ind w:left="20"/>
              <w:jc w:val="both"/>
            </w:pPr>
            <w:r>
              <w:rPr>
                <w:rFonts w:ascii="Times New Roman"/>
                <w:b w:val="false"/>
                <w:i w:val="false"/>
                <w:color w:val="000000"/>
                <w:sz w:val="20"/>
              </w:rPr>
              <w:t>
қ</w:t>
            </w:r>
          </w:p>
          <w:bookmarkEnd w:id="100"/>
          <w:p>
            <w:pPr>
              <w:spacing w:after="20"/>
              <w:ind w:left="20"/>
              <w:jc w:val="both"/>
            </w:pPr>
            <w:r>
              <w:rPr>
                <w:rFonts w:ascii="Times New Roman"/>
                <w:b w:val="false"/>
                <w:i w:val="false"/>
                <w:color w:val="000000"/>
                <w:sz w:val="20"/>
              </w:rPr>
              <w:t>
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101"/>
    <w:p>
      <w:pPr>
        <w:spacing w:after="0"/>
        <w:ind w:left="0"/>
        <w:jc w:val="both"/>
      </w:pPr>
      <w:r>
        <w:rPr>
          <w:rFonts w:ascii="Times New Roman"/>
          <w:b w:val="false"/>
          <w:i w:val="false"/>
          <w:color w:val="000000"/>
          <w:sz w:val="28"/>
        </w:rPr>
        <w:t>
      Кестенің жалғасы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Жақсартужөніндеұсынылғаншаралар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қаласы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401" w:id="102"/>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Жайылымдықинфрақұрылымобъектілері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қаласы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408" w:id="103"/>
    <w:p>
      <w:pPr>
        <w:spacing w:after="0"/>
        <w:ind w:left="0"/>
        <w:jc w:val="left"/>
      </w:pPr>
      <w:r>
        <w:rPr>
          <w:rFonts w:ascii="Times New Roman"/>
          <w:b/>
          <w:i w:val="false"/>
          <w:color w:val="000000"/>
        </w:rPr>
        <w:t xml:space="preserve"> Әкімшілік деректерді жинауға арналған нысан</w:t>
      </w:r>
    </w:p>
    <w:bookmarkEnd w:id="103"/>
    <w:bookmarkStart w:name="z409" w:id="104"/>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104"/>
    <w:bookmarkStart w:name="z410" w:id="105"/>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05"/>
    <w:bookmarkStart w:name="z411" w:id="106"/>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106"/>
    <w:bookmarkStart w:name="z412" w:id="107"/>
    <w:p>
      <w:pPr>
        <w:spacing w:after="0"/>
        <w:ind w:left="0"/>
        <w:jc w:val="both"/>
      </w:pPr>
      <w:r>
        <w:rPr>
          <w:rFonts w:ascii="Times New Roman"/>
          <w:b w:val="false"/>
          <w:i w:val="false"/>
          <w:color w:val="000000"/>
          <w:sz w:val="28"/>
        </w:rPr>
        <w:t>
      Әкімшілік деректер нысанының индексі: АШЖБҚ-1 нысаны</w:t>
      </w:r>
    </w:p>
    <w:bookmarkEnd w:id="107"/>
    <w:bookmarkStart w:name="z413" w:id="108"/>
    <w:p>
      <w:pPr>
        <w:spacing w:after="0"/>
        <w:ind w:left="0"/>
        <w:jc w:val="both"/>
      </w:pPr>
      <w:r>
        <w:rPr>
          <w:rFonts w:ascii="Times New Roman"/>
          <w:b w:val="false"/>
          <w:i w:val="false"/>
          <w:color w:val="000000"/>
          <w:sz w:val="28"/>
        </w:rPr>
        <w:t>
      Кезеңділігі: жылына бір рет</w:t>
      </w:r>
    </w:p>
    <w:bookmarkEnd w:id="108"/>
    <w:bookmarkStart w:name="z414" w:id="109"/>
    <w:p>
      <w:pPr>
        <w:spacing w:after="0"/>
        <w:ind w:left="0"/>
        <w:jc w:val="both"/>
      </w:pPr>
      <w:r>
        <w:rPr>
          <w:rFonts w:ascii="Times New Roman"/>
          <w:b w:val="false"/>
          <w:i w:val="false"/>
          <w:color w:val="000000"/>
          <w:sz w:val="28"/>
        </w:rPr>
        <w:t>
      Есепті кезең: 2024 жылғы 01 қарашадағы жай-күй бойынша.</w:t>
      </w:r>
    </w:p>
    <w:bookmarkEnd w:id="109"/>
    <w:bookmarkStart w:name="z415" w:id="110"/>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110"/>
    <w:bookmarkStart w:name="z416" w:id="111"/>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қарашаға дейін (қоса алғанда)</w:t>
      </w:r>
    </w:p>
    <w:bookmarkEnd w:id="111"/>
    <w:bookmarkStart w:name="z417" w:id="112"/>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13"/>
          <w:p>
            <w:pPr>
              <w:spacing w:after="20"/>
              <w:ind w:left="20"/>
              <w:jc w:val="both"/>
            </w:pPr>
            <w:r>
              <w:rPr>
                <w:rFonts w:ascii="Times New Roman"/>
                <w:b w:val="false"/>
                <w:i w:val="false"/>
                <w:color w:val="000000"/>
                <w:sz w:val="20"/>
              </w:rPr>
              <w:t>
Ие</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сін</w:t>
            </w:r>
          </w:p>
          <w:p>
            <w:pPr>
              <w:spacing w:after="20"/>
              <w:ind w:left="20"/>
              <w:jc w:val="both"/>
            </w:pPr>
            <w:r>
              <w:rPr>
                <w:rFonts w:ascii="Times New Roman"/>
                <w:b w:val="false"/>
                <w:i w:val="false"/>
                <w:color w:val="000000"/>
                <w:sz w:val="20"/>
              </w:rPr>
              <w:t>
</w:t>
            </w:r>
            <w:r>
              <w:rPr>
                <w:rFonts w:ascii="Times New Roman"/>
                <w:b w:val="false"/>
                <w:i w:val="false"/>
                <w:color w:val="000000"/>
                <w:sz w:val="20"/>
              </w:rPr>
              <w:t>іңт</w:t>
            </w:r>
          </w:p>
          <w:p>
            <w:pPr>
              <w:spacing w:after="20"/>
              <w:ind w:left="20"/>
              <w:jc w:val="both"/>
            </w:pPr>
            <w:r>
              <w:rPr>
                <w:rFonts w:ascii="Times New Roman"/>
                <w:b w:val="false"/>
                <w:i w:val="false"/>
                <w:color w:val="000000"/>
                <w:sz w:val="20"/>
              </w:rPr>
              <w:t>
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130764005240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Ояз- бағы" шаруақожалығы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21" w:id="114"/>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15"/>
          <w:p>
            <w:pPr>
              <w:spacing w:after="20"/>
              <w:ind w:left="20"/>
              <w:jc w:val="both"/>
            </w:pPr>
            <w:r>
              <w:rPr>
                <w:rFonts w:ascii="Times New Roman"/>
                <w:b w:val="false"/>
                <w:i w:val="false"/>
                <w:color w:val="000000"/>
                <w:sz w:val="20"/>
              </w:rPr>
              <w:t>
Әкімшілік-</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 бойынша 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16"/>
          <w:p>
            <w:pPr>
              <w:spacing w:after="20"/>
              <w:ind w:left="20"/>
              <w:jc w:val="both"/>
            </w:pPr>
            <w:r>
              <w:rPr>
                <w:rFonts w:ascii="Times New Roman"/>
                <w:b w:val="false"/>
                <w:i w:val="false"/>
                <w:color w:val="000000"/>
                <w:sz w:val="20"/>
              </w:rPr>
              <w:t>
Кенттің, ауы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лдың,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w:t>
            </w:r>
          </w:p>
          <w:p>
            <w:pPr>
              <w:spacing w:after="20"/>
              <w:ind w:left="20"/>
              <w:jc w:val="both"/>
            </w:pPr>
            <w:r>
              <w:rPr>
                <w:rFonts w:ascii="Times New Roman"/>
                <w:b w:val="false"/>
                <w:i w:val="false"/>
                <w:color w:val="000000"/>
                <w:sz w:val="20"/>
              </w:rPr>
              <w:t>
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17"/>
          <w:p>
            <w:pPr>
              <w:spacing w:after="20"/>
              <w:ind w:left="20"/>
              <w:jc w:val="both"/>
            </w:pPr>
            <w:r>
              <w:rPr>
                <w:rFonts w:ascii="Times New Roman"/>
                <w:b w:val="false"/>
                <w:i w:val="false"/>
                <w:color w:val="000000"/>
                <w:sz w:val="20"/>
              </w:rPr>
              <w:t>
Си</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ырла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18"/>
          <w:p>
            <w:pPr>
              <w:spacing w:after="20"/>
              <w:ind w:left="20"/>
              <w:jc w:val="both"/>
            </w:pPr>
            <w:r>
              <w:rPr>
                <w:rFonts w:ascii="Times New Roman"/>
                <w:b w:val="false"/>
                <w:i w:val="false"/>
                <w:color w:val="000000"/>
                <w:sz w:val="20"/>
              </w:rPr>
              <w:t>
Бұ</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қашы</w:t>
            </w:r>
          </w:p>
          <w:p>
            <w:pPr>
              <w:spacing w:after="20"/>
              <w:ind w:left="20"/>
              <w:jc w:val="both"/>
            </w:pPr>
            <w:r>
              <w:rPr>
                <w:rFonts w:ascii="Times New Roman"/>
                <w:b w:val="false"/>
                <w:i w:val="false"/>
                <w:color w:val="000000"/>
                <w:sz w:val="20"/>
              </w:rPr>
              <w:t>
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19"/>
          <w:p>
            <w:pPr>
              <w:spacing w:after="20"/>
              <w:ind w:left="20"/>
              <w:jc w:val="both"/>
            </w:pPr>
            <w:r>
              <w:rPr>
                <w:rFonts w:ascii="Times New Roman"/>
                <w:b w:val="false"/>
                <w:i w:val="false"/>
                <w:color w:val="000000"/>
                <w:sz w:val="20"/>
              </w:rPr>
              <w:t>
қой</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ржәнееш</w:t>
            </w:r>
          </w:p>
          <w:p>
            <w:pPr>
              <w:spacing w:after="20"/>
              <w:ind w:left="20"/>
              <w:jc w:val="both"/>
            </w:pPr>
            <w:r>
              <w:rPr>
                <w:rFonts w:ascii="Times New Roman"/>
                <w:b w:val="false"/>
                <w:i w:val="false"/>
                <w:color w:val="000000"/>
                <w:sz w:val="20"/>
              </w:rPr>
              <w:t>
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20"/>
          <w:p>
            <w:pPr>
              <w:spacing w:after="20"/>
              <w:ind w:left="20"/>
              <w:jc w:val="both"/>
            </w:pPr>
            <w:r>
              <w:rPr>
                <w:rFonts w:ascii="Times New Roman"/>
                <w:b w:val="false"/>
                <w:i w:val="false"/>
                <w:color w:val="000000"/>
                <w:sz w:val="20"/>
              </w:rPr>
              <w:t>
төл</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21"/>
          <w:p>
            <w:pPr>
              <w:spacing w:after="20"/>
              <w:ind w:left="20"/>
              <w:jc w:val="both"/>
            </w:pPr>
            <w:r>
              <w:rPr>
                <w:rFonts w:ascii="Times New Roman"/>
                <w:b w:val="false"/>
                <w:i w:val="false"/>
                <w:color w:val="000000"/>
                <w:sz w:val="20"/>
              </w:rPr>
              <w:t>
тө</w:t>
            </w:r>
          </w:p>
          <w:bookmarkEnd w:id="121"/>
          <w:p>
            <w:pPr>
              <w:spacing w:after="20"/>
              <w:ind w:left="20"/>
              <w:jc w:val="both"/>
            </w:pPr>
            <w:r>
              <w:rPr>
                <w:rFonts w:ascii="Times New Roman"/>
                <w:b w:val="false"/>
                <w:i w:val="false"/>
                <w:color w:val="000000"/>
                <w:sz w:val="20"/>
              </w:rPr>
              <w:t>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3" w:id="122"/>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4" w:id="123"/>
    <w:p>
      <w:pPr>
        <w:spacing w:after="0"/>
        <w:ind w:left="0"/>
        <w:jc w:val="both"/>
      </w:pPr>
      <w:r>
        <w:rPr>
          <w:rFonts w:ascii="Times New Roman"/>
          <w:b w:val="false"/>
          <w:i w:val="false"/>
          <w:color w:val="000000"/>
          <w:sz w:val="28"/>
        </w:rPr>
        <w:t>
      Атауы "Қазалы қаласы әкімінің аппараты" КММ</w:t>
      </w:r>
    </w:p>
    <w:bookmarkEnd w:id="123"/>
    <w:bookmarkStart w:name="z445" w:id="124"/>
    <w:p>
      <w:pPr>
        <w:spacing w:after="0"/>
        <w:ind w:left="0"/>
        <w:jc w:val="both"/>
      </w:pPr>
      <w:r>
        <w:rPr>
          <w:rFonts w:ascii="Times New Roman"/>
          <w:b w:val="false"/>
          <w:i w:val="false"/>
          <w:color w:val="000000"/>
          <w:sz w:val="28"/>
        </w:rPr>
        <w:t>
      Мекенжайы Қазалы ауданы, Қазалы қаласы, Қорқыт ата №24Б</w:t>
      </w:r>
    </w:p>
    <w:bookmarkEnd w:id="124"/>
    <w:bookmarkStart w:name="z446" w:id="125"/>
    <w:p>
      <w:pPr>
        <w:spacing w:after="0"/>
        <w:ind w:left="0"/>
        <w:jc w:val="both"/>
      </w:pPr>
      <w:r>
        <w:rPr>
          <w:rFonts w:ascii="Times New Roman"/>
          <w:b w:val="false"/>
          <w:i w:val="false"/>
          <w:color w:val="000000"/>
          <w:sz w:val="28"/>
        </w:rPr>
        <w:t>
      Телефоны__8(72438)51-1-34</w:t>
      </w:r>
    </w:p>
    <w:bookmarkEnd w:id="125"/>
    <w:bookmarkStart w:name="z447" w:id="126"/>
    <w:p>
      <w:pPr>
        <w:spacing w:after="0"/>
        <w:ind w:left="0"/>
        <w:jc w:val="both"/>
      </w:pPr>
      <w:r>
        <w:rPr>
          <w:rFonts w:ascii="Times New Roman"/>
          <w:b w:val="false"/>
          <w:i w:val="false"/>
          <w:color w:val="000000"/>
          <w:sz w:val="28"/>
        </w:rPr>
        <w:t>
      Электрондық поштасының мекен жайы_gor_akimat@mail.kz</w:t>
      </w:r>
    </w:p>
    <w:bookmarkEnd w:id="126"/>
    <w:bookmarkStart w:name="z448" w:id="127"/>
    <w:p>
      <w:pPr>
        <w:spacing w:after="0"/>
        <w:ind w:left="0"/>
        <w:jc w:val="both"/>
      </w:pPr>
      <w:r>
        <w:rPr>
          <w:rFonts w:ascii="Times New Roman"/>
          <w:b w:val="false"/>
          <w:i w:val="false"/>
          <w:color w:val="000000"/>
          <w:sz w:val="28"/>
        </w:rPr>
        <w:t>
      Басшы немесе оның міндетін атқарушы адам ______________________________</w:t>
      </w:r>
    </w:p>
    <w:bookmarkEnd w:id="127"/>
    <w:bookmarkStart w:name="z449" w:id="128"/>
    <w:p>
      <w:pPr>
        <w:spacing w:after="0"/>
        <w:ind w:left="0"/>
        <w:jc w:val="both"/>
      </w:pPr>
      <w:r>
        <w:rPr>
          <w:rFonts w:ascii="Times New Roman"/>
          <w:b w:val="false"/>
          <w:i w:val="false"/>
          <w:color w:val="000000"/>
          <w:sz w:val="28"/>
        </w:rPr>
        <w:t>
       (электрондық цифрлық қолтаңбасы)</w:t>
      </w:r>
    </w:p>
    <w:bookmarkEnd w:id="128"/>
    <w:bookmarkStart w:name="z450" w:id="129"/>
    <w:p>
      <w:pPr>
        <w:spacing w:after="0"/>
        <w:ind w:left="0"/>
        <w:jc w:val="both"/>
      </w:pPr>
      <w:r>
        <w:rPr>
          <w:rFonts w:ascii="Times New Roman"/>
          <w:b w:val="false"/>
          <w:i w:val="false"/>
          <w:color w:val="000000"/>
          <w:sz w:val="28"/>
        </w:rPr>
        <w:t>
      _орынбасаров Қайрақбай Жақсыбайұлы</w:t>
      </w:r>
    </w:p>
    <w:bookmarkEnd w:id="129"/>
    <w:bookmarkStart w:name="z451" w:id="130"/>
    <w:p>
      <w:pPr>
        <w:spacing w:after="0"/>
        <w:ind w:left="0"/>
        <w:jc w:val="both"/>
      </w:pPr>
      <w:r>
        <w:rPr>
          <w:rFonts w:ascii="Times New Roman"/>
          <w:b w:val="false"/>
          <w:i w:val="false"/>
          <w:color w:val="000000"/>
          <w:sz w:val="28"/>
        </w:rPr>
        <w:t>
      (аты, әкесініңаты (бар болса), тегі))</w:t>
      </w:r>
    </w:p>
    <w:bookmarkEnd w:id="1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қаласы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458" w:id="131"/>
    <w:p>
      <w:pPr>
        <w:spacing w:after="0"/>
        <w:ind w:left="0"/>
        <w:jc w:val="left"/>
      </w:pPr>
      <w:r>
        <w:rPr>
          <w:rFonts w:ascii="Times New Roman"/>
          <w:b/>
          <w:i w:val="false"/>
          <w:color w:val="000000"/>
        </w:rPr>
        <w:t xml:space="preserve"> Ұсынылатын жайылым айналымдарының схемалары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r>
    </w:tbl>
    <w:bookmarkStart w:name="z459" w:id="132"/>
    <w:p>
      <w:pPr>
        <w:spacing w:after="0"/>
        <w:ind w:left="0"/>
        <w:jc w:val="left"/>
      </w:pPr>
      <w:r>
        <w:rPr>
          <w:rFonts w:ascii="Times New Roman"/>
          <w:b/>
          <w:i w:val="false"/>
          <w:color w:val="000000"/>
        </w:rPr>
        <w:t xml:space="preserve"> Ветеринариялық-санитариялықобьектілертуралымәлімет</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Малтоғытуорындары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Аранды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466" w:id="133"/>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133"/>
    <w:bookmarkStart w:name="z467" w:id="134"/>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135"/>
    <w:p>
      <w:pPr>
        <w:spacing w:after="0"/>
        <w:ind w:left="0"/>
        <w:jc w:val="left"/>
      </w:pPr>
      <w:r>
        <w:rPr>
          <w:rFonts w:ascii="Times New Roman"/>
          <w:b/>
          <w:i w:val="false"/>
          <w:color w:val="000000"/>
        </w:rPr>
        <w:t xml:space="preserve"> 2-кесте. Елді мекеннің жайылымдарын бөлу, мың гектар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36"/>
          <w:p>
            <w:pPr>
              <w:spacing w:after="20"/>
              <w:ind w:left="20"/>
              <w:jc w:val="both"/>
            </w:pPr>
            <w:r>
              <w:rPr>
                <w:rFonts w:ascii="Times New Roman"/>
                <w:b w:val="false"/>
                <w:i w:val="false"/>
                <w:color w:val="000000"/>
                <w:sz w:val="20"/>
              </w:rPr>
              <w:t>
Жайы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лымдар</w:t>
            </w:r>
          </w:p>
          <w:p>
            <w:pPr>
              <w:spacing w:after="20"/>
              <w:ind w:left="20"/>
              <w:jc w:val="both"/>
            </w:pPr>
            <w:r>
              <w:rPr>
                <w:rFonts w:ascii="Times New Roman"/>
                <w:b w:val="false"/>
                <w:i w:val="false"/>
                <w:color w:val="000000"/>
                <w:sz w:val="20"/>
              </w:rPr>
              <w:t>
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Қожабақы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137"/>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Төленгіт "Нұр-Дәулет" шқ,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041164024289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Жалмаганбетов Жанболат "Жалмағанбетов 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050464028350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Тағыбай Нұрғиса "Асан"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161064006350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Дошымбетов Нураддин"Дәулет"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180464018637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Қосбармақ Алмас "Мирхан"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150464014936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Дармаханов Кадирбек "Саян"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160364002168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Жаңбырши Бекмырза "ЖасҚайрат"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050864021615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 Алмасбек "Марлен"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160064011882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 Ғазиз "Атамекен"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Дауренбек"Байдос"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170164019296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Болат "Раманқұл"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141064007048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472" w:id="138"/>
    <w:p>
      <w:pPr>
        <w:spacing w:after="0"/>
        <w:ind w:left="0"/>
        <w:jc w:val="left"/>
      </w:pPr>
      <w:r>
        <w:rPr>
          <w:rFonts w:ascii="Times New Roman"/>
          <w:b/>
          <w:i w:val="false"/>
          <w:color w:val="000000"/>
        </w:rPr>
        <w:t xml:space="preserve"> 4-кесте. Жайылымдарды бөлу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39"/>
          <w:p>
            <w:pPr>
              <w:spacing w:after="20"/>
              <w:ind w:left="20"/>
              <w:jc w:val="both"/>
            </w:pPr>
            <w:r>
              <w:rPr>
                <w:rFonts w:ascii="Times New Roman"/>
                <w:b w:val="false"/>
                <w:i w:val="false"/>
                <w:color w:val="000000"/>
                <w:sz w:val="20"/>
              </w:rPr>
              <w:t>
Әкімшілік-</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объектілер жіктеуі</w:t>
            </w:r>
          </w:p>
          <w:p>
            <w:pPr>
              <w:spacing w:after="20"/>
              <w:ind w:left="20"/>
              <w:jc w:val="both"/>
            </w:pPr>
            <w:r>
              <w:rPr>
                <w:rFonts w:ascii="Times New Roman"/>
                <w:b w:val="false"/>
                <w:i w:val="false"/>
                <w:color w:val="000000"/>
                <w:sz w:val="20"/>
              </w:rPr>
              <w:t>
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40"/>
          <w:p>
            <w:pPr>
              <w:spacing w:after="20"/>
              <w:ind w:left="20"/>
              <w:jc w:val="both"/>
            </w:pPr>
            <w:r>
              <w:rPr>
                <w:rFonts w:ascii="Times New Roman"/>
                <w:b w:val="false"/>
                <w:i w:val="false"/>
                <w:color w:val="000000"/>
                <w:sz w:val="20"/>
              </w:rPr>
              <w:t>
Көпшілік пайда</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лымдар</w:t>
            </w:r>
          </w:p>
          <w:p>
            <w:pPr>
              <w:spacing w:after="20"/>
              <w:ind w:left="20"/>
              <w:jc w:val="both"/>
            </w:pPr>
            <w:r>
              <w:rPr>
                <w:rFonts w:ascii="Times New Roman"/>
                <w:b w:val="false"/>
                <w:i w:val="false"/>
                <w:color w:val="000000"/>
                <w:sz w:val="20"/>
              </w:rPr>
              <w:t>
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41"/>
          <w:p>
            <w:pPr>
              <w:spacing w:after="20"/>
              <w:ind w:left="20"/>
              <w:jc w:val="both"/>
            </w:pPr>
            <w:r>
              <w:rPr>
                <w:rFonts w:ascii="Times New Roman"/>
                <w:b w:val="false"/>
                <w:i w:val="false"/>
                <w:color w:val="000000"/>
                <w:sz w:val="20"/>
              </w:rPr>
              <w:t>
Шалғай</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дағы 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Қожабақы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bl>
    <w:bookmarkStart w:name="z482" w:id="142"/>
    <w:p>
      <w:pPr>
        <w:spacing w:after="0"/>
        <w:ind w:left="0"/>
        <w:jc w:val="both"/>
      </w:pPr>
      <w:r>
        <w:rPr>
          <w:rFonts w:ascii="Times New Roman"/>
          <w:b w:val="false"/>
          <w:i w:val="false"/>
          <w:color w:val="000000"/>
          <w:sz w:val="28"/>
        </w:rPr>
        <w:t>
      Ауыл шаруашылығы жануарларын жаю үшін 31230 мың гектар жайылым қажет.</w:t>
      </w:r>
    </w:p>
    <w:bookmarkEnd w:id="142"/>
    <w:bookmarkStart w:name="z483" w:id="143"/>
    <w:p>
      <w:pPr>
        <w:spacing w:after="0"/>
        <w:ind w:left="0"/>
        <w:jc w:val="both"/>
      </w:pPr>
      <w:r>
        <w:rPr>
          <w:rFonts w:ascii="Times New Roman"/>
          <w:b w:val="false"/>
          <w:i w:val="false"/>
          <w:color w:val="000000"/>
          <w:sz w:val="28"/>
        </w:rPr>
        <w:t>
      1420 мың гектар алаңды алып жатқан көпшілік пайдаланатын жайылымдарда 6700 мал басы жайылады, 4300мың гектар алаңды алып жатқан шалғайдағы жайылымдарда 1870 мал басы жайылады.</w:t>
      </w:r>
    </w:p>
    <w:bookmarkEnd w:id="143"/>
    <w:bookmarkStart w:name="z484" w:id="144"/>
    <w:p>
      <w:pPr>
        <w:spacing w:after="0"/>
        <w:ind w:left="0"/>
        <w:jc w:val="left"/>
      </w:pPr>
      <w:r>
        <w:rPr>
          <w:rFonts w:ascii="Times New Roman"/>
          <w:b/>
          <w:i w:val="false"/>
          <w:color w:val="000000"/>
        </w:rPr>
        <w:t xml:space="preserve"> 5-кесте. Қосымша қажет етілетін жайылымдар</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Аранды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491" w:id="145"/>
    <w:p>
      <w:pPr>
        <w:spacing w:after="0"/>
        <w:ind w:left="0"/>
        <w:jc w:val="left"/>
      </w:pPr>
      <w:r>
        <w:rPr>
          <w:rFonts w:ascii="Times New Roman"/>
          <w:b/>
          <w:i w:val="false"/>
          <w:color w:val="000000"/>
        </w:rPr>
        <w:t xml:space="preserve"> Жайылымдарды геоботаникалық зерттеп-қарау мәліметтері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46"/>
          <w:p>
            <w:pPr>
              <w:spacing w:after="20"/>
              <w:ind w:left="20"/>
              <w:jc w:val="both"/>
            </w:pPr>
            <w:r>
              <w:rPr>
                <w:rFonts w:ascii="Times New Roman"/>
                <w:b w:val="false"/>
                <w:i w:val="false"/>
                <w:color w:val="000000"/>
                <w:sz w:val="20"/>
              </w:rPr>
              <w:t>
Табиғи</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түсініксөз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 шифрлар,</w:t>
            </w:r>
          </w:p>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47"/>
          <w:p>
            <w:pPr>
              <w:spacing w:after="20"/>
              <w:ind w:left="20"/>
              <w:jc w:val="both"/>
            </w:pPr>
            <w:r>
              <w:rPr>
                <w:rFonts w:ascii="Times New Roman"/>
                <w:b w:val="false"/>
                <w:i w:val="false"/>
                <w:color w:val="000000"/>
                <w:sz w:val="20"/>
              </w:rPr>
              <w:t>
Кон</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нөм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ірі (жақ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 іші</w:t>
            </w:r>
          </w:p>
          <w:p>
            <w:pPr>
              <w:spacing w:after="20"/>
              <w:ind w:left="20"/>
              <w:jc w:val="both"/>
            </w:pPr>
            <w:r>
              <w:rPr>
                <w:rFonts w:ascii="Times New Roman"/>
                <w:b w:val="false"/>
                <w:i w:val="false"/>
                <w:color w:val="000000"/>
                <w:sz w:val="20"/>
              </w:rPr>
              <w:t>
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148"/>
          <w:p>
            <w:pPr>
              <w:spacing w:after="20"/>
              <w:ind w:left="20"/>
              <w:jc w:val="both"/>
            </w:pPr>
            <w:r>
              <w:rPr>
                <w:rFonts w:ascii="Times New Roman"/>
                <w:b w:val="false"/>
                <w:i w:val="false"/>
                <w:color w:val="000000"/>
                <w:sz w:val="20"/>
              </w:rPr>
              <w:t>
Табиғи</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ының, түрлен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дірулерінің)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бедеріне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топыраққа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байланыстыр</w:t>
            </w:r>
          </w:p>
          <w:p>
            <w:pPr>
              <w:spacing w:after="20"/>
              <w:ind w:left="20"/>
              <w:jc w:val="both"/>
            </w:pPr>
            <w:r>
              <w:rPr>
                <w:rFonts w:ascii="Times New Roman"/>
                <w:b w:val="false"/>
                <w:i w:val="false"/>
                <w:color w:val="000000"/>
                <w:sz w:val="20"/>
              </w:rPr>
              <w:t>
</w:t>
            </w:r>
            <w:r>
              <w:rPr>
                <w:rFonts w:ascii="Times New Roman"/>
                <w:b w:val="false"/>
                <w:i w:val="false"/>
                <w:color w:val="000000"/>
                <w:sz w:val="20"/>
              </w:rPr>
              <w:t>ылған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алқаптар</w:t>
            </w:r>
          </w:p>
          <w:p>
            <w:pPr>
              <w:spacing w:after="20"/>
              <w:ind w:left="20"/>
              <w:jc w:val="both"/>
            </w:pPr>
            <w:r>
              <w:rPr>
                <w:rFonts w:ascii="Times New Roman"/>
                <w:b w:val="false"/>
                <w:i w:val="false"/>
                <w:color w:val="000000"/>
                <w:sz w:val="20"/>
              </w:rPr>
              <w:t>
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49"/>
          <w:p>
            <w:pPr>
              <w:spacing w:after="20"/>
              <w:ind w:left="20"/>
              <w:jc w:val="both"/>
            </w:pPr>
            <w:r>
              <w:rPr>
                <w:rFonts w:ascii="Times New Roman"/>
                <w:b w:val="false"/>
                <w:i w:val="false"/>
                <w:color w:val="000000"/>
                <w:sz w:val="20"/>
              </w:rPr>
              <w:t>
Ал</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 тү</w:t>
            </w:r>
          </w:p>
          <w:p>
            <w:pPr>
              <w:spacing w:after="20"/>
              <w:ind w:left="20"/>
              <w:jc w:val="both"/>
            </w:pPr>
            <w:r>
              <w:rPr>
                <w:rFonts w:ascii="Times New Roman"/>
                <w:b w:val="false"/>
                <w:i w:val="false"/>
                <w:color w:val="000000"/>
                <w:sz w:val="20"/>
              </w:rPr>
              <w:t>
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50"/>
          <w:p>
            <w:pPr>
              <w:spacing w:after="20"/>
              <w:ind w:left="20"/>
              <w:jc w:val="both"/>
            </w:pPr>
            <w:r>
              <w:rPr>
                <w:rFonts w:ascii="Times New Roman"/>
                <w:b w:val="false"/>
                <w:i w:val="false"/>
                <w:color w:val="000000"/>
                <w:sz w:val="20"/>
              </w:rPr>
              <w:t>
Кон</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ғы па</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зд</w:t>
            </w:r>
          </w:p>
          <w:p>
            <w:pPr>
              <w:spacing w:after="20"/>
              <w:ind w:left="20"/>
              <w:jc w:val="both"/>
            </w:pPr>
            <w:r>
              <w:rPr>
                <w:rFonts w:ascii="Times New Roman"/>
                <w:b w:val="false"/>
                <w:i w:val="false"/>
                <w:color w:val="000000"/>
                <w:sz w:val="20"/>
              </w:rPr>
              <w:t>
</w:t>
            </w:r>
            <w:r>
              <w:rPr>
                <w:rFonts w:ascii="Times New Roman"/>
                <w:b w:val="false"/>
                <w:i w:val="false"/>
                <w:color w:val="000000"/>
                <w:sz w:val="20"/>
              </w:rPr>
              <w:t>ық қа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тын</w:t>
            </w:r>
          </w:p>
          <w:p>
            <w:pPr>
              <w:spacing w:after="20"/>
              <w:ind w:left="20"/>
              <w:jc w:val="both"/>
            </w:pPr>
            <w:r>
              <w:rPr>
                <w:rFonts w:ascii="Times New Roman"/>
                <w:b w:val="false"/>
                <w:i w:val="false"/>
                <w:color w:val="000000"/>
                <w:sz w:val="20"/>
              </w:rPr>
              <w:t>
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51"/>
          <w:p>
            <w:pPr>
              <w:spacing w:after="20"/>
              <w:ind w:left="20"/>
              <w:jc w:val="both"/>
            </w:pPr>
            <w:r>
              <w:rPr>
                <w:rFonts w:ascii="Times New Roman"/>
                <w:b w:val="false"/>
                <w:i w:val="false"/>
                <w:color w:val="000000"/>
                <w:sz w:val="20"/>
              </w:rPr>
              <w:t>
Ал</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 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52"/>
          <w:p>
            <w:pPr>
              <w:spacing w:after="20"/>
              <w:ind w:left="20"/>
              <w:jc w:val="both"/>
            </w:pPr>
            <w:r>
              <w:rPr>
                <w:rFonts w:ascii="Times New Roman"/>
                <w:b w:val="false"/>
                <w:i w:val="false"/>
                <w:color w:val="000000"/>
                <w:sz w:val="20"/>
              </w:rPr>
              <w:t>
Зам</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уи пайда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w:t>
            </w:r>
          </w:p>
          <w:p>
            <w:pPr>
              <w:spacing w:after="20"/>
              <w:ind w:left="20"/>
              <w:jc w:val="both"/>
            </w:pPr>
            <w:r>
              <w:rPr>
                <w:rFonts w:ascii="Times New Roman"/>
                <w:b w:val="false"/>
                <w:i w:val="false"/>
                <w:color w:val="000000"/>
                <w:sz w:val="20"/>
              </w:rPr>
              <w:t>
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53"/>
          <w:p>
            <w:pPr>
              <w:spacing w:after="20"/>
              <w:ind w:left="20"/>
              <w:jc w:val="both"/>
            </w:pPr>
            <w:r>
              <w:rPr>
                <w:rFonts w:ascii="Times New Roman"/>
                <w:b w:val="false"/>
                <w:i w:val="false"/>
                <w:color w:val="000000"/>
                <w:sz w:val="20"/>
              </w:rPr>
              <w:t>
Жа</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лп</w:t>
            </w:r>
          </w:p>
          <w:p>
            <w:pPr>
              <w:spacing w:after="20"/>
              <w:ind w:left="20"/>
              <w:jc w:val="both"/>
            </w:pPr>
            <w:r>
              <w:rPr>
                <w:rFonts w:ascii="Times New Roman"/>
                <w:b w:val="false"/>
                <w:i w:val="false"/>
                <w:color w:val="000000"/>
                <w:sz w:val="20"/>
              </w:rPr>
              <w:t>
</w:t>
            </w:r>
            <w:r>
              <w:rPr>
                <w:rFonts w:ascii="Times New Roman"/>
                <w:b w:val="false"/>
                <w:i w:val="false"/>
                <w:color w:val="000000"/>
                <w:sz w:val="20"/>
              </w:rPr>
              <w:t>ы түс</w:t>
            </w:r>
          </w:p>
          <w:p>
            <w:pPr>
              <w:spacing w:after="20"/>
              <w:ind w:left="20"/>
              <w:jc w:val="both"/>
            </w:pPr>
            <w:r>
              <w:rPr>
                <w:rFonts w:ascii="Times New Roman"/>
                <w:b w:val="false"/>
                <w:i w:val="false"/>
                <w:color w:val="000000"/>
                <w:sz w:val="20"/>
              </w:rPr>
              <w:t>
</w:t>
            </w:r>
            <w:r>
              <w:rPr>
                <w:rFonts w:ascii="Times New Roman"/>
                <w:b w:val="false"/>
                <w:i w:val="false"/>
                <w:color w:val="000000"/>
                <w:sz w:val="20"/>
              </w:rPr>
              <w:t>імд</w:t>
            </w:r>
          </w:p>
          <w:p>
            <w:pPr>
              <w:spacing w:after="20"/>
              <w:ind w:left="20"/>
              <w:jc w:val="both"/>
            </w:pPr>
            <w:r>
              <w:rPr>
                <w:rFonts w:ascii="Times New Roman"/>
                <w:b w:val="false"/>
                <w:i w:val="false"/>
                <w:color w:val="000000"/>
                <w:sz w:val="20"/>
              </w:rPr>
              <w:t>
</w:t>
            </w:r>
            <w:r>
              <w:rPr>
                <w:rFonts w:ascii="Times New Roman"/>
                <w:b w:val="false"/>
                <w:i w:val="false"/>
                <w:color w:val="000000"/>
                <w:sz w:val="20"/>
              </w:rPr>
              <w:t>іл</w:t>
            </w:r>
          </w:p>
          <w:p>
            <w:pPr>
              <w:spacing w:after="20"/>
              <w:ind w:left="20"/>
              <w:jc w:val="both"/>
            </w:pPr>
            <w:r>
              <w:rPr>
                <w:rFonts w:ascii="Times New Roman"/>
                <w:b w:val="false"/>
                <w:i w:val="false"/>
                <w:color w:val="000000"/>
                <w:sz w:val="20"/>
              </w:rPr>
              <w:t>
</w:t>
            </w:r>
            <w:r>
              <w:rPr>
                <w:rFonts w:ascii="Times New Roman"/>
                <w:b w:val="false"/>
                <w:i w:val="false"/>
                <w:color w:val="000000"/>
                <w:sz w:val="20"/>
              </w:rPr>
              <w:t>ік,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рд</w:t>
            </w:r>
          </w:p>
          <w:p>
            <w:pPr>
              <w:spacing w:after="20"/>
              <w:ind w:left="20"/>
              <w:jc w:val="both"/>
            </w:pPr>
            <w:r>
              <w:rPr>
                <w:rFonts w:ascii="Times New Roman"/>
                <w:b w:val="false"/>
                <w:i w:val="false"/>
                <w:color w:val="000000"/>
                <w:sz w:val="20"/>
              </w:rPr>
              <w:t>
</w:t>
            </w:r>
            <w:r>
              <w:rPr>
                <w:rFonts w:ascii="Times New Roman"/>
                <w:b w:val="false"/>
                <w:i w:val="false"/>
                <w:color w:val="000000"/>
                <w:sz w:val="20"/>
              </w:rPr>
              <w:t>ен (зе</w:t>
            </w:r>
          </w:p>
          <w:p>
            <w:pPr>
              <w:spacing w:after="20"/>
              <w:ind w:left="20"/>
              <w:jc w:val="both"/>
            </w:pPr>
            <w:r>
              <w:rPr>
                <w:rFonts w:ascii="Times New Roman"/>
                <w:b w:val="false"/>
                <w:i w:val="false"/>
                <w:color w:val="000000"/>
                <w:sz w:val="20"/>
              </w:rPr>
              <w:t>
</w:t>
            </w:r>
            <w:r>
              <w:rPr>
                <w:rFonts w:ascii="Times New Roman"/>
                <w:b w:val="false"/>
                <w:i w:val="false"/>
                <w:color w:val="000000"/>
                <w:sz w:val="20"/>
              </w:rPr>
              <w:t>ртт</w:t>
            </w:r>
          </w:p>
          <w:p>
            <w:pPr>
              <w:spacing w:after="20"/>
              <w:ind w:left="20"/>
              <w:jc w:val="both"/>
            </w:pPr>
            <w:r>
              <w:rPr>
                <w:rFonts w:ascii="Times New Roman"/>
                <w:b w:val="false"/>
                <w:i w:val="false"/>
                <w:color w:val="000000"/>
                <w:sz w:val="20"/>
              </w:rPr>
              <w:t>
</w:t>
            </w:r>
            <w:r>
              <w:rPr>
                <w:rFonts w:ascii="Times New Roman"/>
                <w:b w:val="false"/>
                <w:i w:val="false"/>
                <w:color w:val="000000"/>
                <w:sz w:val="20"/>
              </w:rPr>
              <w:t>еп-қа</w:t>
            </w:r>
          </w:p>
          <w:p>
            <w:pPr>
              <w:spacing w:after="20"/>
              <w:ind w:left="20"/>
              <w:jc w:val="both"/>
            </w:pPr>
            <w:r>
              <w:rPr>
                <w:rFonts w:ascii="Times New Roman"/>
                <w:b w:val="false"/>
                <w:i w:val="false"/>
                <w:color w:val="000000"/>
                <w:sz w:val="20"/>
              </w:rPr>
              <w:t>
</w:t>
            </w:r>
            <w:r>
              <w:rPr>
                <w:rFonts w:ascii="Times New Roman"/>
                <w:b w:val="false"/>
                <w:i w:val="false"/>
                <w:color w:val="000000"/>
                <w:sz w:val="20"/>
              </w:rPr>
              <w:t>ра</w:t>
            </w:r>
          </w:p>
          <w:p>
            <w:pPr>
              <w:spacing w:after="20"/>
              <w:ind w:left="20"/>
              <w:jc w:val="both"/>
            </w:pPr>
            <w:r>
              <w:rPr>
                <w:rFonts w:ascii="Times New Roman"/>
                <w:b w:val="false"/>
                <w:i w:val="false"/>
                <w:color w:val="000000"/>
                <w:sz w:val="20"/>
              </w:rPr>
              <w:t>
</w:t>
            </w:r>
            <w:r>
              <w:rPr>
                <w:rFonts w:ascii="Times New Roman"/>
                <w:b w:val="false"/>
                <w:i w:val="false"/>
                <w:color w:val="000000"/>
                <w:sz w:val="20"/>
              </w:rPr>
              <w:t>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54"/>
          <w:p>
            <w:pPr>
              <w:spacing w:after="20"/>
              <w:ind w:left="20"/>
              <w:jc w:val="both"/>
            </w:pPr>
            <w:r>
              <w:rPr>
                <w:rFonts w:ascii="Times New Roman"/>
                <w:b w:val="false"/>
                <w:i w:val="false"/>
                <w:color w:val="000000"/>
                <w:sz w:val="20"/>
              </w:rPr>
              <w:t>
Орташа жыл</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массаның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 бірлігінің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55"/>
          <w:p>
            <w:pPr>
              <w:spacing w:after="20"/>
              <w:ind w:left="20"/>
              <w:jc w:val="both"/>
            </w:pPr>
            <w:r>
              <w:rPr>
                <w:rFonts w:ascii="Times New Roman"/>
                <w:b w:val="false"/>
                <w:i w:val="false"/>
                <w:color w:val="000000"/>
                <w:sz w:val="20"/>
              </w:rPr>
              <w:t>
маусымдар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жайылымдық</w:t>
            </w:r>
          </w:p>
          <w:p>
            <w:pPr>
              <w:spacing w:after="20"/>
              <w:ind w:left="20"/>
              <w:jc w:val="both"/>
            </w:pPr>
            <w:r>
              <w:rPr>
                <w:rFonts w:ascii="Times New Roman"/>
                <w:b w:val="false"/>
                <w:i w:val="false"/>
                <w:color w:val="000000"/>
                <w:sz w:val="20"/>
              </w:rPr>
              <w:t>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56"/>
          <w:p>
            <w:pPr>
              <w:spacing w:after="20"/>
              <w:ind w:left="20"/>
              <w:jc w:val="both"/>
            </w:pPr>
            <w:r>
              <w:rPr>
                <w:rFonts w:ascii="Times New Roman"/>
                <w:b w:val="false"/>
                <w:i w:val="false"/>
                <w:color w:val="000000"/>
                <w:sz w:val="20"/>
              </w:rPr>
              <w:t>
Ша</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57"/>
          <w:p>
            <w:pPr>
              <w:spacing w:after="20"/>
              <w:ind w:left="20"/>
              <w:jc w:val="both"/>
            </w:pPr>
            <w:r>
              <w:rPr>
                <w:rFonts w:ascii="Times New Roman"/>
                <w:b w:val="false"/>
                <w:i w:val="false"/>
                <w:color w:val="000000"/>
                <w:sz w:val="20"/>
              </w:rPr>
              <w:t>
ша</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жа</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58"/>
          <w:p>
            <w:pPr>
              <w:spacing w:after="20"/>
              <w:ind w:left="20"/>
              <w:jc w:val="both"/>
            </w:pPr>
            <w:r>
              <w:rPr>
                <w:rFonts w:ascii="Times New Roman"/>
                <w:b w:val="false"/>
                <w:i w:val="false"/>
                <w:color w:val="000000"/>
                <w:sz w:val="20"/>
              </w:rPr>
              <w:t>
Кө</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кте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59"/>
          <w:p>
            <w:pPr>
              <w:spacing w:after="20"/>
              <w:ind w:left="20"/>
              <w:jc w:val="both"/>
            </w:pPr>
            <w:r>
              <w:rPr>
                <w:rFonts w:ascii="Times New Roman"/>
                <w:b w:val="false"/>
                <w:i w:val="false"/>
                <w:color w:val="000000"/>
                <w:sz w:val="20"/>
              </w:rPr>
              <w:t>
Ж</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60"/>
          <w:p>
            <w:pPr>
              <w:spacing w:after="20"/>
              <w:ind w:left="20"/>
              <w:jc w:val="both"/>
            </w:pPr>
            <w:r>
              <w:rPr>
                <w:rFonts w:ascii="Times New Roman"/>
                <w:b w:val="false"/>
                <w:i w:val="false"/>
                <w:color w:val="000000"/>
                <w:sz w:val="20"/>
              </w:rPr>
              <w:t>
К</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61"/>
          <w:p>
            <w:pPr>
              <w:spacing w:after="20"/>
              <w:ind w:left="20"/>
              <w:jc w:val="both"/>
            </w:pPr>
            <w:r>
              <w:rPr>
                <w:rFonts w:ascii="Times New Roman"/>
                <w:b w:val="false"/>
                <w:i w:val="false"/>
                <w:color w:val="000000"/>
                <w:sz w:val="20"/>
              </w:rPr>
              <w:t>
қ</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162"/>
    <w:p>
      <w:pPr>
        <w:spacing w:after="0"/>
        <w:ind w:left="0"/>
        <w:jc w:val="both"/>
      </w:pPr>
      <w:r>
        <w:rPr>
          <w:rFonts w:ascii="Times New Roman"/>
          <w:b w:val="false"/>
          <w:i w:val="false"/>
          <w:color w:val="000000"/>
          <w:sz w:val="28"/>
        </w:rPr>
        <w:t>
      Кестенің жалғасы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Аранды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604" w:id="163"/>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Аранды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611" w:id="164"/>
    <w:p>
      <w:pPr>
        <w:spacing w:after="0"/>
        <w:ind w:left="0"/>
        <w:jc w:val="left"/>
      </w:pPr>
      <w:r>
        <w:rPr>
          <w:rFonts w:ascii="Times New Roman"/>
          <w:b/>
          <w:i w:val="false"/>
          <w:color w:val="000000"/>
        </w:rPr>
        <w:t xml:space="preserve"> Әкімшілік деректерді жинауға арналған нысан</w:t>
      </w:r>
    </w:p>
    <w:bookmarkEnd w:id="164"/>
    <w:bookmarkStart w:name="z612" w:id="165"/>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165"/>
    <w:bookmarkStart w:name="z613" w:id="166"/>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66"/>
    <w:bookmarkStart w:name="z614" w:id="167"/>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167"/>
    <w:bookmarkStart w:name="z615" w:id="168"/>
    <w:p>
      <w:pPr>
        <w:spacing w:after="0"/>
        <w:ind w:left="0"/>
        <w:jc w:val="both"/>
      </w:pPr>
      <w:r>
        <w:rPr>
          <w:rFonts w:ascii="Times New Roman"/>
          <w:b w:val="false"/>
          <w:i w:val="false"/>
          <w:color w:val="000000"/>
          <w:sz w:val="28"/>
        </w:rPr>
        <w:t>
      Әкімшілік деректер нысанының индексі: АШЖБҚ-1 нысаны</w:t>
      </w:r>
    </w:p>
    <w:bookmarkEnd w:id="168"/>
    <w:bookmarkStart w:name="z616" w:id="169"/>
    <w:p>
      <w:pPr>
        <w:spacing w:after="0"/>
        <w:ind w:left="0"/>
        <w:jc w:val="both"/>
      </w:pPr>
      <w:r>
        <w:rPr>
          <w:rFonts w:ascii="Times New Roman"/>
          <w:b w:val="false"/>
          <w:i w:val="false"/>
          <w:color w:val="000000"/>
          <w:sz w:val="28"/>
        </w:rPr>
        <w:t>
      Кезеңділігі: жылына бір рет</w:t>
      </w:r>
    </w:p>
    <w:bookmarkEnd w:id="169"/>
    <w:bookmarkStart w:name="z617" w:id="170"/>
    <w:p>
      <w:pPr>
        <w:spacing w:after="0"/>
        <w:ind w:left="0"/>
        <w:jc w:val="both"/>
      </w:pPr>
      <w:r>
        <w:rPr>
          <w:rFonts w:ascii="Times New Roman"/>
          <w:b w:val="false"/>
          <w:i w:val="false"/>
          <w:color w:val="000000"/>
          <w:sz w:val="28"/>
        </w:rPr>
        <w:t>
      Есепті кезең: 2024 жылғы 01 шілдедегі жай-күй бойынша.</w:t>
      </w:r>
    </w:p>
    <w:bookmarkEnd w:id="170"/>
    <w:bookmarkStart w:name="z618" w:id="171"/>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171"/>
    <w:bookmarkStart w:name="z619" w:id="172"/>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172"/>
    <w:bookmarkStart w:name="z620" w:id="173"/>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74"/>
          <w:p>
            <w:pPr>
              <w:spacing w:after="20"/>
              <w:ind w:left="20"/>
              <w:jc w:val="both"/>
            </w:pPr>
            <w:r>
              <w:rPr>
                <w:rFonts w:ascii="Times New Roman"/>
                <w:b w:val="false"/>
                <w:i w:val="false"/>
                <w:color w:val="000000"/>
                <w:sz w:val="20"/>
              </w:rPr>
              <w:t>
Иесінің</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 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w:t>
            </w:r>
          </w:p>
          <w:p>
            <w:pPr>
              <w:spacing w:after="20"/>
              <w:ind w:left="20"/>
              <w:jc w:val="both"/>
            </w:pPr>
            <w:r>
              <w:rPr>
                <w:rFonts w:ascii="Times New Roman"/>
                <w:b w:val="false"/>
                <w:i w:val="false"/>
                <w:color w:val="000000"/>
                <w:sz w:val="20"/>
              </w:rPr>
              <w:t>
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75"/>
          <w:p>
            <w:pPr>
              <w:spacing w:after="20"/>
              <w:ind w:left="20"/>
              <w:jc w:val="both"/>
            </w:pPr>
            <w:r>
              <w:rPr>
                <w:rFonts w:ascii="Times New Roman"/>
                <w:b w:val="false"/>
                <w:i w:val="false"/>
                <w:color w:val="000000"/>
                <w:sz w:val="20"/>
              </w:rPr>
              <w:t>
Жеке тұлға</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лардың аты, әкесінің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немесе заңды тұлғалар</w:t>
            </w:r>
          </w:p>
          <w:p>
            <w:pPr>
              <w:spacing w:after="20"/>
              <w:ind w:left="20"/>
              <w:jc w:val="both"/>
            </w:pPr>
            <w:r>
              <w:rPr>
                <w:rFonts w:ascii="Times New Roman"/>
                <w:b w:val="false"/>
                <w:i w:val="false"/>
                <w:color w:val="000000"/>
                <w:sz w:val="20"/>
              </w:rPr>
              <w:t>
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76"/>
          <w:p>
            <w:pPr>
              <w:spacing w:after="20"/>
              <w:ind w:left="20"/>
              <w:jc w:val="both"/>
            </w:pPr>
            <w:r>
              <w:rPr>
                <w:rFonts w:ascii="Times New Roman"/>
                <w:b w:val="false"/>
                <w:i w:val="false"/>
                <w:color w:val="000000"/>
                <w:sz w:val="20"/>
              </w:rPr>
              <w:t>
Ір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і</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ра ма</w:t>
            </w:r>
          </w:p>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77"/>
          <w:p>
            <w:pPr>
              <w:spacing w:after="20"/>
              <w:ind w:left="20"/>
              <w:jc w:val="both"/>
            </w:pPr>
            <w:r>
              <w:rPr>
                <w:rFonts w:ascii="Times New Roman"/>
                <w:b w:val="false"/>
                <w:i w:val="false"/>
                <w:color w:val="000000"/>
                <w:sz w:val="20"/>
              </w:rPr>
              <w:t>
Ұс</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ақ ма</w:t>
            </w:r>
          </w:p>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78"/>
          <w:p>
            <w:pPr>
              <w:spacing w:after="20"/>
              <w:ind w:left="20"/>
              <w:jc w:val="both"/>
            </w:pPr>
            <w:r>
              <w:rPr>
                <w:rFonts w:ascii="Times New Roman"/>
                <w:b w:val="false"/>
                <w:i w:val="false"/>
                <w:color w:val="000000"/>
                <w:sz w:val="20"/>
              </w:rPr>
              <w:t>
Ж</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лқ</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"Асан"ш.қ.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79"/>
          <w:p>
            <w:pPr>
              <w:spacing w:after="20"/>
              <w:ind w:left="20"/>
              <w:jc w:val="both"/>
            </w:pPr>
            <w:r>
              <w:rPr>
                <w:rFonts w:ascii="Times New Roman"/>
                <w:b w:val="false"/>
                <w:i w:val="false"/>
                <w:color w:val="000000"/>
                <w:sz w:val="20"/>
              </w:rPr>
              <w:t>
БСН:161064006350</w:t>
            </w:r>
          </w:p>
          <w:bookmarkEnd w:id="179"/>
          <w:p>
            <w:pPr>
              <w:spacing w:after="20"/>
              <w:ind w:left="20"/>
              <w:jc w:val="both"/>
            </w:pPr>
            <w:r>
              <w:rPr>
                <w:rFonts w:ascii="Times New Roman"/>
                <w:b w:val="false"/>
                <w:i w:val="false"/>
                <w:color w:val="000000"/>
                <w:sz w:val="20"/>
              </w:rPr>
              <w:t>
ЖСН:860317301842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Тағыбай Нұрғиса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80"/>
          <w:p>
            <w:pPr>
              <w:spacing w:after="20"/>
              <w:ind w:left="20"/>
              <w:jc w:val="both"/>
            </w:pPr>
            <w:r>
              <w:rPr>
                <w:rFonts w:ascii="Times New Roman"/>
                <w:b w:val="false"/>
                <w:i w:val="false"/>
                <w:color w:val="000000"/>
                <w:sz w:val="20"/>
              </w:rPr>
              <w:t>
БСН:030164019159</w:t>
            </w:r>
          </w:p>
          <w:bookmarkEnd w:id="180"/>
          <w:p>
            <w:pPr>
              <w:spacing w:after="20"/>
              <w:ind w:left="20"/>
              <w:jc w:val="both"/>
            </w:pPr>
            <w:r>
              <w:rPr>
                <w:rFonts w:ascii="Times New Roman"/>
                <w:b w:val="false"/>
                <w:i w:val="false"/>
                <w:color w:val="000000"/>
                <w:sz w:val="20"/>
              </w:rPr>
              <w:t>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 Ғазиз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"Байдос"ш/қ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81"/>
          <w:p>
            <w:pPr>
              <w:spacing w:after="20"/>
              <w:ind w:left="20"/>
              <w:jc w:val="both"/>
            </w:pPr>
            <w:r>
              <w:rPr>
                <w:rFonts w:ascii="Times New Roman"/>
                <w:b w:val="false"/>
                <w:i w:val="false"/>
                <w:color w:val="000000"/>
                <w:sz w:val="20"/>
              </w:rPr>
              <w:t>
БСН:170164019296</w:t>
            </w:r>
          </w:p>
          <w:bookmarkEnd w:id="181"/>
          <w:p>
            <w:pPr>
              <w:spacing w:after="20"/>
              <w:ind w:left="20"/>
              <w:jc w:val="both"/>
            </w:pPr>
            <w:r>
              <w:rPr>
                <w:rFonts w:ascii="Times New Roman"/>
                <w:b w:val="false"/>
                <w:i w:val="false"/>
                <w:color w:val="000000"/>
                <w:sz w:val="20"/>
              </w:rPr>
              <w:t>
ЖСН:771011301317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Дауренбек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82"/>
          <w:p>
            <w:pPr>
              <w:spacing w:after="20"/>
              <w:ind w:left="20"/>
              <w:jc w:val="both"/>
            </w:pPr>
            <w:r>
              <w:rPr>
                <w:rFonts w:ascii="Times New Roman"/>
                <w:b w:val="false"/>
                <w:i w:val="false"/>
                <w:color w:val="000000"/>
                <w:sz w:val="20"/>
              </w:rPr>
              <w:t>
БСН:180464018637</w:t>
            </w:r>
          </w:p>
          <w:bookmarkEnd w:id="182"/>
          <w:p>
            <w:pPr>
              <w:spacing w:after="20"/>
              <w:ind w:left="20"/>
              <w:jc w:val="both"/>
            </w:pPr>
            <w:r>
              <w:rPr>
                <w:rFonts w:ascii="Times New Roman"/>
                <w:b w:val="false"/>
                <w:i w:val="false"/>
                <w:color w:val="000000"/>
                <w:sz w:val="20"/>
              </w:rPr>
              <w:t>
ЖСН:640103302970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Дошымбетов Нураддин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"Жалмағанбетов Алпысбай"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83"/>
          <w:p>
            <w:pPr>
              <w:spacing w:after="20"/>
              <w:ind w:left="20"/>
              <w:jc w:val="both"/>
            </w:pPr>
            <w:r>
              <w:rPr>
                <w:rFonts w:ascii="Times New Roman"/>
                <w:b w:val="false"/>
                <w:i w:val="false"/>
                <w:color w:val="000000"/>
                <w:sz w:val="20"/>
              </w:rPr>
              <w:t>
БСН:050464028350</w:t>
            </w:r>
          </w:p>
          <w:bookmarkEnd w:id="183"/>
          <w:p>
            <w:pPr>
              <w:spacing w:after="20"/>
              <w:ind w:left="20"/>
              <w:jc w:val="both"/>
            </w:pPr>
            <w:r>
              <w:rPr>
                <w:rFonts w:ascii="Times New Roman"/>
                <w:b w:val="false"/>
                <w:i w:val="false"/>
                <w:color w:val="000000"/>
                <w:sz w:val="20"/>
              </w:rPr>
              <w:t>
ЖСН:650101315468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Жалмаганбетов Жанболат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84"/>
          <w:p>
            <w:pPr>
              <w:spacing w:after="20"/>
              <w:ind w:left="20"/>
              <w:jc w:val="both"/>
            </w:pPr>
            <w:r>
              <w:rPr>
                <w:rFonts w:ascii="Times New Roman"/>
                <w:b w:val="false"/>
                <w:i w:val="false"/>
                <w:color w:val="000000"/>
                <w:sz w:val="20"/>
              </w:rPr>
              <w:t>
БСН:050864021615</w:t>
            </w:r>
          </w:p>
          <w:bookmarkEnd w:id="184"/>
          <w:p>
            <w:pPr>
              <w:spacing w:after="20"/>
              <w:ind w:left="20"/>
              <w:jc w:val="both"/>
            </w:pPr>
            <w:r>
              <w:rPr>
                <w:rFonts w:ascii="Times New Roman"/>
                <w:b w:val="false"/>
                <w:i w:val="false"/>
                <w:color w:val="000000"/>
                <w:sz w:val="20"/>
              </w:rPr>
              <w:t>
ЖСН:660817300632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Жаңбырши Бекмырза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85"/>
          <w:p>
            <w:pPr>
              <w:spacing w:after="20"/>
              <w:ind w:left="20"/>
              <w:jc w:val="both"/>
            </w:pPr>
            <w:r>
              <w:rPr>
                <w:rFonts w:ascii="Times New Roman"/>
                <w:b w:val="false"/>
                <w:i w:val="false"/>
                <w:color w:val="000000"/>
                <w:sz w:val="20"/>
              </w:rPr>
              <w:t>
БСН:161064011882</w:t>
            </w:r>
          </w:p>
          <w:bookmarkEnd w:id="185"/>
          <w:p>
            <w:pPr>
              <w:spacing w:after="20"/>
              <w:ind w:left="20"/>
              <w:jc w:val="both"/>
            </w:pPr>
            <w:r>
              <w:rPr>
                <w:rFonts w:ascii="Times New Roman"/>
                <w:b w:val="false"/>
                <w:i w:val="false"/>
                <w:color w:val="000000"/>
                <w:sz w:val="20"/>
              </w:rPr>
              <w:t>
ЖСН:740222300863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"Мирхан" ш.қ.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86"/>
          <w:p>
            <w:pPr>
              <w:spacing w:after="20"/>
              <w:ind w:left="20"/>
              <w:jc w:val="both"/>
            </w:pPr>
            <w:r>
              <w:rPr>
                <w:rFonts w:ascii="Times New Roman"/>
                <w:b w:val="false"/>
                <w:i w:val="false"/>
                <w:color w:val="000000"/>
                <w:sz w:val="20"/>
              </w:rPr>
              <w:t>
БСН:150464014936</w:t>
            </w:r>
          </w:p>
          <w:bookmarkEnd w:id="186"/>
          <w:p>
            <w:pPr>
              <w:spacing w:after="20"/>
              <w:ind w:left="20"/>
              <w:jc w:val="both"/>
            </w:pPr>
            <w:r>
              <w:rPr>
                <w:rFonts w:ascii="Times New Roman"/>
                <w:b w:val="false"/>
                <w:i w:val="false"/>
                <w:color w:val="000000"/>
                <w:sz w:val="20"/>
              </w:rPr>
              <w:t>
ЖСН:820707301499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Қосбармақ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87"/>
          <w:p>
            <w:pPr>
              <w:spacing w:after="20"/>
              <w:ind w:left="20"/>
              <w:jc w:val="both"/>
            </w:pPr>
            <w:r>
              <w:rPr>
                <w:rFonts w:ascii="Times New Roman"/>
                <w:b w:val="false"/>
                <w:i w:val="false"/>
                <w:color w:val="000000"/>
                <w:sz w:val="20"/>
              </w:rPr>
              <w:t>
БСН:041164024289</w:t>
            </w:r>
          </w:p>
          <w:bookmarkEnd w:id="187"/>
          <w:p>
            <w:pPr>
              <w:spacing w:after="20"/>
              <w:ind w:left="20"/>
              <w:jc w:val="both"/>
            </w:pPr>
            <w:r>
              <w:rPr>
                <w:rFonts w:ascii="Times New Roman"/>
                <w:b w:val="false"/>
                <w:i w:val="false"/>
                <w:color w:val="000000"/>
                <w:sz w:val="20"/>
              </w:rPr>
              <w:t>
ЖСН:540207300909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Төленгіт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"Раманқұл"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88"/>
          <w:p>
            <w:pPr>
              <w:spacing w:after="20"/>
              <w:ind w:left="20"/>
              <w:jc w:val="both"/>
            </w:pPr>
            <w:r>
              <w:rPr>
                <w:rFonts w:ascii="Times New Roman"/>
                <w:b w:val="false"/>
                <w:i w:val="false"/>
                <w:color w:val="000000"/>
                <w:sz w:val="20"/>
              </w:rPr>
              <w:t>
БСН:141064007048</w:t>
            </w:r>
          </w:p>
          <w:bookmarkEnd w:id="188"/>
          <w:p>
            <w:pPr>
              <w:spacing w:after="20"/>
              <w:ind w:left="20"/>
              <w:jc w:val="both"/>
            </w:pPr>
            <w:r>
              <w:rPr>
                <w:rFonts w:ascii="Times New Roman"/>
                <w:b w:val="false"/>
                <w:i w:val="false"/>
                <w:color w:val="000000"/>
                <w:sz w:val="20"/>
              </w:rPr>
              <w:t>
ЖСН:700117302089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89"/>
          <w:p>
            <w:pPr>
              <w:spacing w:after="20"/>
              <w:ind w:left="20"/>
              <w:jc w:val="both"/>
            </w:pPr>
            <w:r>
              <w:rPr>
                <w:rFonts w:ascii="Times New Roman"/>
                <w:b w:val="false"/>
                <w:i w:val="false"/>
                <w:color w:val="000000"/>
                <w:sz w:val="20"/>
              </w:rPr>
              <w:t>
БСН:160364002168</w:t>
            </w:r>
          </w:p>
          <w:bookmarkEnd w:id="189"/>
          <w:p>
            <w:pPr>
              <w:spacing w:after="20"/>
              <w:ind w:left="20"/>
              <w:jc w:val="both"/>
            </w:pPr>
            <w:r>
              <w:rPr>
                <w:rFonts w:ascii="Times New Roman"/>
                <w:b w:val="false"/>
                <w:i w:val="false"/>
                <w:color w:val="000000"/>
                <w:sz w:val="20"/>
              </w:rPr>
              <w:t>
ЖСН:630520302659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Дармаханов Кадирбек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791028301998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Абдикадиров Нурлыбек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530407300766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471230400303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Абдикемал Жупар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740302301905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Ағымов Әміржан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520228300967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Адилов Сандибек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010214600669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АИТМУХАНБЕТОВА БАЛХАТИША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631216302232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Айпейсев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661028302068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760129302223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КАРАСАЙ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630314400798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Айтмамбетова Кулзипаш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690605301465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Айтпенбетов Сарыбай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620517301791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Бипкелди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491107302358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Муса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600718402041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Еркинбай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651015301780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 Алихан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671209301134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 Курмет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630201402988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Алуашова Улзира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801124301825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510628300675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Елібай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870524301483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Тұрар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491028301102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Асаубаев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810808301317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Асаубаев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590115301788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Әауез Темірхан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490814300858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Ауезов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831106301555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НҰРПЕРЗЕНТ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881218302482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КУАТ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630211302440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Молдасын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830314301345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Ахшаев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731202302702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Байбазаров Сәуірбек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671207301400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БАЙНАЗАРОВ ТЕГЕУРИН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660630300755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Байымбетов Жетписбай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581018301117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 Ибрагим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430308403699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Балбекетова Ұлбике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730101309788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790520402944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БИБІГҮЛ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610307302052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Бейсбай Темирбай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620308401494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Бекеу Жаңыл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880604301449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400701303663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770104301538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МЕЙРАМХАН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910815400939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Қайнаргүл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941022401706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БЕКМАХАНОВА АЙЖАН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540110402746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Бекнязова Каламкас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821007302068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Бисембаев Ардақ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610615302959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821110400860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Бисенбай Акшолпан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890215302049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Дошаманов Жүсіпбек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390313301613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Ергуланов Куантай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561212401749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Ермекбаева Акзияш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721217300974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Есали Каржаубай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771023302836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Есалиев Ермекбай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356542546435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Есдаулетов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720801302823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Есдаулетов Омирбай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750722301128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Еселбай Аралбек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740222300863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671012301887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Есенаманов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610814301932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Бегим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530309300921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Бекболат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910216301726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820703301823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ЕСТАУЛЕТОВ АМАНКЕЛДЫ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550907401079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Әбдікарим Ермек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990429300611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МЕЙРАМБАЙ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771116300101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Әйпейісов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510295320549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Жайлауов Козыбай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540227300849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Жайлауов Тогызбай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710501301921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Жамиев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491225300796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Жанадилов Донес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600610401531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Жанкейова Апуза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620801302238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Жарболганов Шынгыс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690616301099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Жармаган Азилхан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651020301331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ЖӘДИ ӘБІЛҒАЗЫ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920607400602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ЖОЛДАСБАЕВА ЖАНГУЛ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740914301685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731210302002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Оракбай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690101312738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Орынбай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901015301457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Тұрар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650210302657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Жукеев Шорахан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531005302145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Сырман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630211302768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Дунесбай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610610301243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ЖҰМАҒАМБЕТ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810322301652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Иззатов Еркебулан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460615301294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631126301186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Ерден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680310302031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Кабакбаев Талгат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540225300927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 Толыкбай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520620301126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 Ергазы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680918300982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Каражан молдабек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500521401130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Қаржаубаева Мадина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681115302242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711206402192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Катышева Гулбакыт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691214302272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Катышов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690903300893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Каюпов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671004301427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Келмағамбетов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650515302318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Кенжегулов Баймурат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410701301758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Кобеков Аяган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710927301600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Кобеков Сахитжан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670702301419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Дастен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790246421654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Жаркынбек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650614300776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Рустембек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520605401616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КОЖАХМЕТОВА ЗИБАШ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650422301949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Кошкарбаев Женис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740620401168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Көшербай Айбазар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780823300154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Кайыржан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560415301961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Куатбаев Кайырша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671029301532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Кубеков 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810717300512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Нуртилек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630101317064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Кулманов Ерболсын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820807402774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Куптенова Мулдир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561230400372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ҚАДІРБАЙ НҰРЗАДА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870430401786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Қалиева Мейрамкул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720616400947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 Ботакөз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820407301418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ЛӘТІП МҰРАТБЕК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471030300657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Маменов Нұртуған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461002300711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Махамаш Тілек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750719301032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540803302063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Айтбай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570130301191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Аманкелди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741017301740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ЕРДАУЛЕТ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162164148769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590201302059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МАХҰМЕТ ЕСЕНКЕЛДІ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580105403536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Минсизбаева Кулимхан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680501302852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Мубереков Жанкелди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951010401435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МҰХАМЕДДИНҚЫЗЫҚНҰР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740630302025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 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770601301460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Шаттық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550417301376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 Абдираш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771015401642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Нағызәлі Жұлдызай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411001301215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Нашен Казбек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610619300984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Нәшен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660702400693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Ондабаева Кулзира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620915401424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Казына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690328301559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Отебалиев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520905301899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Отебалиев Садык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721211301593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Отениязов Нурбек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821018301733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Отениязов Рустембек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730628302002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Пржанов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690511301286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ПҰШПАҚБАЙ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940212300563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РАЙЫМБЕРГЕН БАҒДАТ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660211301190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Рахатов Едилбай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631227301323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Рахатов Игибай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470330300744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ҚУАНБАЙ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460803300882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решов абилхан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560701402366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Рзаева Кунжамал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560203300881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Сағымбай Әділ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265498217889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Амирхан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670813300932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Мухаммед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830724301166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БАУБЕК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390701304449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Карибай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691211300983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 Айболат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400701405213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СарсенКулзада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631110302127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Дуйсенбай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740319301076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730201301568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Сауытов Бертас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740423301844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Канат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890715301039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 ӘЛІМ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541114300897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Камбар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580430301500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650627300826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Арыстан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780823300144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Жанатбек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510203401480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Сердалиева Мадина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751130302359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Серімов Нұрдәулет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780514300194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СӘДЕНОВ ӨМІРХАН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640515300984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Өмірзақ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550713301206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Сметов Шарапат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770618301196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СМЕТУЛЛА ДАРХАН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590808301715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Сундетов Алмухан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650926301899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Сүндетов Маделхан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820205302567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Койшыбай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760327401169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ЖАРҚЫНКҮЛ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750116302260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Сырышов Бакиткан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711225301786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Тагибаев Нургали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710509302874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Тагыбаев Ергазы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701224300671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Тагыбаев Ергали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730717302195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Тагыбаев Ермек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490515302452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Тагыбаев Калдыбек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410223401568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Тагыбаева Койсынкул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820726302311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Тағыбай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560301402430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Тажекенова Кунипа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650701302011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Танжарыков Бекмурат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870101303638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660517302320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710314302021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Тлеуов Нуртуган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540912300862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Токмырзаева Шахмарал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670615302365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ТОМАЕВ АБИЛГАЗЫ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581208301477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ТУРЕКЕШОВ СЕГИЗБАЙ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650701401654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Турекешова Аршынкул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760221301621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Туткышбаев Кахарман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760405301116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ТҰТҚЫШБАЙ ЕРСҰЛТАН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640815301294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Узакбаев Азберген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530701402380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УЗАКБАЕВА САРА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581013302574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630913401485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Унгарова Уринбике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810927302634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Жетискен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630110301801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 Аманкелди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740627301596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Шайык Аманкелди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660511301131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Шайыков Кенес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840226301418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Шакиев Еркебулан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570218301764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ЖЕТЕС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651224301211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Шарапатов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861208300983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Шәкиев Мақсұт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810614300979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Шуленбаев Гибрат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580311300783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ШҮЛЕНБАЙ ӘДІЛЕТШАТ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710719301233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ырза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740110302147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ГАНИ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981019300465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ЗАМАНБЕК 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711105302454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Акжигитов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780307303262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Ақжігітов Бейімбет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961110300743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Алдасыберген Дулат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670623301648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Ашыкбаев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830623301187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БАҚЫБАЙ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780526303818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Бекниязов 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660313302341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Дошымбет Нурмаганбет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601227300716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Дошымбет Серикбай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751028302285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 РЫСБАЙ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520818301482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 Сегизбай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500401302447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 Серикбай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720216300460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Еселбаев Алмат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830812302787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Әбілдаев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730308302716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771005302947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Жадиев Сессия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640824301883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Жанаберген Жайылхан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631019302083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Жаримбет Жангазы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681010302201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Жәди Ақберген Жанғазыұлы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671220302053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Жокеев Мырзахан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580516301677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Жокеев Шаншархан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751002301730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Жөкеев Еркебай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700618302341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Жумамуратов Кемал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790401303463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 Жадырасын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730101312619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 Жеткер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650707300721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Илясов Жандос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500701403313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Карабаева Фатима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510701403581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Каражанова Жибек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670807301985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Кобыланов Батырхан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741011301004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Балмырзы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650325302464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Кылышбаев Калдыбек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581212301270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 Отепберген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510215301447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Махамбетияров Азилхан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860315302403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Айболсын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910911300383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АНКЫСЫН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640501304297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Канабек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570225302196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Карасай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471229300212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Ниетов Тастыбай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700703301869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Нуртазаев АБДРЕЙИМ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751110302161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Нуртазаев Замадин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490922301050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Нуртазаев Наурызбай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740502301992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Дауренбек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830906302554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Алмат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570605301897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Бактилеу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530101411148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Рахметалиева Шахантай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660719302379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Алпысбай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640712300965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Сергали Кажыгали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590425302305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Тойбазаров Козеке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570817301802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Толыбаев Азербай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660403301530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Утешов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530701301554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Утжанов Балтабай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810907302571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УТЖАНОВ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190"/>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91"/>
          <w:p>
            <w:pPr>
              <w:spacing w:after="20"/>
              <w:ind w:left="20"/>
              <w:jc w:val="both"/>
            </w:pPr>
            <w:r>
              <w:rPr>
                <w:rFonts w:ascii="Times New Roman"/>
                <w:b w:val="false"/>
                <w:i w:val="false"/>
                <w:color w:val="000000"/>
                <w:sz w:val="20"/>
              </w:rPr>
              <w:t>
Әкімшілік-</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лердің жіктеуіші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92"/>
          <w:p>
            <w:pPr>
              <w:spacing w:after="20"/>
              <w:ind w:left="20"/>
              <w:jc w:val="both"/>
            </w:pPr>
            <w:r>
              <w:rPr>
                <w:rFonts w:ascii="Times New Roman"/>
                <w:b w:val="false"/>
                <w:i w:val="false"/>
                <w:color w:val="000000"/>
                <w:sz w:val="20"/>
              </w:rPr>
              <w:t>
Кенттің, ауыл</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w:t>
            </w:r>
          </w:p>
          <w:p>
            <w:pPr>
              <w:spacing w:after="20"/>
              <w:ind w:left="20"/>
              <w:jc w:val="both"/>
            </w:pPr>
            <w:r>
              <w:rPr>
                <w:rFonts w:ascii="Times New Roman"/>
                <w:b w:val="false"/>
                <w:i w:val="false"/>
                <w:color w:val="000000"/>
                <w:sz w:val="20"/>
              </w:rPr>
              <w:t>
</w:t>
            </w:r>
            <w:r>
              <w:rPr>
                <w:rFonts w:ascii="Times New Roman"/>
                <w:b w:val="false"/>
                <w:i w:val="false"/>
                <w:color w:val="000000"/>
                <w:sz w:val="20"/>
              </w:rPr>
              <w:t>гтің</w:t>
            </w:r>
          </w:p>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93"/>
          <w:p>
            <w:pPr>
              <w:spacing w:after="20"/>
              <w:ind w:left="20"/>
              <w:jc w:val="both"/>
            </w:pPr>
            <w:r>
              <w:rPr>
                <w:rFonts w:ascii="Times New Roman"/>
                <w:b w:val="false"/>
                <w:i w:val="false"/>
                <w:color w:val="000000"/>
                <w:sz w:val="20"/>
              </w:rPr>
              <w:t>
Си</w:t>
            </w:r>
          </w:p>
          <w:bookmarkEnd w:id="193"/>
          <w:p>
            <w:pPr>
              <w:spacing w:after="20"/>
              <w:ind w:left="20"/>
              <w:jc w:val="both"/>
            </w:pPr>
            <w:r>
              <w:rPr>
                <w:rFonts w:ascii="Times New Roman"/>
                <w:b w:val="false"/>
                <w:i w:val="false"/>
                <w:color w:val="000000"/>
                <w:sz w:val="20"/>
              </w:rPr>
              <w:t>
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94"/>
          <w:p>
            <w:pPr>
              <w:spacing w:after="20"/>
              <w:ind w:left="20"/>
              <w:jc w:val="both"/>
            </w:pPr>
            <w:r>
              <w:rPr>
                <w:rFonts w:ascii="Times New Roman"/>
                <w:b w:val="false"/>
                <w:i w:val="false"/>
                <w:color w:val="000000"/>
                <w:sz w:val="20"/>
              </w:rPr>
              <w:t>
тө</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л (т</w:t>
            </w:r>
          </w:p>
          <w:p>
            <w:pPr>
              <w:spacing w:after="20"/>
              <w:ind w:left="20"/>
              <w:jc w:val="both"/>
            </w:pPr>
            <w:r>
              <w:rPr>
                <w:rFonts w:ascii="Times New Roman"/>
                <w:b w:val="false"/>
                <w:i w:val="false"/>
                <w:color w:val="000000"/>
                <w:sz w:val="20"/>
              </w:rPr>
              <w:t>
</w:t>
            </w:r>
            <w:r>
              <w:rPr>
                <w:rFonts w:ascii="Times New Roman"/>
                <w:b w:val="false"/>
                <w:i w:val="false"/>
                <w:color w:val="000000"/>
                <w:sz w:val="20"/>
              </w:rPr>
              <w:t>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тылар, 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95"/>
          <w:p>
            <w:pPr>
              <w:spacing w:after="20"/>
              <w:ind w:left="20"/>
              <w:jc w:val="both"/>
            </w:pPr>
            <w:r>
              <w:rPr>
                <w:rFonts w:ascii="Times New Roman"/>
                <w:b w:val="false"/>
                <w:i w:val="false"/>
                <w:color w:val="000000"/>
                <w:sz w:val="20"/>
              </w:rPr>
              <w:t>
тү</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йеле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96"/>
          <w:p>
            <w:pPr>
              <w:spacing w:after="20"/>
              <w:ind w:left="20"/>
              <w:jc w:val="both"/>
            </w:pPr>
            <w:r>
              <w:rPr>
                <w:rFonts w:ascii="Times New Roman"/>
                <w:b w:val="false"/>
                <w:i w:val="false"/>
                <w:color w:val="000000"/>
                <w:sz w:val="20"/>
              </w:rPr>
              <w:t>
тө</w:t>
            </w:r>
          </w:p>
          <w:bookmarkEnd w:id="196"/>
          <w:p>
            <w:pPr>
              <w:spacing w:after="20"/>
              <w:ind w:left="20"/>
              <w:jc w:val="both"/>
            </w:pPr>
            <w:r>
              <w:rPr>
                <w:rFonts w:ascii="Times New Roman"/>
                <w:b w:val="false"/>
                <w:i w:val="false"/>
                <w:color w:val="000000"/>
                <w:sz w:val="20"/>
              </w:rPr>
              <w:t>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1" w:id="197"/>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672" w:id="198"/>
    <w:p>
      <w:pPr>
        <w:spacing w:after="0"/>
        <w:ind w:left="0"/>
        <w:jc w:val="both"/>
      </w:pPr>
      <w:r>
        <w:rPr>
          <w:rFonts w:ascii="Times New Roman"/>
          <w:b w:val="false"/>
          <w:i w:val="false"/>
          <w:color w:val="000000"/>
          <w:sz w:val="28"/>
        </w:rPr>
        <w:t>
      Атауы "Аранды ауылдық округі" КММ</w:t>
      </w:r>
    </w:p>
    <w:bookmarkEnd w:id="198"/>
    <w:bookmarkStart w:name="z673" w:id="199"/>
    <w:p>
      <w:pPr>
        <w:spacing w:after="0"/>
        <w:ind w:left="0"/>
        <w:jc w:val="both"/>
      </w:pPr>
      <w:r>
        <w:rPr>
          <w:rFonts w:ascii="Times New Roman"/>
          <w:b w:val="false"/>
          <w:i w:val="false"/>
          <w:color w:val="000000"/>
          <w:sz w:val="28"/>
        </w:rPr>
        <w:t xml:space="preserve">
      Мекен жайы: Қожабақы ауылы, Темірбай Емешұлы № 5-А </w:t>
      </w:r>
    </w:p>
    <w:bookmarkEnd w:id="199"/>
    <w:bookmarkStart w:name="z674" w:id="200"/>
    <w:p>
      <w:pPr>
        <w:spacing w:after="0"/>
        <w:ind w:left="0"/>
        <w:jc w:val="both"/>
      </w:pPr>
      <w:r>
        <w:rPr>
          <w:rFonts w:ascii="Times New Roman"/>
          <w:b w:val="false"/>
          <w:i w:val="false"/>
          <w:color w:val="000000"/>
          <w:sz w:val="28"/>
        </w:rPr>
        <w:t>
      Телефоны: 8 (724-38) 55-1-64</w:t>
      </w:r>
    </w:p>
    <w:bookmarkEnd w:id="200"/>
    <w:bookmarkStart w:name="z675" w:id="201"/>
    <w:p>
      <w:pPr>
        <w:spacing w:after="0"/>
        <w:ind w:left="0"/>
        <w:jc w:val="both"/>
      </w:pPr>
      <w:r>
        <w:rPr>
          <w:rFonts w:ascii="Times New Roman"/>
          <w:b w:val="false"/>
          <w:i w:val="false"/>
          <w:color w:val="000000"/>
          <w:sz w:val="28"/>
        </w:rPr>
        <w:t>
      Электрондық поштасының мекен жайы: Arandy_akimat</w:t>
      </w:r>
    </w:p>
    <w:bookmarkEnd w:id="201"/>
    <w:bookmarkStart w:name="z676" w:id="202"/>
    <w:p>
      <w:pPr>
        <w:spacing w:after="0"/>
        <w:ind w:left="0"/>
        <w:jc w:val="both"/>
      </w:pPr>
      <w:r>
        <w:rPr>
          <w:rFonts w:ascii="Times New Roman"/>
          <w:b w:val="false"/>
          <w:i w:val="false"/>
          <w:color w:val="000000"/>
          <w:sz w:val="28"/>
        </w:rPr>
        <w:t>
      Басшы немесе оның міндетін атқарушы адам:</w:t>
      </w:r>
    </w:p>
    <w:bookmarkEnd w:id="202"/>
    <w:bookmarkStart w:name="z677" w:id="203"/>
    <w:p>
      <w:pPr>
        <w:spacing w:after="0"/>
        <w:ind w:left="0"/>
        <w:jc w:val="both"/>
      </w:pPr>
      <w:r>
        <w:rPr>
          <w:rFonts w:ascii="Times New Roman"/>
          <w:b w:val="false"/>
          <w:i w:val="false"/>
          <w:color w:val="000000"/>
          <w:sz w:val="28"/>
        </w:rPr>
        <w:t>
      Томаев Абилғазы Аймағамбетұлы</w:t>
      </w:r>
    </w:p>
    <w:bookmarkEnd w:id="203"/>
    <w:bookmarkStart w:name="z678" w:id="204"/>
    <w:p>
      <w:pPr>
        <w:spacing w:after="0"/>
        <w:ind w:left="0"/>
        <w:jc w:val="both"/>
      </w:pPr>
      <w:r>
        <w:rPr>
          <w:rFonts w:ascii="Times New Roman"/>
          <w:b w:val="false"/>
          <w:i w:val="false"/>
          <w:color w:val="000000"/>
          <w:sz w:val="28"/>
        </w:rPr>
        <w:t>
      (электрондық цифрлық қолтаңбасы)</w:t>
      </w:r>
    </w:p>
    <w:bookmarkEnd w:id="204"/>
    <w:bookmarkStart w:name="z679" w:id="205"/>
    <w:p>
      <w:pPr>
        <w:spacing w:after="0"/>
        <w:ind w:left="0"/>
        <w:jc w:val="both"/>
      </w:pPr>
      <w:r>
        <w:rPr>
          <w:rFonts w:ascii="Times New Roman"/>
          <w:b w:val="false"/>
          <w:i w:val="false"/>
          <w:color w:val="000000"/>
          <w:sz w:val="28"/>
        </w:rPr>
        <w:t>
      ______________________________________</w:t>
      </w:r>
    </w:p>
    <w:bookmarkEnd w:id="205"/>
    <w:bookmarkStart w:name="z680" w:id="206"/>
    <w:p>
      <w:pPr>
        <w:spacing w:after="0"/>
        <w:ind w:left="0"/>
        <w:jc w:val="both"/>
      </w:pPr>
      <w:r>
        <w:rPr>
          <w:rFonts w:ascii="Times New Roman"/>
          <w:b w:val="false"/>
          <w:i w:val="false"/>
          <w:color w:val="000000"/>
          <w:sz w:val="28"/>
        </w:rPr>
        <w:t>
      (аты, әкесінің аты (бар болса), тегі))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Аранды ауылдық округі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687" w:id="207"/>
    <w:p>
      <w:pPr>
        <w:spacing w:after="0"/>
        <w:ind w:left="0"/>
        <w:jc w:val="left"/>
      </w:pPr>
      <w:r>
        <w:rPr>
          <w:rFonts w:ascii="Times New Roman"/>
          <w:b/>
          <w:i w:val="false"/>
          <w:color w:val="000000"/>
        </w:rPr>
        <w:t xml:space="preserve"> Ұсынылатын жайылым айналымдарының схемалары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688" w:id="208"/>
    <w:p>
      <w:pPr>
        <w:spacing w:after="0"/>
        <w:ind w:left="0"/>
        <w:jc w:val="both"/>
      </w:pPr>
      <w:r>
        <w:rPr>
          <w:rFonts w:ascii="Times New Roman"/>
          <w:b w:val="false"/>
          <w:i w:val="false"/>
          <w:color w:val="000000"/>
          <w:sz w:val="28"/>
        </w:rPr>
        <w:t>
      Ветеринариялық-санитариялық обьектілер туралы мәлімет</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Өңірдің жер балансының және</w:t>
            </w:r>
            <w:r>
              <w:br/>
            </w:r>
            <w:r>
              <w:rPr>
                <w:rFonts w:ascii="Times New Roman"/>
                <w:b w:val="false"/>
                <w:i w:val="false"/>
                <w:color w:val="000000"/>
                <w:sz w:val="20"/>
              </w:rPr>
              <w:t>мемлекеттік жер кадастрының</w:t>
            </w:r>
            <w:r>
              <w:br/>
            </w:r>
            <w:r>
              <w:rPr>
                <w:rFonts w:ascii="Times New Roman"/>
                <w:b w:val="false"/>
                <w:i w:val="false"/>
                <w:color w:val="000000"/>
                <w:sz w:val="20"/>
              </w:rPr>
              <w:t>ақпараттық жүйесінің деректері</w:t>
            </w:r>
            <w:r>
              <w:br/>
            </w:r>
            <w:r>
              <w:rPr>
                <w:rFonts w:ascii="Times New Roman"/>
                <w:b w:val="false"/>
                <w:i w:val="false"/>
                <w:color w:val="000000"/>
                <w:sz w:val="20"/>
              </w:rPr>
              <w:t>1-кесте. Қазалы ауданы</w:t>
            </w:r>
            <w:r>
              <w:br/>
            </w:r>
            <w:r>
              <w:rPr>
                <w:rFonts w:ascii="Times New Roman"/>
                <w:b w:val="false"/>
                <w:i w:val="false"/>
                <w:color w:val="000000"/>
                <w:sz w:val="20"/>
              </w:rPr>
              <w:t>жайылымдарын жерлердің</w:t>
            </w:r>
            <w:r>
              <w:br/>
            </w:r>
            <w:r>
              <w:rPr>
                <w:rFonts w:ascii="Times New Roman"/>
                <w:b w:val="false"/>
                <w:i w:val="false"/>
                <w:color w:val="000000"/>
                <w:sz w:val="20"/>
              </w:rPr>
              <w:t>санаттары бойынша бөлу, мың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09"/>
          <w:p>
            <w:pPr>
              <w:spacing w:after="20"/>
              <w:ind w:left="20"/>
              <w:jc w:val="both"/>
            </w:pPr>
            <w:r>
              <w:rPr>
                <w:rFonts w:ascii="Times New Roman"/>
                <w:b w:val="false"/>
                <w:i w:val="false"/>
                <w:color w:val="000000"/>
                <w:sz w:val="20"/>
              </w:rPr>
              <w:t>
Әкімшілік-аума</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қтық объек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тілер жіктеуі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шінің</w:t>
            </w:r>
          </w:p>
          <w:p>
            <w:pPr>
              <w:spacing w:after="20"/>
              <w:ind w:left="20"/>
              <w:jc w:val="both"/>
            </w:pPr>
            <w:r>
              <w:rPr>
                <w:rFonts w:ascii="Times New Roman"/>
                <w:b w:val="false"/>
                <w:i w:val="false"/>
                <w:color w:val="000000"/>
                <w:sz w:val="20"/>
              </w:rPr>
              <w:t>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210"/>
          <w:p>
            <w:pPr>
              <w:spacing w:after="20"/>
              <w:ind w:left="20"/>
              <w:jc w:val="both"/>
            </w:pPr>
            <w:r>
              <w:rPr>
                <w:rFonts w:ascii="Times New Roman"/>
                <w:b w:val="false"/>
                <w:i w:val="false"/>
                <w:color w:val="000000"/>
                <w:sz w:val="20"/>
              </w:rPr>
              <w:t>
өнеркәсіп,</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көлік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 де</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шаруашылығы</w:t>
            </w:r>
          </w:p>
          <w:p>
            <w:pPr>
              <w:spacing w:after="20"/>
              <w:ind w:left="20"/>
              <w:jc w:val="both"/>
            </w:pPr>
            <w:r>
              <w:rPr>
                <w:rFonts w:ascii="Times New Roman"/>
                <w:b w:val="false"/>
                <w:i w:val="false"/>
                <w:color w:val="000000"/>
                <w:sz w:val="20"/>
              </w:rPr>
              <w:t>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211"/>
          <w:p>
            <w:pPr>
              <w:spacing w:after="20"/>
              <w:ind w:left="20"/>
              <w:jc w:val="both"/>
            </w:pPr>
            <w:r>
              <w:rPr>
                <w:rFonts w:ascii="Times New Roman"/>
                <w:b w:val="false"/>
                <w:i w:val="false"/>
                <w:color w:val="000000"/>
                <w:sz w:val="20"/>
              </w:rPr>
              <w:t>
ерекше</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қорға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таби</w:t>
            </w:r>
          </w:p>
          <w:p>
            <w:pPr>
              <w:spacing w:after="20"/>
              <w:ind w:left="20"/>
              <w:jc w:val="both"/>
            </w:pPr>
            <w:r>
              <w:rPr>
                <w:rFonts w:ascii="Times New Roman"/>
                <w:b w:val="false"/>
                <w:i w:val="false"/>
                <w:color w:val="000000"/>
                <w:sz w:val="20"/>
              </w:rPr>
              <w:t>
</w:t>
            </w:r>
            <w:r>
              <w:rPr>
                <w:rFonts w:ascii="Times New Roman"/>
                <w:b w:val="false"/>
                <w:i w:val="false"/>
                <w:color w:val="000000"/>
                <w:sz w:val="20"/>
              </w:rPr>
              <w:t>ғиау</w:t>
            </w:r>
          </w:p>
          <w:p>
            <w:pPr>
              <w:spacing w:after="20"/>
              <w:ind w:left="20"/>
              <w:jc w:val="both"/>
            </w:pPr>
            <w:r>
              <w:rPr>
                <w:rFonts w:ascii="Times New Roman"/>
                <w:b w:val="false"/>
                <w:i w:val="false"/>
                <w:color w:val="000000"/>
                <w:sz w:val="20"/>
              </w:rPr>
              <w:t>
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42 626 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42 626 га</w:t>
            </w:r>
          </w:p>
        </w:tc>
      </w:tr>
    </w:tbl>
    <w:bookmarkStart w:name="z711" w:id="212"/>
    <w:p>
      <w:pPr>
        <w:spacing w:after="0"/>
        <w:ind w:left="0"/>
        <w:jc w:val="left"/>
      </w:pPr>
      <w:r>
        <w:rPr>
          <w:rFonts w:ascii="Times New Roman"/>
          <w:b/>
          <w:i w:val="false"/>
          <w:color w:val="000000"/>
        </w:rPr>
        <w:t xml:space="preserve"> 2-кесте. Елді мекеннің жайылымдарын бөлу, мың гектар</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13"/>
          <w:p>
            <w:pPr>
              <w:spacing w:after="20"/>
              <w:ind w:left="20"/>
              <w:jc w:val="both"/>
            </w:pPr>
            <w:r>
              <w:rPr>
                <w:rFonts w:ascii="Times New Roman"/>
                <w:b w:val="false"/>
                <w:i w:val="false"/>
                <w:color w:val="000000"/>
                <w:sz w:val="20"/>
              </w:rPr>
              <w:t>
Әкім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w:t>
            </w:r>
          </w:p>
          <w:p>
            <w:pPr>
              <w:spacing w:after="20"/>
              <w:ind w:left="20"/>
              <w:jc w:val="both"/>
            </w:pPr>
            <w:r>
              <w:rPr>
                <w:rFonts w:ascii="Times New Roman"/>
                <w:b w:val="false"/>
                <w:i w:val="false"/>
                <w:color w:val="000000"/>
                <w:sz w:val="20"/>
              </w:rPr>
              <w:t>
</w:t>
            </w:r>
            <w:r>
              <w:rPr>
                <w:rFonts w:ascii="Times New Roman"/>
                <w:b w:val="false"/>
                <w:i w:val="false"/>
                <w:color w:val="000000"/>
                <w:sz w:val="20"/>
              </w:rPr>
              <w:t>тық 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 жіктеуі</w:t>
            </w:r>
          </w:p>
          <w:p>
            <w:pPr>
              <w:spacing w:after="20"/>
              <w:ind w:left="20"/>
              <w:jc w:val="both"/>
            </w:pPr>
            <w:r>
              <w:rPr>
                <w:rFonts w:ascii="Times New Roman"/>
                <w:b w:val="false"/>
                <w:i w:val="false"/>
                <w:color w:val="000000"/>
                <w:sz w:val="20"/>
              </w:rPr>
              <w:t>
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14"/>
          <w:p>
            <w:pPr>
              <w:spacing w:after="20"/>
              <w:ind w:left="20"/>
              <w:jc w:val="both"/>
            </w:pPr>
            <w:r>
              <w:rPr>
                <w:rFonts w:ascii="Times New Roman"/>
                <w:b w:val="false"/>
                <w:i w:val="false"/>
                <w:color w:val="000000"/>
                <w:sz w:val="20"/>
              </w:rPr>
              <w:t>
Жайылы</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жалпы алаңы,</w:t>
            </w:r>
          </w:p>
          <w:p>
            <w:pPr>
              <w:spacing w:after="20"/>
              <w:ind w:left="20"/>
              <w:jc w:val="both"/>
            </w:pPr>
            <w:r>
              <w:rPr>
                <w:rFonts w:ascii="Times New Roman"/>
                <w:b w:val="false"/>
                <w:i w:val="false"/>
                <w:color w:val="000000"/>
                <w:sz w:val="20"/>
              </w:rPr>
              <w:t>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15"/>
          <w:p>
            <w:pPr>
              <w:spacing w:after="20"/>
              <w:ind w:left="20"/>
              <w:jc w:val="both"/>
            </w:pPr>
            <w:r>
              <w:rPr>
                <w:rFonts w:ascii="Times New Roman"/>
                <w:b w:val="false"/>
                <w:i w:val="false"/>
                <w:color w:val="000000"/>
                <w:sz w:val="20"/>
              </w:rPr>
              <w:t>
жеке ауладағы</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w:t>
            </w:r>
          </w:p>
          <w:p>
            <w:pPr>
              <w:spacing w:after="20"/>
              <w:ind w:left="20"/>
              <w:jc w:val="both"/>
            </w:pPr>
            <w:r>
              <w:rPr>
                <w:rFonts w:ascii="Times New Roman"/>
                <w:b w:val="false"/>
                <w:i w:val="false"/>
                <w:color w:val="000000"/>
                <w:sz w:val="20"/>
              </w:rPr>
              <w:t>
</w:t>
            </w:r>
            <w:r>
              <w:rPr>
                <w:rFonts w:ascii="Times New Roman"/>
                <w:b w:val="false"/>
                <w:i w:val="false"/>
                <w:color w:val="000000"/>
                <w:sz w:val="20"/>
              </w:rPr>
              <w:t>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w:t>
            </w:r>
          </w:p>
          <w:p>
            <w:pPr>
              <w:spacing w:after="20"/>
              <w:ind w:left="20"/>
              <w:jc w:val="both"/>
            </w:pPr>
            <w:r>
              <w:rPr>
                <w:rFonts w:ascii="Times New Roman"/>
                <w:b w:val="false"/>
                <w:i w:val="false"/>
                <w:color w:val="000000"/>
                <w:sz w:val="20"/>
              </w:rPr>
              <w:t>
</w:t>
            </w:r>
            <w:r>
              <w:rPr>
                <w:rFonts w:ascii="Times New Roman"/>
                <w:b w:val="false"/>
                <w:i w:val="false"/>
                <w:color w:val="000000"/>
                <w:sz w:val="20"/>
              </w:rPr>
              <w:t>рын жаю</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мұқтажын қанағат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руға</w:t>
            </w:r>
          </w:p>
          <w:p>
            <w:pPr>
              <w:spacing w:after="20"/>
              <w:ind w:left="20"/>
              <w:jc w:val="both"/>
            </w:pPr>
            <w:r>
              <w:rPr>
                <w:rFonts w:ascii="Times New Roman"/>
                <w:b w:val="false"/>
                <w:i w:val="false"/>
                <w:color w:val="000000"/>
                <w:sz w:val="20"/>
              </w:rPr>
              <w:t>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16"/>
          <w:p>
            <w:pPr>
              <w:spacing w:after="20"/>
              <w:ind w:left="20"/>
              <w:jc w:val="both"/>
            </w:pPr>
            <w:r>
              <w:rPr>
                <w:rFonts w:ascii="Times New Roman"/>
                <w:b w:val="false"/>
                <w:i w:val="false"/>
                <w:color w:val="000000"/>
                <w:sz w:val="20"/>
              </w:rPr>
              <w:t>
көпшілік</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пайда</w:t>
            </w:r>
          </w:p>
          <w:p>
            <w:pPr>
              <w:spacing w:after="20"/>
              <w:ind w:left="20"/>
              <w:jc w:val="both"/>
            </w:pPr>
            <w:r>
              <w:rPr>
                <w:rFonts w:ascii="Times New Roman"/>
                <w:b w:val="false"/>
                <w:i w:val="false"/>
                <w:color w:val="000000"/>
                <w:sz w:val="20"/>
              </w:rPr>
              <w:t>
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217"/>
          <w:p>
            <w:pPr>
              <w:spacing w:after="20"/>
              <w:ind w:left="20"/>
              <w:jc w:val="both"/>
            </w:pPr>
            <w:r>
              <w:rPr>
                <w:rFonts w:ascii="Times New Roman"/>
                <w:b w:val="false"/>
                <w:i w:val="false"/>
                <w:color w:val="000000"/>
                <w:sz w:val="20"/>
              </w:rPr>
              <w:t>
шалғай</w:t>
            </w:r>
          </w:p>
          <w:bookmarkEnd w:id="217"/>
          <w:p>
            <w:pPr>
              <w:spacing w:after="20"/>
              <w:ind w:left="20"/>
              <w:jc w:val="both"/>
            </w:pPr>
            <w:r>
              <w:rPr>
                <w:rFonts w:ascii="Times New Roman"/>
                <w:b w:val="false"/>
                <w:i w:val="false"/>
                <w:color w:val="000000"/>
                <w:sz w:val="20"/>
              </w:rPr>
              <w:t>
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18"/>
          <w:p>
            <w:pPr>
              <w:spacing w:after="20"/>
              <w:ind w:left="20"/>
              <w:jc w:val="both"/>
            </w:pPr>
            <w:r>
              <w:rPr>
                <w:rFonts w:ascii="Times New Roman"/>
                <w:b w:val="false"/>
                <w:i w:val="false"/>
                <w:color w:val="000000"/>
                <w:sz w:val="20"/>
              </w:rPr>
              <w:t>
маусым</w:t>
            </w:r>
          </w:p>
          <w:bookmarkEnd w:id="218"/>
          <w:p>
            <w:pPr>
              <w:spacing w:after="20"/>
              <w:ind w:left="20"/>
              <w:jc w:val="both"/>
            </w:pPr>
            <w:r>
              <w:rPr>
                <w:rFonts w:ascii="Times New Roman"/>
                <w:b w:val="false"/>
                <w:i w:val="false"/>
                <w:color w:val="000000"/>
                <w:sz w:val="20"/>
              </w:rPr>
              <w:t>
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Ү.Түктібаев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34" w:id="219"/>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Жеручаскесініңкадастрлықнөмірі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 Талғат Иебергенұлы "Бексері"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100764005502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Бағыберген Аралбай Күлмұратұлы "Айдай"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060760010616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Түктібаева Жанат "Шолпан"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050564024163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Нұрғали Кенжалыұлы "Нұрбек"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150764026455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Сералы Кенжалыұлы "Айдәулет"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151264000016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Ерназарова Айман "Мақсұт"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Жетеулиев Бекболат Мешітбайұлы "Елдос-1"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131164025395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Мархабай Мергенбайұлы "Рамазан"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050364031288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Табынов Мехмет Алданазарұлы "Қоғалы"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060964023598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Тажимуратов Қайрат Туремуратович "Сенім"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050260012890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Тәжімұрат Төремұрат "Ақмаржан"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120264019588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Жеткерген "Серік"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Тлепбаева Дания "Бірлестік"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150964019251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Күнімай Жазира Алпысбайқызы "Еркеназ"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220864016576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Мұхтар Айжарықұлы "Мұхтар"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210264010345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Томай Балғазы Аймағамбетұлы "Әли-Шері"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230364001026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Раманкулова Лаззат Ануарбековна "Қымбат"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230264002635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Бағатай Абыла Ажбентайұлы "Дәулет"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230464035609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735" w:id="220"/>
    <w:p>
      <w:pPr>
        <w:spacing w:after="0"/>
        <w:ind w:left="0"/>
        <w:jc w:val="left"/>
      </w:pPr>
      <w:r>
        <w:rPr>
          <w:rFonts w:ascii="Times New Roman"/>
          <w:b/>
          <w:i w:val="false"/>
          <w:color w:val="000000"/>
        </w:rPr>
        <w:t xml:space="preserve"> 4-кесте. Жайылымдарды бөлу</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221"/>
          <w:p>
            <w:pPr>
              <w:spacing w:after="20"/>
              <w:ind w:left="20"/>
              <w:jc w:val="both"/>
            </w:pPr>
            <w:r>
              <w:rPr>
                <w:rFonts w:ascii="Times New Roman"/>
                <w:b w:val="false"/>
                <w:i w:val="false"/>
                <w:color w:val="000000"/>
                <w:sz w:val="20"/>
              </w:rPr>
              <w:t>
Әкімшілік-</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объектілер жіктеуі</w:t>
            </w:r>
          </w:p>
          <w:p>
            <w:pPr>
              <w:spacing w:after="20"/>
              <w:ind w:left="20"/>
              <w:jc w:val="both"/>
            </w:pPr>
            <w:r>
              <w:rPr>
                <w:rFonts w:ascii="Times New Roman"/>
                <w:b w:val="false"/>
                <w:i w:val="false"/>
                <w:color w:val="000000"/>
                <w:sz w:val="20"/>
              </w:rPr>
              <w:t>
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22"/>
          <w:p>
            <w:pPr>
              <w:spacing w:after="20"/>
              <w:ind w:left="20"/>
              <w:jc w:val="both"/>
            </w:pPr>
            <w:r>
              <w:rPr>
                <w:rFonts w:ascii="Times New Roman"/>
                <w:b w:val="false"/>
                <w:i w:val="false"/>
                <w:color w:val="000000"/>
                <w:sz w:val="20"/>
              </w:rPr>
              <w:t>
Елді</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нің</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23"/>
          <w:p>
            <w:pPr>
              <w:spacing w:after="20"/>
              <w:ind w:left="20"/>
              <w:jc w:val="both"/>
            </w:pPr>
            <w:r>
              <w:rPr>
                <w:rFonts w:ascii="Times New Roman"/>
                <w:b w:val="false"/>
                <w:i w:val="false"/>
                <w:color w:val="000000"/>
                <w:sz w:val="20"/>
              </w:rPr>
              <w:t>
Көпшілік пайда</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w:t>
            </w:r>
          </w:p>
          <w:p>
            <w:pPr>
              <w:spacing w:after="20"/>
              <w:ind w:left="20"/>
              <w:jc w:val="both"/>
            </w:pPr>
            <w:r>
              <w:rPr>
                <w:rFonts w:ascii="Times New Roman"/>
                <w:b w:val="false"/>
                <w:i w:val="false"/>
                <w:color w:val="000000"/>
                <w:sz w:val="20"/>
              </w:rPr>
              <w:t>
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24"/>
          <w:p>
            <w:pPr>
              <w:spacing w:after="20"/>
              <w:ind w:left="20"/>
              <w:jc w:val="both"/>
            </w:pPr>
            <w:r>
              <w:rPr>
                <w:rFonts w:ascii="Times New Roman"/>
                <w:b w:val="false"/>
                <w:i w:val="false"/>
                <w:color w:val="000000"/>
                <w:sz w:val="20"/>
              </w:rPr>
              <w:t>
Шалғайдағы жайылы</w:t>
            </w:r>
          </w:p>
          <w:bookmarkEnd w:id="224"/>
          <w:p>
            <w:pPr>
              <w:spacing w:after="20"/>
              <w:ind w:left="20"/>
              <w:jc w:val="both"/>
            </w:pPr>
            <w:r>
              <w:rPr>
                <w:rFonts w:ascii="Times New Roman"/>
                <w:b w:val="false"/>
                <w:i w:val="false"/>
                <w:color w:val="000000"/>
                <w:sz w:val="20"/>
              </w:rPr>
              <w:t>
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Ү.Түктібаев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га</w:t>
            </w:r>
          </w:p>
        </w:tc>
      </w:tr>
    </w:tbl>
    <w:bookmarkStart w:name="z744" w:id="225"/>
    <w:p>
      <w:pPr>
        <w:spacing w:after="0"/>
        <w:ind w:left="0"/>
        <w:jc w:val="both"/>
      </w:pPr>
      <w:r>
        <w:rPr>
          <w:rFonts w:ascii="Times New Roman"/>
          <w:b w:val="false"/>
          <w:i w:val="false"/>
          <w:color w:val="000000"/>
          <w:sz w:val="28"/>
        </w:rPr>
        <w:t>
      Ауыл шаруашылығы жануарларын жаю үшін 32 330 мың гектар жайылым қажет.</w:t>
      </w:r>
    </w:p>
    <w:bookmarkEnd w:id="225"/>
    <w:bookmarkStart w:name="z745" w:id="226"/>
    <w:p>
      <w:pPr>
        <w:spacing w:after="0"/>
        <w:ind w:left="0"/>
        <w:jc w:val="both"/>
      </w:pPr>
      <w:r>
        <w:rPr>
          <w:rFonts w:ascii="Times New Roman"/>
          <w:b w:val="false"/>
          <w:i w:val="false"/>
          <w:color w:val="000000"/>
          <w:sz w:val="28"/>
        </w:rPr>
        <w:t>
      1326 мың гектар алаңды алып жатқан көпшілік пайдаланатын жайылымдарда 6918 мал басы жайылады, 4297 мың гектар алаңды алып жатқан шалғайдағы жайылымдарда 1830 мал басы жайылады.</w:t>
      </w:r>
    </w:p>
    <w:bookmarkEnd w:id="226"/>
    <w:bookmarkStart w:name="z746" w:id="227"/>
    <w:p>
      <w:pPr>
        <w:spacing w:after="0"/>
        <w:ind w:left="0"/>
        <w:jc w:val="left"/>
      </w:pPr>
      <w:r>
        <w:rPr>
          <w:rFonts w:ascii="Times New Roman"/>
          <w:b/>
          <w:i w:val="false"/>
          <w:color w:val="000000"/>
        </w:rPr>
        <w:t xml:space="preserve"> 5-кесте. Қосымша қажет етілетін жайылымдар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Қосымшаберілетінжайылымдар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 га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ауылдық округі бойынша</w:t>
            </w:r>
            <w:r>
              <w:br/>
            </w:r>
            <w:r>
              <w:rPr>
                <w:rFonts w:ascii="Times New Roman"/>
                <w:b w:val="false"/>
                <w:i w:val="false"/>
                <w:color w:val="000000"/>
                <w:sz w:val="20"/>
              </w:rPr>
              <w:t>2024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753" w:id="228"/>
    <w:p>
      <w:pPr>
        <w:spacing w:after="0"/>
        <w:ind w:left="0"/>
        <w:jc w:val="left"/>
      </w:pPr>
      <w:r>
        <w:rPr>
          <w:rFonts w:ascii="Times New Roman"/>
          <w:b/>
          <w:i w:val="false"/>
          <w:color w:val="000000"/>
        </w:rPr>
        <w:t xml:space="preserve"> Жайылымдарды геоботаникалық зерттеп-қарау мәліметтері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29"/>
          <w:p>
            <w:pPr>
              <w:spacing w:after="20"/>
              <w:ind w:left="20"/>
              <w:jc w:val="both"/>
            </w:pPr>
            <w:r>
              <w:rPr>
                <w:rFonts w:ascii="Times New Roman"/>
                <w:b w:val="false"/>
                <w:i w:val="false"/>
                <w:color w:val="000000"/>
                <w:sz w:val="20"/>
              </w:rPr>
              <w:t>
Табиғи</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 және түсініксөз бойынша шифрлар,</w:t>
            </w:r>
          </w:p>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30"/>
          <w:p>
            <w:pPr>
              <w:spacing w:after="20"/>
              <w:ind w:left="20"/>
              <w:jc w:val="both"/>
            </w:pPr>
            <w:r>
              <w:rPr>
                <w:rFonts w:ascii="Times New Roman"/>
                <w:b w:val="false"/>
                <w:i w:val="false"/>
                <w:color w:val="000000"/>
                <w:sz w:val="20"/>
              </w:rPr>
              <w:t>
Кон</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сипа</w:t>
            </w:r>
          </w:p>
          <w:p>
            <w:pPr>
              <w:spacing w:after="20"/>
              <w:ind w:left="20"/>
              <w:jc w:val="both"/>
            </w:pPr>
            <w:r>
              <w:rPr>
                <w:rFonts w:ascii="Times New Roman"/>
                <w:b w:val="false"/>
                <w:i w:val="false"/>
                <w:color w:val="000000"/>
                <w:sz w:val="20"/>
              </w:rPr>
              <w:t>
</w:t>
            </w:r>
            <w:r>
              <w:rPr>
                <w:rFonts w:ascii="Times New Roman"/>
                <w:b w:val="false"/>
                <w:i w:val="false"/>
                <w:color w:val="000000"/>
                <w:sz w:val="20"/>
              </w:rPr>
              <w:t>ттам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алар нө</w:t>
            </w:r>
          </w:p>
          <w:p>
            <w:pPr>
              <w:spacing w:after="20"/>
              <w:ind w:left="20"/>
              <w:jc w:val="both"/>
            </w:pPr>
            <w:r>
              <w:rPr>
                <w:rFonts w:ascii="Times New Roman"/>
                <w:b w:val="false"/>
                <w:i w:val="false"/>
                <w:color w:val="000000"/>
                <w:sz w:val="20"/>
              </w:rPr>
              <w:t>
</w:t>
            </w:r>
            <w:r>
              <w:rPr>
                <w:rFonts w:ascii="Times New Roman"/>
                <w:b w:val="false"/>
                <w:i w:val="false"/>
                <w:color w:val="000000"/>
                <w:sz w:val="20"/>
              </w:rPr>
              <w:t>мірі (жа</w:t>
            </w:r>
          </w:p>
          <w:p>
            <w:pPr>
              <w:spacing w:after="20"/>
              <w:ind w:left="20"/>
              <w:jc w:val="both"/>
            </w:pPr>
            <w:r>
              <w:rPr>
                <w:rFonts w:ascii="Times New Roman"/>
                <w:b w:val="false"/>
                <w:i w:val="false"/>
                <w:color w:val="000000"/>
                <w:sz w:val="20"/>
              </w:rPr>
              <w:t>
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231"/>
          <w:p>
            <w:pPr>
              <w:spacing w:after="20"/>
              <w:ind w:left="20"/>
              <w:jc w:val="both"/>
            </w:pPr>
            <w:r>
              <w:rPr>
                <w:rFonts w:ascii="Times New Roman"/>
                <w:b w:val="false"/>
                <w:i w:val="false"/>
                <w:color w:val="000000"/>
                <w:sz w:val="20"/>
              </w:rPr>
              <w:t>
Табиғи</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 типте</w:t>
            </w:r>
          </w:p>
          <w:p>
            <w:pPr>
              <w:spacing w:after="20"/>
              <w:ind w:left="20"/>
              <w:jc w:val="both"/>
            </w:pPr>
            <w:r>
              <w:rPr>
                <w:rFonts w:ascii="Times New Roman"/>
                <w:b w:val="false"/>
                <w:i w:val="false"/>
                <w:color w:val="000000"/>
                <w:sz w:val="20"/>
              </w:rPr>
              <w:t>
</w:t>
            </w:r>
            <w:r>
              <w:rPr>
                <w:rFonts w:ascii="Times New Roman"/>
                <w:b w:val="false"/>
                <w:i w:val="false"/>
                <w:color w:val="000000"/>
                <w:sz w:val="20"/>
              </w:rPr>
              <w:t>рінің (айыр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ның, түрле</w:t>
            </w:r>
          </w:p>
          <w:p>
            <w:pPr>
              <w:spacing w:after="20"/>
              <w:ind w:left="20"/>
              <w:jc w:val="both"/>
            </w:pPr>
            <w:r>
              <w:rPr>
                <w:rFonts w:ascii="Times New Roman"/>
                <w:b w:val="false"/>
                <w:i w:val="false"/>
                <w:color w:val="000000"/>
                <w:sz w:val="20"/>
              </w:rPr>
              <w:t>
</w:t>
            </w:r>
            <w:r>
              <w:rPr>
                <w:rFonts w:ascii="Times New Roman"/>
                <w:b w:val="false"/>
                <w:i w:val="false"/>
                <w:color w:val="000000"/>
                <w:sz w:val="20"/>
              </w:rPr>
              <w:t>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нің)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w:t>
            </w:r>
          </w:p>
          <w:p>
            <w:pPr>
              <w:spacing w:after="20"/>
              <w:ind w:left="20"/>
              <w:jc w:val="both"/>
            </w:pPr>
            <w:r>
              <w:rPr>
                <w:rFonts w:ascii="Times New Roman"/>
                <w:b w:val="false"/>
                <w:i w:val="false"/>
                <w:color w:val="000000"/>
                <w:sz w:val="20"/>
              </w:rPr>
              <w:t>
</w:t>
            </w:r>
            <w:r>
              <w:rPr>
                <w:rFonts w:ascii="Times New Roman"/>
                <w:b w:val="false"/>
                <w:i w:val="false"/>
                <w:color w:val="000000"/>
                <w:sz w:val="20"/>
              </w:rPr>
              <w:t>раққа байла</w:t>
            </w:r>
          </w:p>
          <w:p>
            <w:pPr>
              <w:spacing w:after="20"/>
              <w:ind w:left="20"/>
              <w:jc w:val="both"/>
            </w:pPr>
            <w:r>
              <w:rPr>
                <w:rFonts w:ascii="Times New Roman"/>
                <w:b w:val="false"/>
                <w:i w:val="false"/>
                <w:color w:val="000000"/>
                <w:sz w:val="20"/>
              </w:rPr>
              <w:t>
</w:t>
            </w:r>
            <w:r>
              <w:rPr>
                <w:rFonts w:ascii="Times New Roman"/>
                <w:b w:val="false"/>
                <w:i w:val="false"/>
                <w:color w:val="000000"/>
                <w:sz w:val="20"/>
              </w:rPr>
              <w:t>ныстыр</w:t>
            </w:r>
          </w:p>
          <w:p>
            <w:pPr>
              <w:spacing w:after="20"/>
              <w:ind w:left="20"/>
              <w:jc w:val="both"/>
            </w:pPr>
            <w:r>
              <w:rPr>
                <w:rFonts w:ascii="Times New Roman"/>
                <w:b w:val="false"/>
                <w:i w:val="false"/>
                <w:color w:val="000000"/>
                <w:sz w:val="20"/>
              </w:rPr>
              <w:t>
</w:t>
            </w:r>
            <w:r>
              <w:rPr>
                <w:rFonts w:ascii="Times New Roman"/>
                <w:b w:val="false"/>
                <w:i w:val="false"/>
                <w:color w:val="000000"/>
                <w:sz w:val="20"/>
              </w:rPr>
              <w:t>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алқап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w:t>
            </w:r>
          </w:p>
          <w:p>
            <w:pPr>
              <w:spacing w:after="20"/>
              <w:ind w:left="20"/>
              <w:jc w:val="both"/>
            </w:pPr>
            <w:r>
              <w:rPr>
                <w:rFonts w:ascii="Times New Roman"/>
                <w:b w:val="false"/>
                <w:i w:val="false"/>
                <w:color w:val="000000"/>
                <w:sz w:val="20"/>
              </w:rPr>
              <w:t>
ңатауы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232"/>
          <w:p>
            <w:pPr>
              <w:spacing w:after="20"/>
              <w:ind w:left="20"/>
              <w:jc w:val="both"/>
            </w:pPr>
            <w:r>
              <w:rPr>
                <w:rFonts w:ascii="Times New Roman"/>
                <w:b w:val="false"/>
                <w:i w:val="false"/>
                <w:color w:val="000000"/>
                <w:sz w:val="20"/>
              </w:rPr>
              <w:t>
Ал</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пт</w:t>
            </w:r>
          </w:p>
          <w:p>
            <w:pPr>
              <w:spacing w:after="20"/>
              <w:ind w:left="20"/>
              <w:jc w:val="both"/>
            </w:pPr>
            <w:r>
              <w:rPr>
                <w:rFonts w:ascii="Times New Roman"/>
                <w:b w:val="false"/>
                <w:i w:val="false"/>
                <w:color w:val="000000"/>
                <w:sz w:val="20"/>
              </w:rPr>
              <w:t>
</w:t>
            </w:r>
            <w:r>
              <w:rPr>
                <w:rFonts w:ascii="Times New Roman"/>
                <w:b w:val="false"/>
                <w:i w:val="false"/>
                <w:color w:val="000000"/>
                <w:sz w:val="20"/>
              </w:rPr>
              <w:t>үр</w:t>
            </w:r>
          </w:p>
          <w:p>
            <w:pPr>
              <w:spacing w:after="20"/>
              <w:ind w:left="20"/>
              <w:jc w:val="both"/>
            </w:pPr>
            <w:r>
              <w:rPr>
                <w:rFonts w:ascii="Times New Roman"/>
                <w:b w:val="false"/>
                <w:i w:val="false"/>
                <w:color w:val="000000"/>
                <w:sz w:val="20"/>
              </w:rPr>
              <w:t>
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33"/>
          <w:p>
            <w:pPr>
              <w:spacing w:after="20"/>
              <w:ind w:left="20"/>
              <w:jc w:val="both"/>
            </w:pPr>
            <w:r>
              <w:rPr>
                <w:rFonts w:ascii="Times New Roman"/>
                <w:b w:val="false"/>
                <w:i w:val="false"/>
                <w:color w:val="000000"/>
                <w:sz w:val="20"/>
              </w:rPr>
              <w:t>
Кон</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турд</w:t>
            </w:r>
          </w:p>
          <w:p>
            <w:pPr>
              <w:spacing w:after="20"/>
              <w:ind w:left="20"/>
              <w:jc w:val="both"/>
            </w:pPr>
            <w:r>
              <w:rPr>
                <w:rFonts w:ascii="Times New Roman"/>
                <w:b w:val="false"/>
                <w:i w:val="false"/>
                <w:color w:val="000000"/>
                <w:sz w:val="20"/>
              </w:rPr>
              <w:t>
</w:t>
            </w:r>
            <w:r>
              <w:rPr>
                <w:rFonts w:ascii="Times New Roman"/>
                <w:b w:val="false"/>
                <w:i w:val="false"/>
                <w:color w:val="000000"/>
                <w:sz w:val="20"/>
              </w:rPr>
              <w:t>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қаты</w:t>
            </w:r>
          </w:p>
          <w:p>
            <w:pPr>
              <w:spacing w:after="20"/>
              <w:ind w:left="20"/>
              <w:jc w:val="both"/>
            </w:pPr>
            <w:r>
              <w:rPr>
                <w:rFonts w:ascii="Times New Roman"/>
                <w:b w:val="false"/>
                <w:i w:val="false"/>
                <w:color w:val="000000"/>
                <w:sz w:val="20"/>
              </w:rPr>
              <w:t>
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34"/>
          <w:p>
            <w:pPr>
              <w:spacing w:after="20"/>
              <w:ind w:left="20"/>
              <w:jc w:val="both"/>
            </w:pPr>
            <w:r>
              <w:rPr>
                <w:rFonts w:ascii="Times New Roman"/>
                <w:b w:val="false"/>
                <w:i w:val="false"/>
                <w:color w:val="000000"/>
                <w:sz w:val="20"/>
              </w:rPr>
              <w:t>
Ал</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35"/>
          <w:p>
            <w:pPr>
              <w:spacing w:after="20"/>
              <w:ind w:left="20"/>
              <w:jc w:val="both"/>
            </w:pPr>
            <w:r>
              <w:rPr>
                <w:rFonts w:ascii="Times New Roman"/>
                <w:b w:val="false"/>
                <w:i w:val="false"/>
                <w:color w:val="000000"/>
                <w:sz w:val="20"/>
              </w:rPr>
              <w:t>
Зама</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науи</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ланы</w:t>
            </w:r>
          </w:p>
          <w:p>
            <w:pPr>
              <w:spacing w:after="20"/>
              <w:ind w:left="20"/>
              <w:jc w:val="both"/>
            </w:pPr>
            <w:r>
              <w:rPr>
                <w:rFonts w:ascii="Times New Roman"/>
                <w:b w:val="false"/>
                <w:i w:val="false"/>
                <w:color w:val="000000"/>
                <w:sz w:val="20"/>
              </w:rPr>
              <w:t>
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36"/>
          <w:p>
            <w:pPr>
              <w:spacing w:after="20"/>
              <w:ind w:left="20"/>
              <w:jc w:val="both"/>
            </w:pPr>
            <w:r>
              <w:rPr>
                <w:rFonts w:ascii="Times New Roman"/>
                <w:b w:val="false"/>
                <w:i w:val="false"/>
                <w:color w:val="000000"/>
                <w:sz w:val="20"/>
              </w:rPr>
              <w:t>
Жа</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лп</w:t>
            </w:r>
          </w:p>
          <w:p>
            <w:pPr>
              <w:spacing w:after="20"/>
              <w:ind w:left="20"/>
              <w:jc w:val="both"/>
            </w:pPr>
            <w:r>
              <w:rPr>
                <w:rFonts w:ascii="Times New Roman"/>
                <w:b w:val="false"/>
                <w:i w:val="false"/>
                <w:color w:val="000000"/>
                <w:sz w:val="20"/>
              </w:rPr>
              <w:t>
</w:t>
            </w:r>
            <w:r>
              <w:rPr>
                <w:rFonts w:ascii="Times New Roman"/>
                <w:b w:val="false"/>
                <w:i w:val="false"/>
                <w:color w:val="000000"/>
                <w:sz w:val="20"/>
              </w:rPr>
              <w:t>ы тү</w:t>
            </w:r>
          </w:p>
          <w:p>
            <w:pPr>
              <w:spacing w:after="20"/>
              <w:ind w:left="20"/>
              <w:jc w:val="both"/>
            </w:pPr>
            <w:r>
              <w:rPr>
                <w:rFonts w:ascii="Times New Roman"/>
                <w:b w:val="false"/>
                <w:i w:val="false"/>
                <w:color w:val="000000"/>
                <w:sz w:val="20"/>
              </w:rPr>
              <w:t>
</w:t>
            </w:r>
            <w:r>
              <w:rPr>
                <w:rFonts w:ascii="Times New Roman"/>
                <w:b w:val="false"/>
                <w:i w:val="false"/>
                <w:color w:val="000000"/>
                <w:sz w:val="20"/>
              </w:rPr>
              <w:t>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мд</w:t>
            </w:r>
          </w:p>
          <w:p>
            <w:pPr>
              <w:spacing w:after="20"/>
              <w:ind w:left="20"/>
              <w:jc w:val="both"/>
            </w:pPr>
            <w:r>
              <w:rPr>
                <w:rFonts w:ascii="Times New Roman"/>
                <w:b w:val="false"/>
                <w:i w:val="false"/>
                <w:color w:val="000000"/>
                <w:sz w:val="20"/>
              </w:rPr>
              <w:t>
</w:t>
            </w:r>
            <w:r>
              <w:rPr>
                <w:rFonts w:ascii="Times New Roman"/>
                <w:b w:val="false"/>
                <w:i w:val="false"/>
                <w:color w:val="000000"/>
                <w:sz w:val="20"/>
              </w:rPr>
              <w:t>ілік, 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ына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рден (зер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ттеп-қар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37"/>
          <w:p>
            <w:pPr>
              <w:spacing w:after="20"/>
              <w:ind w:left="20"/>
              <w:jc w:val="both"/>
            </w:pPr>
            <w:r>
              <w:rPr>
                <w:rFonts w:ascii="Times New Roman"/>
                <w:b w:val="false"/>
                <w:i w:val="false"/>
                <w:color w:val="000000"/>
                <w:sz w:val="20"/>
              </w:rPr>
              <w:t>
Орташа жыл ішінде</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азық</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бірлігінің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протеиннің гектарына</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38"/>
          <w:p>
            <w:pPr>
              <w:spacing w:after="20"/>
              <w:ind w:left="20"/>
              <w:jc w:val="both"/>
            </w:pPr>
            <w:r>
              <w:rPr>
                <w:rFonts w:ascii="Times New Roman"/>
                <w:b w:val="false"/>
                <w:i w:val="false"/>
                <w:color w:val="000000"/>
                <w:sz w:val="20"/>
              </w:rPr>
              <w:t>
маусымдарбойын</w:t>
            </w:r>
          </w:p>
          <w:bookmarkEnd w:id="238"/>
          <w:p>
            <w:pPr>
              <w:spacing w:after="20"/>
              <w:ind w:left="20"/>
              <w:jc w:val="both"/>
            </w:pPr>
            <w:r>
              <w:rPr>
                <w:rFonts w:ascii="Times New Roman"/>
                <w:b w:val="false"/>
                <w:i w:val="false"/>
                <w:color w:val="000000"/>
                <w:sz w:val="20"/>
              </w:rPr>
              <w:t>
шажайылымдықазық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39"/>
          <w:p>
            <w:pPr>
              <w:spacing w:after="20"/>
              <w:ind w:left="20"/>
              <w:jc w:val="both"/>
            </w:pPr>
            <w:r>
              <w:rPr>
                <w:rFonts w:ascii="Times New Roman"/>
                <w:b w:val="false"/>
                <w:i w:val="false"/>
                <w:color w:val="000000"/>
                <w:sz w:val="20"/>
              </w:rPr>
              <w:t>
Шабы</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40"/>
          <w:p>
            <w:pPr>
              <w:spacing w:after="20"/>
              <w:ind w:left="20"/>
              <w:jc w:val="both"/>
            </w:pPr>
            <w:r>
              <w:rPr>
                <w:rFonts w:ascii="Times New Roman"/>
                <w:b w:val="false"/>
                <w:i w:val="false"/>
                <w:color w:val="000000"/>
                <w:sz w:val="20"/>
              </w:rPr>
              <w:t>
ша</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нжа</w:t>
            </w:r>
          </w:p>
          <w:p>
            <w:pPr>
              <w:spacing w:after="20"/>
              <w:ind w:left="20"/>
              <w:jc w:val="both"/>
            </w:pPr>
            <w:r>
              <w:rPr>
                <w:rFonts w:ascii="Times New Roman"/>
                <w:b w:val="false"/>
                <w:i w:val="false"/>
                <w:color w:val="000000"/>
                <w:sz w:val="20"/>
              </w:rPr>
              <w:t>
</w:t>
            </w:r>
            <w:r>
              <w:rPr>
                <w:rFonts w:ascii="Times New Roman"/>
                <w:b w:val="false"/>
                <w:i w:val="false"/>
                <w:color w:val="000000"/>
                <w:sz w:val="20"/>
              </w:rPr>
              <w:t>йылы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41"/>
          <w:p>
            <w:pPr>
              <w:spacing w:after="20"/>
              <w:ind w:left="20"/>
              <w:jc w:val="both"/>
            </w:pPr>
            <w:r>
              <w:rPr>
                <w:rFonts w:ascii="Times New Roman"/>
                <w:b w:val="false"/>
                <w:i w:val="false"/>
                <w:color w:val="000000"/>
                <w:sz w:val="20"/>
              </w:rPr>
              <w:t>
Кө</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кте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42"/>
          <w:p>
            <w:pPr>
              <w:spacing w:after="20"/>
              <w:ind w:left="20"/>
              <w:jc w:val="both"/>
            </w:pPr>
            <w:r>
              <w:rPr>
                <w:rFonts w:ascii="Times New Roman"/>
                <w:b w:val="false"/>
                <w:i w:val="false"/>
                <w:color w:val="000000"/>
                <w:sz w:val="20"/>
              </w:rPr>
              <w:t>
Ж</w:t>
            </w:r>
          </w:p>
          <w:bookmarkEnd w:id="242"/>
          <w:p>
            <w:pPr>
              <w:spacing w:after="20"/>
              <w:ind w:left="20"/>
              <w:jc w:val="both"/>
            </w:pPr>
            <w:r>
              <w:rPr>
                <w:rFonts w:ascii="Times New Roman"/>
                <w:b w:val="false"/>
                <w:i w:val="false"/>
                <w:color w:val="000000"/>
                <w:sz w:val="20"/>
              </w:rPr>
              <w:t>
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43"/>
          <w:p>
            <w:pPr>
              <w:spacing w:after="20"/>
              <w:ind w:left="20"/>
              <w:jc w:val="both"/>
            </w:pPr>
            <w:r>
              <w:rPr>
                <w:rFonts w:ascii="Times New Roman"/>
                <w:b w:val="false"/>
                <w:i w:val="false"/>
                <w:color w:val="000000"/>
                <w:sz w:val="20"/>
              </w:rPr>
              <w:t>
Кү</w:t>
            </w:r>
          </w:p>
          <w:bookmarkEnd w:id="243"/>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44"/>
          <w:p>
            <w:pPr>
              <w:spacing w:after="20"/>
              <w:ind w:left="20"/>
              <w:jc w:val="both"/>
            </w:pPr>
            <w:r>
              <w:rPr>
                <w:rFonts w:ascii="Times New Roman"/>
                <w:b w:val="false"/>
                <w:i w:val="false"/>
                <w:color w:val="000000"/>
                <w:sz w:val="20"/>
              </w:rPr>
              <w:t>
қы</w:t>
            </w:r>
          </w:p>
          <w:bookmarkEnd w:id="244"/>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43" w:id="245"/>
    <w:p>
      <w:pPr>
        <w:spacing w:after="0"/>
        <w:ind w:left="0"/>
        <w:jc w:val="both"/>
      </w:pPr>
      <w:r>
        <w:rPr>
          <w:rFonts w:ascii="Times New Roman"/>
          <w:b w:val="false"/>
          <w:i w:val="false"/>
          <w:color w:val="000000"/>
          <w:sz w:val="28"/>
        </w:rPr>
        <w:t>
      Кестенің жалғасы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Жақсартужөніндеұсынылғаншаралар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850" w:id="246"/>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Жайылымдықинфрақұрылымобъектілері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Құрылысты(реконструкцияны) талапететін,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857" w:id="247"/>
    <w:p>
      <w:pPr>
        <w:spacing w:after="0"/>
        <w:ind w:left="0"/>
        <w:jc w:val="left"/>
      </w:pPr>
      <w:r>
        <w:rPr>
          <w:rFonts w:ascii="Times New Roman"/>
          <w:b/>
          <w:i w:val="false"/>
          <w:color w:val="000000"/>
        </w:rPr>
        <w:t xml:space="preserve"> Әкімшілік деректерді жинауға арналған нысан</w:t>
      </w:r>
    </w:p>
    <w:bookmarkEnd w:id="247"/>
    <w:bookmarkStart w:name="z858" w:id="248"/>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248"/>
    <w:bookmarkStart w:name="z859" w:id="249"/>
    <w:p>
      <w:pPr>
        <w:spacing w:after="0"/>
        <w:ind w:left="0"/>
        <w:jc w:val="both"/>
      </w:pPr>
      <w:r>
        <w:rPr>
          <w:rFonts w:ascii="Times New Roman"/>
          <w:b w:val="false"/>
          <w:i w:val="false"/>
          <w:color w:val="000000"/>
          <w:sz w:val="28"/>
        </w:rPr>
        <w:t>
      Әкімшілікдеректернысаны www.gov.kz интернет-ресурсындаорналастырылған</w:t>
      </w:r>
    </w:p>
    <w:bookmarkEnd w:id="249"/>
    <w:bookmarkStart w:name="z860" w:id="250"/>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250"/>
    <w:bookmarkStart w:name="z861" w:id="251"/>
    <w:p>
      <w:pPr>
        <w:spacing w:after="0"/>
        <w:ind w:left="0"/>
        <w:jc w:val="both"/>
      </w:pPr>
      <w:r>
        <w:rPr>
          <w:rFonts w:ascii="Times New Roman"/>
          <w:b w:val="false"/>
          <w:i w:val="false"/>
          <w:color w:val="000000"/>
          <w:sz w:val="28"/>
        </w:rPr>
        <w:t>
      Әкімшілік деректер нысанының индексі: АШЖБҚ-1 нысаны</w:t>
      </w:r>
    </w:p>
    <w:bookmarkEnd w:id="251"/>
    <w:bookmarkStart w:name="z862" w:id="252"/>
    <w:p>
      <w:pPr>
        <w:spacing w:after="0"/>
        <w:ind w:left="0"/>
        <w:jc w:val="both"/>
      </w:pPr>
      <w:r>
        <w:rPr>
          <w:rFonts w:ascii="Times New Roman"/>
          <w:b w:val="false"/>
          <w:i w:val="false"/>
          <w:color w:val="000000"/>
          <w:sz w:val="28"/>
        </w:rPr>
        <w:t>
      Кезеңділігі: жылына бір рет</w:t>
      </w:r>
    </w:p>
    <w:bookmarkEnd w:id="252"/>
    <w:bookmarkStart w:name="z863" w:id="253"/>
    <w:p>
      <w:pPr>
        <w:spacing w:after="0"/>
        <w:ind w:left="0"/>
        <w:jc w:val="both"/>
      </w:pPr>
      <w:r>
        <w:rPr>
          <w:rFonts w:ascii="Times New Roman"/>
          <w:b w:val="false"/>
          <w:i w:val="false"/>
          <w:color w:val="000000"/>
          <w:sz w:val="28"/>
        </w:rPr>
        <w:t>
      Есепті кезең: 2024 жылғы 01 шілдедегі жай-күй бойынша.</w:t>
      </w:r>
    </w:p>
    <w:bookmarkEnd w:id="253"/>
    <w:bookmarkStart w:name="z864" w:id="254"/>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254"/>
    <w:bookmarkStart w:name="z865" w:id="255"/>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255"/>
    <w:bookmarkStart w:name="z866" w:id="256"/>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57"/>
          <w:p>
            <w:pPr>
              <w:spacing w:after="20"/>
              <w:ind w:left="20"/>
              <w:jc w:val="both"/>
            </w:pPr>
            <w:r>
              <w:rPr>
                <w:rFonts w:ascii="Times New Roman"/>
                <w:b w:val="false"/>
                <w:i w:val="false"/>
                <w:color w:val="000000"/>
                <w:sz w:val="20"/>
              </w:rPr>
              <w:t>
Әкімшілік-</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лердің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іші бойынша кенттің, ауылдың, ауылдық округтің</w:t>
            </w:r>
          </w:p>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58"/>
          <w:p>
            <w:pPr>
              <w:spacing w:after="20"/>
              <w:ind w:left="20"/>
              <w:jc w:val="both"/>
            </w:pPr>
            <w:r>
              <w:rPr>
                <w:rFonts w:ascii="Times New Roman"/>
                <w:b w:val="false"/>
                <w:i w:val="false"/>
                <w:color w:val="000000"/>
                <w:sz w:val="20"/>
              </w:rPr>
              <w:t>
Иесі</w:t>
            </w:r>
          </w:p>
          <w:bookmarkEnd w:id="258"/>
          <w:p>
            <w:pPr>
              <w:spacing w:after="20"/>
              <w:ind w:left="20"/>
              <w:jc w:val="both"/>
            </w:pPr>
            <w:r>
              <w:rPr>
                <w:rFonts w:ascii="Times New Roman"/>
                <w:b w:val="false"/>
                <w:i w:val="false"/>
                <w:color w:val="000000"/>
                <w:sz w:val="20"/>
              </w:rPr>
              <w:t>
ніңтипі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59"/>
          <w:p>
            <w:pPr>
              <w:spacing w:after="20"/>
              <w:ind w:left="20"/>
              <w:jc w:val="both"/>
            </w:pPr>
            <w:r>
              <w:rPr>
                <w:rFonts w:ascii="Times New Roman"/>
                <w:b w:val="false"/>
                <w:i w:val="false"/>
                <w:color w:val="000000"/>
                <w:sz w:val="20"/>
              </w:rPr>
              <w:t>
Иесінің</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бизнес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тендіру нөмірі/</w:t>
            </w:r>
          </w:p>
          <w:p>
            <w:pPr>
              <w:spacing w:after="20"/>
              <w:ind w:left="20"/>
              <w:jc w:val="both"/>
            </w:pPr>
            <w:r>
              <w:rPr>
                <w:rFonts w:ascii="Times New Roman"/>
                <w:b w:val="false"/>
                <w:i w:val="false"/>
                <w:color w:val="000000"/>
                <w:sz w:val="20"/>
              </w:rPr>
              <w:t>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60"/>
          <w:p>
            <w:pPr>
              <w:spacing w:after="20"/>
              <w:ind w:left="20"/>
              <w:jc w:val="both"/>
            </w:pPr>
            <w:r>
              <w:rPr>
                <w:rFonts w:ascii="Times New Roman"/>
                <w:b w:val="false"/>
                <w:i w:val="false"/>
                <w:color w:val="000000"/>
                <w:sz w:val="20"/>
              </w:rPr>
              <w:t>
Жеке тұлғалар</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дың аты,</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болса),</w:t>
            </w:r>
          </w:p>
          <w:p>
            <w:pPr>
              <w:spacing w:after="20"/>
              <w:ind w:left="20"/>
              <w:jc w:val="both"/>
            </w:pPr>
            <w:r>
              <w:rPr>
                <w:rFonts w:ascii="Times New Roman"/>
                <w:b w:val="false"/>
                <w:i w:val="false"/>
                <w:color w:val="000000"/>
                <w:sz w:val="20"/>
              </w:rPr>
              <w:t>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"Айдай"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060760010616Жсн: 650819301907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Бағыберген Аралбай Күлмұратұлы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"Айдаулет"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61"/>
          <w:p>
            <w:pPr>
              <w:spacing w:after="20"/>
              <w:ind w:left="20"/>
              <w:jc w:val="both"/>
            </w:pPr>
            <w:r>
              <w:rPr>
                <w:rFonts w:ascii="Times New Roman"/>
                <w:b w:val="false"/>
                <w:i w:val="false"/>
                <w:color w:val="000000"/>
                <w:sz w:val="20"/>
              </w:rPr>
              <w:t>
Бин: 151264000016</w:t>
            </w:r>
          </w:p>
          <w:bookmarkEnd w:id="261"/>
          <w:p>
            <w:pPr>
              <w:spacing w:after="20"/>
              <w:ind w:left="20"/>
              <w:jc w:val="both"/>
            </w:pPr>
            <w:r>
              <w:rPr>
                <w:rFonts w:ascii="Times New Roman"/>
                <w:b w:val="false"/>
                <w:i w:val="false"/>
                <w:color w:val="000000"/>
                <w:sz w:val="20"/>
              </w:rPr>
              <w:t>
Жсн: 570301301319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Сералы Кенжалыұлы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"Ақмаржан"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62"/>
          <w:p>
            <w:pPr>
              <w:spacing w:after="20"/>
              <w:ind w:left="20"/>
              <w:jc w:val="both"/>
            </w:pPr>
            <w:r>
              <w:rPr>
                <w:rFonts w:ascii="Times New Roman"/>
                <w:b w:val="false"/>
                <w:i w:val="false"/>
                <w:color w:val="000000"/>
                <w:sz w:val="20"/>
              </w:rPr>
              <w:t>
Бин: 120264019588</w:t>
            </w:r>
          </w:p>
          <w:bookmarkEnd w:id="262"/>
          <w:p>
            <w:pPr>
              <w:spacing w:after="20"/>
              <w:ind w:left="20"/>
              <w:jc w:val="both"/>
            </w:pPr>
            <w:r>
              <w:rPr>
                <w:rFonts w:ascii="Times New Roman"/>
                <w:b w:val="false"/>
                <w:i w:val="false"/>
                <w:color w:val="000000"/>
                <w:sz w:val="20"/>
              </w:rPr>
              <w:t>
Жсн: 810128301787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Тажимуратов Муктар Туремуратович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63"/>
          <w:p>
            <w:pPr>
              <w:spacing w:after="20"/>
              <w:ind w:left="20"/>
              <w:jc w:val="both"/>
            </w:pPr>
            <w:r>
              <w:rPr>
                <w:rFonts w:ascii="Times New Roman"/>
                <w:b w:val="false"/>
                <w:i w:val="false"/>
                <w:color w:val="000000"/>
                <w:sz w:val="20"/>
              </w:rPr>
              <w:t>
Бин: 150964019251</w:t>
            </w:r>
          </w:p>
          <w:bookmarkEnd w:id="263"/>
          <w:p>
            <w:pPr>
              <w:spacing w:after="20"/>
              <w:ind w:left="20"/>
              <w:jc w:val="both"/>
            </w:pPr>
            <w:r>
              <w:rPr>
                <w:rFonts w:ascii="Times New Roman"/>
                <w:b w:val="false"/>
                <w:i w:val="false"/>
                <w:color w:val="000000"/>
                <w:sz w:val="20"/>
              </w:rPr>
              <w:t>
Жсн: 680721402239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Тлепбаева 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"Елдос-1"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131164025395 Жсн: 710911301871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Жетеулиев Бекболат Мешітбайұлы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ш/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060964023598 Жсн: 820827301134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Табынов Мехмед Алданазарұлы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230264002635 Жсн: 840624401775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Раманкулова Лаззат Ануарбековна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210264010345 Жсн: 971121300448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Мұхтар Айжарықұлы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 ш/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150764026455 Жсн: 741209300845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Нұрғали Кенжалыұлы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ш/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050260012890 Жсн: 790728301683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Тажимуратов Кайрат Туремуратович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050564024163 Жсн: 780809400382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Туктибаева Жаннат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490710401123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Құрманшай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550403300788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Қалабай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790521302498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Қалыш Багзалбай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510701300805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Қареке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730518300590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Қареке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611122300787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Әбдіразақов Серікбай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690305300852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Құрманбек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670707300725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Әбілда Исламбек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480412301741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Әбсұлтан Нұрғабыл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620707300726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Жалғас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750919400850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Нұргүл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710410300720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611019300608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Әмірхан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600920403226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Алтын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630121300871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Нұрғали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530305300791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Үркімбай Жәдігер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610526300831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Нағашыбай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870101405244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Cахиева Салтанат Ергалиевна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600325301090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Аққоян Бекмағамбет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780620302721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Алибек Булатбаевич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400701302685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Избасар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750128300884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Қасқырбек Аманжолұлы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660513301678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Кулатай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700615401212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 ӘЛИЯ ОҢТАЛАПҚЫЗЫ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621210301100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Аймағамбетов Өмірбек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730804301605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Аймағамбетов Еркин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590610302122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Аймахов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811201301716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Айталиев Әміре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560124300634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Аққоянов Барлық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700313302252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Алдамжаров Қожаберген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860906303157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831107400995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Алданова Мира Аппазовна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700701300856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Маратбек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620326300884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770330303226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770331302461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Аманов Болатбек Алеуович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580701401103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Атамбай Гүлжан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680315300865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750728401771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Аязбаева Гулзия Нурадасиловна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660628300615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Бөлекбай Балғабай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620123301541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Бұхарбаев Жетес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810623302336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Бағбергенов Қазбек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911105302248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БАГАТАЕВ ДАРХАН АБИЛАЕВИЧ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620817300764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Бағатай Абыла Ажбентайұлы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710316402683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Баекешова Лиза Яумадиновна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600424301039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530701403071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Баймағамбет Үрлен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630101305417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Байманов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690617402059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Бакбергенова Нагима Беисимбековна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670212302176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Башаров Байқасым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030831500551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БЕКБОЛАТОВ НҰРБОЛАТ БЕКБОЛАТҰЛЫ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471231400339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 Перуза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830228301299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Бекниязов Мейрамбек Алпысбаевич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760214301801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Бекниязов Сырымғазы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720525300847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Балтабай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741209300845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 Нұрғали Кенжалыұлы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620701302680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Бердіжаров Қызылбай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840207400284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Бершеева Айымкул Нуказиевна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700718301117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Бәйімбет Талас Поезбайұлы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560923400842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 МӘРЗИЯ СҮЙЕУҚЫЗЫ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751005300610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Боздақ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860614302360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БОЗДАКОВ ТУРСЫНХАН ЖАНДАРБЕКОВИЧ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650709300742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701212300666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Тағыберген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740522300745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Бормахан Ғабит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471010300866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Бурмахан Бүркітбай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770224301657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Бурмаханов Женисбек Аманбаевич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701011300762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Келес Жетенұлы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640223301658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Ғабит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721221300480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Ғани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630125302334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Дарибаев Жаңаберген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700401302786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Дарибаев Бакыт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740107300769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Ғанибек Усенұлы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760515300621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Әділкерей Асанұлы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700422301346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Енсепов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740129300749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Жаксат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640227300821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Ербулатов Жанат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521220300801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Есентемір Әбдіжаппар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730803300651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Есмахан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711002402351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Есмуханова Гулмира Азилхановна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770909301207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Әбiлда Ғанибек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990101300628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Әбілтай Сұлтангерей Әділбекұлы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721128300782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 СЕРІК ӘЛИҰЛЫ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860826302530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Әлшораз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691024300858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 Бекет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660509301110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 Жанғали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741106300825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 Мереке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591006300062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Жөлеке Әділ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740215300766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Жөлеке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581114401026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Жөлеке Күлжахан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590420301230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Жүрімбет Әлислам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720723300833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Жүрімбет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660421300749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Нағметулла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500722300713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Сырым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740808300793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Махат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690214301995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Жадиев Ергазы Жаниетович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801107403082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Жакайымова Гулдана Шалгынбаевна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680825300634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Жакен Асқарбай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490525300887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Рамберді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770413300877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Талғат Аманжолұлы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671031300991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Теңел Ақбергенұлы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64"/>
          <w:p>
            <w:pPr>
              <w:spacing w:after="20"/>
              <w:ind w:left="20"/>
              <w:jc w:val="both"/>
            </w:pPr>
            <w:r>
              <w:rPr>
                <w:rFonts w:ascii="Times New Roman"/>
                <w:b w:val="false"/>
                <w:i w:val="false"/>
                <w:color w:val="000000"/>
                <w:sz w:val="20"/>
              </w:rPr>
              <w:t>
113</w:t>
            </w:r>
          </w:p>
          <w:bookmarkEnd w:id="264"/>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850726400149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Жалгасбаева Акерке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590924300629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Жалымбет Айдарбек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580520301183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Жанәділ Шакизада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570308301058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Жаниет Өтеген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941008401096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ЖАНСЫМАҚ НАЗЕРКЕ РУСЛАНҚЫЗЫ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681205401031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ГҮЛСІМ ЖАҚАЙЫМҚЫЗЫ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681126300672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Жаркей Жеміс Жұлпанұлы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670703300882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Жарылғасын Әлім Нұрқашұлы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700107300890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Жасақбай Бақытжан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560430301567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Жасакбаев Бакыт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920524400813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Жасаралова Алтынай Қуантқанқызы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760120300694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ЖЕТЕУЛІ ЕРБОЛАТ МЕШІТБАЙҰЛЫ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720323300783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660203400889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Жөлкей Теңел Суханқызы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901122302209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ЖУБАНАЗАРОВ ЖАСУЛАН СЕРИККАЛИЕВИЧ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730505301828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Жубанышов Канагат Куанышбаевич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730918300845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 Асқар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920102401685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Измагамбетова Асыл Булесовна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600204302883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Измбетов Достан Жумашович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880713402506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Нурила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690804300776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Ізбасқан Қази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620320301037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Ізбасқан Ғани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700128300776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Іздікбай Құрышбек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720616300564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Іздікбай Қыранбек Құлмұратұлы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730420300838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Көпберген Адесхан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920517302297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Көптілеуов Бекмұрат Ермаханұлы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911203301193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КАДЕНОВ НУРСУЛТАН ОНТАЛАПОВИЧ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841230301680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Казакбаев Жанаберген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871009402669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БАРШАГУЛЬ БЕРИКОВНА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810730301313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Каманов Нурлан Болатович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530815302225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Каманов Кумисбек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750331302219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Каналиев Асылбек Онгарбевич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820609301139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Капашов Темирбек Бактыбаевич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820914401262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Келимбетова Айымкул Кайыпбергеновна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800509404033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Келимбетова Женискул Умирзаковна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680824300892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 Серік Өмірзақұлы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730215302582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920723302257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КЕРІМБЕРДИЕВ БАҚЫТ МЕРЕКЕҰЛЫ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560406300697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Керімберді Асқар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551225400809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Кеулимжай Күлайым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750806302152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Кишкенеев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830318300170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Кожалепесов Куандык Бахитжанович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661117301416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Кожаниязов Адилбек Мергенбаевич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050364031288 Жсн: 720519300795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 Мархабай Мергенбайұлы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030164017589 Жсн: 590825300978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Жеткерген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810924301187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Кужахметов Мурат Рахманбердиевич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850225401946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Курмантаева Гульмира Ариповна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970923400441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Күлікбай Айдана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"Бексері"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100764005502 Жсн: 690505300817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Әбдіраман Талғат Иебергенұлы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230464035609 Жсн: 620817300764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Бағатай Абыла Ажбентайұлы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"Еркеназ"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220864016576 Жсн: 790820402320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Күнімай Жазира Алпысбайқзы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"Әли-Шері"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230364001026 Жсн: 610110301003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Томаев Балғазы Аймағамбетұлы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931122401064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Қайыпова Айдана Ақбергенқызы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611205401039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Қаратүп Күлайша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660101304941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Қонкаш Кеншілік Байғабылұлы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430616300454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Тастыбай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180164010402 Жсн: 760331401180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Ерназарова Айман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960101302321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Мақсұтов Жанабек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800512303203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Манауов Султанай Сейілханович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541117300586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Көпберген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590501304017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Медетбаев Сереке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810729301229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Сабырбай Тулкибаевич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740507300822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Айжарық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830430402013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Мухашова Мейрамкуль Тилеугабыловна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790317301956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МҰХАНОВ АЙБОСЫН ТҮЛКІБАЙҰЛЫ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820116301436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МЫРЗАГАБЫЛОВ УМИРСЕРИК АЛИБАЕВИЧ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640426300574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Нұрекеш Айнабай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510315301077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Қарабек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720617300778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Нағызәлиев Киікбай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731215302119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Нағызалиев Ақылбай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850922302293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Нагызалиев Кенжетай Шаттыкович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750104302949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НАЕТОВ БОЛАТБЕК ШАГАТАЕВИЧ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780809302035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Назарымбет Рүстем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600215303742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Назарымбетов Жасарал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580325401328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Науыш Қаншайым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801220402722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Ниязбаева Аккенже Копбергеновна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670502301154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Нукешов Шокан Шайкенович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811206301585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 Болат Мустафаевич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870102302497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Нурымбетов Дархан Батырханович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620929300753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831212301928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581110301434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660729301850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Айсерік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000715600511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АЙКЕНЖЕ ЖЕТКЕРГЕНҚЫЗЫ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730522300694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Асқар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660701300879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Ерғали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700920300880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030206500771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АЗАМАТ ӨМІРСЕРІКҰЛЫ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651101301014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 Сақтаған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810715403166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Прмагамбетова Манзура Жұбаткановна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750422302155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Рамберді Асет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700123301003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Ғабит Сайлауұлы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660117300805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 ТАЛҒАТ РАЙХАНҰЛЫ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770220301043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680101304646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490601401656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САЛЖЕКЕН АЛТЫНАЙ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720101303955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Салжекенов Жасболат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581019302527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Салжекенов Мырзахан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811130401727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САЛЖЕКЕНОВА АЙГУЛЬ ТЕМИРХАНОВНА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621101301534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Бозғұлан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761114300565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Мейрамбек Ондашұлы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940404302434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НУРСУЛТАН СУИНШБАЕВИЧ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640110300962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Жолдасбек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611210301446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Сүйінішбай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950130301667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 ҒАЛЫМБЕК МЫРЗАХАНҰЛЫ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860507303198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Саубаев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650502302327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Ерғали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461012400633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Сеитәлі Бекзия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671005300850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 Жайнар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700809300966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Нұрғазы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841211300837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Куаныш Шынтемирович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850726402254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Сматова Алтынгул Жылкамановна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800327302399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Серик Жаксыгелдиевич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521231300265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 Кендебек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720131302039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840125301766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 ЖАНАТ КЕНДЕБЕКОВИЧ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750731300802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Сымат Женісбек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540929400613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Сырғабай Жанима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690806300876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Төлемісов Абдулла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550418301545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Төреханов Балықбай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850503301287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ТАЖМУРАТОВ ЕРБОЛ ЕРТОСТИКОВИЧ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680218302369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Ташекеев Курманай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980710400702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Темірғали Ақмарал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980618300687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Тәнірберген Ерсұлтан Әмірханұлы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680721402396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Тлепбаева Дания Батырбаевна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610110301003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Томай Балғазы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790104302321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Томай Жұмағазы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791124301662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 Қуандык Тиыштықұлы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740422350351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Қайырбек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950515401507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ҮСЕЙІНОВА ГҮЛЖАНАТ МАРАТҚЫЗЫ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470601301031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Шәмшә Жарылқасын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861007301849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Шарапов Нуржан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760816300767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Жасболат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550228300777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Мазғұл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790217301962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АЛМАТ АРЗЫҒҰЛҰЛЫ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620216300945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Әмірхан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84" w:id="265"/>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66"/>
          <w:p>
            <w:pPr>
              <w:spacing w:after="20"/>
              <w:ind w:left="20"/>
              <w:jc w:val="both"/>
            </w:pPr>
            <w:r>
              <w:rPr>
                <w:rFonts w:ascii="Times New Roman"/>
                <w:b w:val="false"/>
                <w:i w:val="false"/>
                <w:color w:val="000000"/>
                <w:sz w:val="20"/>
              </w:rPr>
              <w:t>
Әкімшілік-аумақтық объекті</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 бойынша 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67"/>
          <w:p>
            <w:pPr>
              <w:spacing w:after="20"/>
              <w:ind w:left="20"/>
              <w:jc w:val="both"/>
            </w:pPr>
            <w:r>
              <w:rPr>
                <w:rFonts w:ascii="Times New Roman"/>
                <w:b w:val="false"/>
                <w:i w:val="false"/>
                <w:color w:val="000000"/>
                <w:sz w:val="20"/>
              </w:rPr>
              <w:t>
Кенттің, ауыл</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дың,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w:t>
            </w:r>
          </w:p>
          <w:p>
            <w:pPr>
              <w:spacing w:after="20"/>
              <w:ind w:left="20"/>
              <w:jc w:val="both"/>
            </w:pPr>
            <w:r>
              <w:rPr>
                <w:rFonts w:ascii="Times New Roman"/>
                <w:b w:val="false"/>
                <w:i w:val="false"/>
                <w:color w:val="000000"/>
                <w:sz w:val="20"/>
              </w:rPr>
              <w:t>
</w:t>
            </w:r>
            <w:r>
              <w:rPr>
                <w:rFonts w:ascii="Times New Roman"/>
                <w:b w:val="false"/>
                <w:i w:val="false"/>
                <w:color w:val="000000"/>
                <w:sz w:val="20"/>
              </w:rPr>
              <w:t>тің</w:t>
            </w:r>
          </w:p>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68"/>
          <w:p>
            <w:pPr>
              <w:spacing w:after="20"/>
              <w:ind w:left="20"/>
              <w:jc w:val="both"/>
            </w:pPr>
            <w:r>
              <w:rPr>
                <w:rFonts w:ascii="Times New Roman"/>
                <w:b w:val="false"/>
                <w:i w:val="false"/>
                <w:color w:val="000000"/>
                <w:sz w:val="20"/>
              </w:rPr>
              <w:t>
бұқ</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алар Бұқа</w:t>
            </w:r>
          </w:p>
          <w:p>
            <w:pPr>
              <w:spacing w:after="20"/>
              <w:ind w:left="20"/>
              <w:jc w:val="both"/>
            </w:pPr>
            <w:r>
              <w:rPr>
                <w:rFonts w:ascii="Times New Roman"/>
                <w:b w:val="false"/>
                <w:i w:val="false"/>
                <w:color w:val="000000"/>
                <w:sz w:val="20"/>
              </w:rPr>
              <w:t>
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69"/>
          <w:p>
            <w:pPr>
              <w:spacing w:after="20"/>
              <w:ind w:left="20"/>
              <w:jc w:val="both"/>
            </w:pPr>
            <w:r>
              <w:rPr>
                <w:rFonts w:ascii="Times New Roman"/>
                <w:b w:val="false"/>
                <w:i w:val="false"/>
                <w:color w:val="000000"/>
                <w:sz w:val="20"/>
              </w:rPr>
              <w:t>
Си</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ырла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70"/>
          <w:p>
            <w:pPr>
              <w:spacing w:after="20"/>
              <w:ind w:left="20"/>
              <w:jc w:val="both"/>
            </w:pPr>
            <w:r>
              <w:rPr>
                <w:rFonts w:ascii="Times New Roman"/>
                <w:b w:val="false"/>
                <w:i w:val="false"/>
                <w:color w:val="000000"/>
                <w:sz w:val="20"/>
              </w:rPr>
              <w:t>
Бұ</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қашы</w:t>
            </w:r>
          </w:p>
          <w:p>
            <w:pPr>
              <w:spacing w:after="20"/>
              <w:ind w:left="20"/>
              <w:jc w:val="both"/>
            </w:pPr>
            <w:r>
              <w:rPr>
                <w:rFonts w:ascii="Times New Roman"/>
                <w:b w:val="false"/>
                <w:i w:val="false"/>
                <w:color w:val="000000"/>
                <w:sz w:val="20"/>
              </w:rPr>
              <w:t>
</w:t>
            </w:r>
            <w:r>
              <w:rPr>
                <w:rFonts w:ascii="Times New Roman"/>
                <w:b w:val="false"/>
                <w:i w:val="false"/>
                <w:color w:val="000000"/>
                <w:sz w:val="20"/>
              </w:rPr>
              <w:t>қта</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71"/>
          <w:p>
            <w:pPr>
              <w:spacing w:after="20"/>
              <w:ind w:left="20"/>
              <w:jc w:val="both"/>
            </w:pPr>
            <w:r>
              <w:rPr>
                <w:rFonts w:ascii="Times New Roman"/>
                <w:b w:val="false"/>
                <w:i w:val="false"/>
                <w:color w:val="000000"/>
                <w:sz w:val="20"/>
              </w:rPr>
              <w:t>
Қо</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йла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 еш</w:t>
            </w:r>
          </w:p>
          <w:p>
            <w:pPr>
              <w:spacing w:after="20"/>
              <w:ind w:left="20"/>
              <w:jc w:val="both"/>
            </w:pPr>
            <w:r>
              <w:rPr>
                <w:rFonts w:ascii="Times New Roman"/>
                <w:b w:val="false"/>
                <w:i w:val="false"/>
                <w:color w:val="000000"/>
                <w:sz w:val="20"/>
              </w:rPr>
              <w:t>
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72"/>
          <w:p>
            <w:pPr>
              <w:spacing w:after="20"/>
              <w:ind w:left="20"/>
              <w:jc w:val="both"/>
            </w:pPr>
            <w:r>
              <w:rPr>
                <w:rFonts w:ascii="Times New Roman"/>
                <w:b w:val="false"/>
                <w:i w:val="false"/>
                <w:color w:val="000000"/>
                <w:sz w:val="20"/>
              </w:rPr>
              <w:t>
төл</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(то</w:t>
            </w:r>
          </w:p>
          <w:p>
            <w:pPr>
              <w:spacing w:after="20"/>
              <w:ind w:left="20"/>
              <w:jc w:val="both"/>
            </w:pPr>
            <w:r>
              <w:rPr>
                <w:rFonts w:ascii="Times New Roman"/>
                <w:b w:val="false"/>
                <w:i w:val="false"/>
                <w:color w:val="000000"/>
                <w:sz w:val="20"/>
              </w:rPr>
              <w:t>
</w:t>
            </w:r>
            <w:r>
              <w:rPr>
                <w:rFonts w:ascii="Times New Roman"/>
                <w:b w:val="false"/>
                <w:i w:val="false"/>
                <w:color w:val="000000"/>
                <w:sz w:val="20"/>
              </w:rPr>
              <w:t>қты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73"/>
          <w:p>
            <w:pPr>
              <w:spacing w:after="20"/>
              <w:ind w:left="20"/>
              <w:jc w:val="both"/>
            </w:pPr>
            <w:r>
              <w:rPr>
                <w:rFonts w:ascii="Times New Roman"/>
                <w:b w:val="false"/>
                <w:i w:val="false"/>
                <w:color w:val="000000"/>
                <w:sz w:val="20"/>
              </w:rPr>
              <w:t>
төл</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(ерк</w:t>
            </w:r>
          </w:p>
          <w:p>
            <w:pPr>
              <w:spacing w:after="20"/>
              <w:ind w:left="20"/>
              <w:jc w:val="both"/>
            </w:pPr>
            <w:r>
              <w:rPr>
                <w:rFonts w:ascii="Times New Roman"/>
                <w:b w:val="false"/>
                <w:i w:val="false"/>
                <w:color w:val="000000"/>
                <w:sz w:val="20"/>
              </w:rPr>
              <w:t>
</w:t>
            </w:r>
            <w:r>
              <w:rPr>
                <w:rFonts w:ascii="Times New Roman"/>
                <w:b w:val="false"/>
                <w:i w:val="false"/>
                <w:color w:val="000000"/>
                <w:sz w:val="20"/>
              </w:rPr>
              <w:t>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74"/>
          <w:p>
            <w:pPr>
              <w:spacing w:after="20"/>
              <w:ind w:left="20"/>
              <w:jc w:val="both"/>
            </w:pPr>
            <w:r>
              <w:rPr>
                <w:rFonts w:ascii="Times New Roman"/>
                <w:b w:val="false"/>
                <w:i w:val="false"/>
                <w:color w:val="000000"/>
                <w:sz w:val="20"/>
              </w:rPr>
              <w:t>
ай</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би</w:t>
            </w:r>
          </w:p>
          <w:p>
            <w:pPr>
              <w:spacing w:after="20"/>
              <w:ind w:left="20"/>
              <w:jc w:val="both"/>
            </w:pPr>
            <w:r>
              <w:rPr>
                <w:rFonts w:ascii="Times New Roman"/>
                <w:b w:val="false"/>
                <w:i w:val="false"/>
                <w:color w:val="000000"/>
                <w:sz w:val="20"/>
              </w:rPr>
              <w:t>
</w:t>
            </w:r>
            <w:r>
              <w:rPr>
                <w:rFonts w:ascii="Times New Roman"/>
                <w:b w:val="false"/>
                <w:i w:val="false"/>
                <w:color w:val="000000"/>
                <w:sz w:val="20"/>
              </w:rPr>
              <w:t>ел</w:t>
            </w:r>
          </w:p>
          <w:p>
            <w:pPr>
              <w:spacing w:after="20"/>
              <w:ind w:left="20"/>
              <w:jc w:val="both"/>
            </w:pPr>
            <w:r>
              <w:rPr>
                <w:rFonts w:ascii="Times New Roman"/>
                <w:b w:val="false"/>
                <w:i w:val="false"/>
                <w:color w:val="000000"/>
                <w:sz w:val="20"/>
              </w:rPr>
              <w:t>
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75"/>
          <w:p>
            <w:pPr>
              <w:spacing w:after="20"/>
              <w:ind w:left="20"/>
              <w:jc w:val="both"/>
            </w:pPr>
            <w:r>
              <w:rPr>
                <w:rFonts w:ascii="Times New Roman"/>
                <w:b w:val="false"/>
                <w:i w:val="false"/>
                <w:color w:val="000000"/>
                <w:sz w:val="20"/>
              </w:rPr>
              <w:t>
тү</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йеле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22" w:id="276"/>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434432100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23" w:id="277"/>
    <w:p>
      <w:pPr>
        <w:spacing w:after="0"/>
        <w:ind w:left="0"/>
        <w:jc w:val="both"/>
      </w:pPr>
      <w:r>
        <w:rPr>
          <w:rFonts w:ascii="Times New Roman"/>
          <w:b w:val="false"/>
          <w:i w:val="false"/>
          <w:color w:val="000000"/>
          <w:sz w:val="28"/>
        </w:rPr>
        <w:t>
      Атауы: "Алға ауылдық округі әкімінің аппараты" КММ</w:t>
      </w:r>
    </w:p>
    <w:bookmarkEnd w:id="277"/>
    <w:bookmarkStart w:name="z924" w:id="278"/>
    <w:p>
      <w:pPr>
        <w:spacing w:after="0"/>
        <w:ind w:left="0"/>
        <w:jc w:val="both"/>
      </w:pPr>
      <w:r>
        <w:rPr>
          <w:rFonts w:ascii="Times New Roman"/>
          <w:b w:val="false"/>
          <w:i w:val="false"/>
          <w:color w:val="000000"/>
          <w:sz w:val="28"/>
        </w:rPr>
        <w:t xml:space="preserve">
      Мекенжайы: Қазалы ауданы, Ү.Түктібаев ауылы, Жаңабасшылық көшесі №8 </w:t>
      </w:r>
    </w:p>
    <w:bookmarkEnd w:id="278"/>
    <w:bookmarkStart w:name="z925" w:id="279"/>
    <w:p>
      <w:pPr>
        <w:spacing w:after="0"/>
        <w:ind w:left="0"/>
        <w:jc w:val="both"/>
      </w:pPr>
      <w:r>
        <w:rPr>
          <w:rFonts w:ascii="Times New Roman"/>
          <w:b w:val="false"/>
          <w:i w:val="false"/>
          <w:color w:val="000000"/>
          <w:sz w:val="28"/>
        </w:rPr>
        <w:t>
      Телефоны +7(2438) 35-0-45</w:t>
      </w:r>
    </w:p>
    <w:bookmarkEnd w:id="279"/>
    <w:bookmarkStart w:name="z926" w:id="280"/>
    <w:p>
      <w:pPr>
        <w:spacing w:after="0"/>
        <w:ind w:left="0"/>
        <w:jc w:val="both"/>
      </w:pPr>
      <w:r>
        <w:rPr>
          <w:rFonts w:ascii="Times New Roman"/>
          <w:b w:val="false"/>
          <w:i w:val="false"/>
          <w:color w:val="000000"/>
          <w:sz w:val="28"/>
        </w:rPr>
        <w:t>
      Электрондықпоштасыныңмекенжайы Alga_akimat@mail.kz akimat-alga@mail.ru</w:t>
      </w:r>
    </w:p>
    <w:bookmarkEnd w:id="280"/>
    <w:bookmarkStart w:name="z927" w:id="281"/>
    <w:p>
      <w:pPr>
        <w:spacing w:after="0"/>
        <w:ind w:left="0"/>
        <w:jc w:val="both"/>
      </w:pPr>
      <w:r>
        <w:rPr>
          <w:rFonts w:ascii="Times New Roman"/>
          <w:b w:val="false"/>
          <w:i w:val="false"/>
          <w:color w:val="000000"/>
          <w:sz w:val="28"/>
        </w:rPr>
        <w:t>
      Басшынемесеоныңміндетінатқарушыадам</w:t>
      </w:r>
    </w:p>
    <w:bookmarkEnd w:id="281"/>
    <w:bookmarkStart w:name="z928" w:id="282"/>
    <w:p>
      <w:pPr>
        <w:spacing w:after="0"/>
        <w:ind w:left="0"/>
        <w:jc w:val="both"/>
      </w:pPr>
      <w:r>
        <w:rPr>
          <w:rFonts w:ascii="Times New Roman"/>
          <w:b w:val="false"/>
          <w:i w:val="false"/>
          <w:color w:val="000000"/>
          <w:sz w:val="28"/>
        </w:rPr>
        <w:t>
      Әкім: Бегалиев Алмас Усеинович</w:t>
      </w:r>
    </w:p>
    <w:bookmarkEnd w:id="282"/>
    <w:bookmarkStart w:name="z929" w:id="283"/>
    <w:p>
      <w:pPr>
        <w:spacing w:after="0"/>
        <w:ind w:left="0"/>
        <w:jc w:val="both"/>
      </w:pPr>
      <w:r>
        <w:rPr>
          <w:rFonts w:ascii="Times New Roman"/>
          <w:b w:val="false"/>
          <w:i w:val="false"/>
          <w:color w:val="000000"/>
          <w:sz w:val="28"/>
        </w:rPr>
        <w:t>
      (электрондықцифрлыққолтаңбасы)</w:t>
      </w:r>
    </w:p>
    <w:bookmarkEnd w:id="283"/>
    <w:bookmarkStart w:name="z930" w:id="284"/>
    <w:p>
      <w:pPr>
        <w:spacing w:after="0"/>
        <w:ind w:left="0"/>
        <w:jc w:val="both"/>
      </w:pPr>
      <w:r>
        <w:rPr>
          <w:rFonts w:ascii="Times New Roman"/>
          <w:b w:val="false"/>
          <w:i w:val="false"/>
          <w:color w:val="000000"/>
          <w:sz w:val="28"/>
        </w:rPr>
        <w:t>
      ______________________________________</w:t>
      </w:r>
    </w:p>
    <w:bookmarkEnd w:id="284"/>
    <w:bookmarkStart w:name="z931" w:id="285"/>
    <w:p>
      <w:pPr>
        <w:spacing w:after="0"/>
        <w:ind w:left="0"/>
        <w:jc w:val="both"/>
      </w:pPr>
      <w:r>
        <w:rPr>
          <w:rFonts w:ascii="Times New Roman"/>
          <w:b w:val="false"/>
          <w:i w:val="false"/>
          <w:color w:val="000000"/>
          <w:sz w:val="28"/>
        </w:rPr>
        <w:t>
      (аты, әкесініңаты (бар болса), тегі))</w:t>
      </w:r>
    </w:p>
    <w:bookmarkEnd w:id="28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938" w:id="286"/>
    <w:p>
      <w:pPr>
        <w:spacing w:after="0"/>
        <w:ind w:left="0"/>
        <w:jc w:val="left"/>
      </w:pPr>
      <w:r>
        <w:rPr>
          <w:rFonts w:ascii="Times New Roman"/>
          <w:b/>
          <w:i w:val="false"/>
          <w:color w:val="000000"/>
        </w:rPr>
        <w:t xml:space="preserve"> Ұсынылатын жайылым айналымдарының схемалары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r>
    </w:tbl>
    <w:bookmarkStart w:name="z939" w:id="287"/>
    <w:p>
      <w:pPr>
        <w:spacing w:after="0"/>
        <w:ind w:left="0"/>
        <w:jc w:val="left"/>
      </w:pPr>
      <w:r>
        <w:rPr>
          <w:rFonts w:ascii="Times New Roman"/>
          <w:b/>
          <w:i w:val="false"/>
          <w:color w:val="000000"/>
        </w:rPr>
        <w:t xml:space="preserve"> Ветеринариялық-санитариялықобьектілертуралымәлімет</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Малтоғытуорындары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Алғаауылдықокругі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Ақжона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946" w:id="288"/>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288"/>
    <w:bookmarkStart w:name="z947" w:id="289"/>
    <w:p>
      <w:pPr>
        <w:spacing w:after="0"/>
        <w:ind w:left="0"/>
        <w:jc w:val="left"/>
      </w:pPr>
      <w:r>
        <w:rPr>
          <w:rFonts w:ascii="Times New Roman"/>
          <w:b/>
          <w:i w:val="false"/>
          <w:color w:val="000000"/>
        </w:rPr>
        <w:t xml:space="preserve"> 1-кесте. Қазалы ауданы бойынша жайылымдарын жерлердің санаттары бойынша бөлу, мың гектар</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8" w:id="290"/>
    <w:p>
      <w:pPr>
        <w:spacing w:after="0"/>
        <w:ind w:left="0"/>
        <w:jc w:val="left"/>
      </w:pPr>
      <w:r>
        <w:rPr>
          <w:rFonts w:ascii="Times New Roman"/>
          <w:b/>
          <w:i w:val="false"/>
          <w:color w:val="000000"/>
        </w:rPr>
        <w:t xml:space="preserve"> 2-кесте. Елді мекеннің жайылымдарын бөлу, мың гектар</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91"/>
          <w:p>
            <w:pPr>
              <w:spacing w:after="20"/>
              <w:ind w:left="20"/>
              <w:jc w:val="both"/>
            </w:pPr>
            <w:r>
              <w:rPr>
                <w:rFonts w:ascii="Times New Roman"/>
                <w:b w:val="false"/>
                <w:i w:val="false"/>
                <w:color w:val="000000"/>
                <w:sz w:val="20"/>
              </w:rPr>
              <w:t>
Әкім</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шілік-аума</w:t>
            </w:r>
          </w:p>
          <w:p>
            <w:pPr>
              <w:spacing w:after="20"/>
              <w:ind w:left="20"/>
              <w:jc w:val="both"/>
            </w:pPr>
            <w:r>
              <w:rPr>
                <w:rFonts w:ascii="Times New Roman"/>
                <w:b w:val="false"/>
                <w:i w:val="false"/>
                <w:color w:val="000000"/>
                <w:sz w:val="20"/>
              </w:rPr>
              <w:t>
</w:t>
            </w:r>
            <w:r>
              <w:rPr>
                <w:rFonts w:ascii="Times New Roman"/>
                <w:b w:val="false"/>
                <w:i w:val="false"/>
                <w:color w:val="000000"/>
                <w:sz w:val="20"/>
              </w:rPr>
              <w:t>қтық объе</w:t>
            </w:r>
          </w:p>
          <w:p>
            <w:pPr>
              <w:spacing w:after="20"/>
              <w:ind w:left="20"/>
              <w:jc w:val="both"/>
            </w:pPr>
            <w:r>
              <w:rPr>
                <w:rFonts w:ascii="Times New Roman"/>
                <w:b w:val="false"/>
                <w:i w:val="false"/>
                <w:color w:val="000000"/>
                <w:sz w:val="20"/>
              </w:rPr>
              <w:t>
</w:t>
            </w:r>
            <w:r>
              <w:rPr>
                <w:rFonts w:ascii="Times New Roman"/>
                <w:b w:val="false"/>
                <w:i w:val="false"/>
                <w:color w:val="000000"/>
                <w:sz w:val="20"/>
              </w:rPr>
              <w:t>ктілер жікте</w:t>
            </w:r>
          </w:p>
          <w:p>
            <w:pPr>
              <w:spacing w:after="20"/>
              <w:ind w:left="20"/>
              <w:jc w:val="both"/>
            </w:pPr>
            <w:r>
              <w:rPr>
                <w:rFonts w:ascii="Times New Roman"/>
                <w:b w:val="false"/>
                <w:i w:val="false"/>
                <w:color w:val="000000"/>
                <w:sz w:val="20"/>
              </w:rPr>
              <w:t>
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292"/>
          <w:p>
            <w:pPr>
              <w:spacing w:after="20"/>
              <w:ind w:left="20"/>
              <w:jc w:val="both"/>
            </w:pPr>
            <w:r>
              <w:rPr>
                <w:rFonts w:ascii="Times New Roman"/>
                <w:b w:val="false"/>
                <w:i w:val="false"/>
                <w:color w:val="000000"/>
                <w:sz w:val="20"/>
              </w:rPr>
              <w:t>
Жайылы</w:t>
            </w:r>
          </w:p>
          <w:bookmarkEnd w:id="292"/>
          <w:p>
            <w:pPr>
              <w:spacing w:after="20"/>
              <w:ind w:left="20"/>
              <w:jc w:val="both"/>
            </w:pPr>
            <w:r>
              <w:rPr>
                <w:rFonts w:ascii="Times New Roman"/>
                <w:b w:val="false"/>
                <w:i w:val="false"/>
                <w:color w:val="000000"/>
                <w:sz w:val="20"/>
              </w:rPr>
              <w:t>
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293"/>
          <w:p>
            <w:pPr>
              <w:spacing w:after="20"/>
              <w:ind w:left="20"/>
              <w:jc w:val="both"/>
            </w:pPr>
            <w:r>
              <w:rPr>
                <w:rFonts w:ascii="Times New Roman"/>
                <w:b w:val="false"/>
                <w:i w:val="false"/>
                <w:color w:val="000000"/>
                <w:sz w:val="20"/>
              </w:rPr>
              <w:t>
жеке</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аула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w:t>
            </w:r>
          </w:p>
          <w:p>
            <w:pPr>
              <w:spacing w:after="20"/>
              <w:ind w:left="20"/>
              <w:jc w:val="both"/>
            </w:pPr>
            <w:r>
              <w:rPr>
                <w:rFonts w:ascii="Times New Roman"/>
                <w:b w:val="false"/>
                <w:i w:val="false"/>
                <w:color w:val="000000"/>
                <w:sz w:val="20"/>
              </w:rPr>
              <w:t>
</w:t>
            </w:r>
            <w:r>
              <w:rPr>
                <w:rFonts w:ascii="Times New Roman"/>
                <w:b w:val="false"/>
                <w:i w:val="false"/>
                <w:color w:val="000000"/>
                <w:sz w:val="20"/>
              </w:rPr>
              <w:t>шылығы жануар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жаю</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мұқта</w:t>
            </w:r>
          </w:p>
          <w:p>
            <w:pPr>
              <w:spacing w:after="20"/>
              <w:ind w:left="20"/>
              <w:jc w:val="both"/>
            </w:pPr>
            <w:r>
              <w:rPr>
                <w:rFonts w:ascii="Times New Roman"/>
                <w:b w:val="false"/>
                <w:i w:val="false"/>
                <w:color w:val="000000"/>
                <w:sz w:val="20"/>
              </w:rPr>
              <w:t>
</w:t>
            </w:r>
            <w:r>
              <w:rPr>
                <w:rFonts w:ascii="Times New Roman"/>
                <w:b w:val="false"/>
                <w:i w:val="false"/>
                <w:color w:val="000000"/>
                <w:sz w:val="20"/>
              </w:rPr>
              <w:t>жын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қанағат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танды</w:t>
            </w:r>
          </w:p>
          <w:p>
            <w:pPr>
              <w:spacing w:after="20"/>
              <w:ind w:left="20"/>
              <w:jc w:val="both"/>
            </w:pPr>
            <w:r>
              <w:rPr>
                <w:rFonts w:ascii="Times New Roman"/>
                <w:b w:val="false"/>
                <w:i w:val="false"/>
                <w:color w:val="000000"/>
                <w:sz w:val="20"/>
              </w:rPr>
              <w:t>
</w:t>
            </w:r>
            <w:r>
              <w:rPr>
                <w:rFonts w:ascii="Times New Roman"/>
                <w:b w:val="false"/>
                <w:i w:val="false"/>
                <w:color w:val="000000"/>
                <w:sz w:val="20"/>
              </w:rPr>
              <w:t>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w:t>
            </w:r>
          </w:p>
          <w:p>
            <w:pPr>
              <w:spacing w:after="20"/>
              <w:ind w:left="20"/>
              <w:jc w:val="both"/>
            </w:pPr>
            <w:r>
              <w:rPr>
                <w:rFonts w:ascii="Times New Roman"/>
                <w:b w:val="false"/>
                <w:i w:val="false"/>
                <w:color w:val="000000"/>
                <w:sz w:val="20"/>
              </w:rPr>
              <w:t>
</w:t>
            </w:r>
            <w:r>
              <w:rPr>
                <w:rFonts w:ascii="Times New Roman"/>
                <w:b w:val="false"/>
                <w:i w:val="false"/>
                <w:color w:val="000000"/>
                <w:sz w:val="20"/>
              </w:rPr>
              <w:t>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94"/>
          <w:p>
            <w:pPr>
              <w:spacing w:after="20"/>
              <w:ind w:left="20"/>
              <w:jc w:val="both"/>
            </w:pPr>
            <w:r>
              <w:rPr>
                <w:rFonts w:ascii="Times New Roman"/>
                <w:b w:val="false"/>
                <w:i w:val="false"/>
                <w:color w:val="000000"/>
                <w:sz w:val="20"/>
              </w:rPr>
              <w:t>
көп</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шіл</w:t>
            </w:r>
          </w:p>
          <w:p>
            <w:pPr>
              <w:spacing w:after="20"/>
              <w:ind w:left="20"/>
              <w:jc w:val="both"/>
            </w:pPr>
            <w:r>
              <w:rPr>
                <w:rFonts w:ascii="Times New Roman"/>
                <w:b w:val="false"/>
                <w:i w:val="false"/>
                <w:color w:val="000000"/>
                <w:sz w:val="20"/>
              </w:rPr>
              <w:t>
</w:t>
            </w:r>
            <w:r>
              <w:rPr>
                <w:rFonts w:ascii="Times New Roman"/>
                <w:b w:val="false"/>
                <w:i w:val="false"/>
                <w:color w:val="000000"/>
                <w:sz w:val="20"/>
              </w:rPr>
              <w:t>ік</w:t>
            </w:r>
          </w:p>
          <w:p>
            <w:pPr>
              <w:spacing w:after="20"/>
              <w:ind w:left="20"/>
              <w:jc w:val="both"/>
            </w:pPr>
            <w:r>
              <w:rPr>
                <w:rFonts w:ascii="Times New Roman"/>
                <w:b w:val="false"/>
                <w:i w:val="false"/>
                <w:color w:val="000000"/>
                <w:sz w:val="20"/>
              </w:rPr>
              <w:t>
</w:t>
            </w:r>
            <w:r>
              <w:rPr>
                <w:rFonts w:ascii="Times New Roman"/>
                <w:b w:val="false"/>
                <w:i w:val="false"/>
                <w:color w:val="000000"/>
                <w:sz w:val="20"/>
              </w:rPr>
              <w:t>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дал</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95"/>
          <w:p>
            <w:pPr>
              <w:spacing w:after="20"/>
              <w:ind w:left="20"/>
              <w:jc w:val="both"/>
            </w:pPr>
            <w:r>
              <w:rPr>
                <w:rFonts w:ascii="Times New Roman"/>
                <w:b w:val="false"/>
                <w:i w:val="false"/>
                <w:color w:val="000000"/>
                <w:sz w:val="20"/>
              </w:rPr>
              <w:t>
ша</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ға</w:t>
            </w:r>
          </w:p>
          <w:p>
            <w:pPr>
              <w:spacing w:after="20"/>
              <w:ind w:left="20"/>
              <w:jc w:val="both"/>
            </w:pPr>
            <w:r>
              <w:rPr>
                <w:rFonts w:ascii="Times New Roman"/>
                <w:b w:val="false"/>
                <w:i w:val="false"/>
                <w:color w:val="000000"/>
                <w:sz w:val="20"/>
              </w:rPr>
              <w:t>
</w:t>
            </w:r>
            <w:r>
              <w:rPr>
                <w:rFonts w:ascii="Times New Roman"/>
                <w:b w:val="false"/>
                <w:i w:val="false"/>
                <w:color w:val="000000"/>
                <w:sz w:val="20"/>
              </w:rPr>
              <w:t>йд</w:t>
            </w:r>
          </w:p>
          <w:p>
            <w:pPr>
              <w:spacing w:after="20"/>
              <w:ind w:left="20"/>
              <w:jc w:val="both"/>
            </w:pPr>
            <w:r>
              <w:rPr>
                <w:rFonts w:ascii="Times New Roman"/>
                <w:b w:val="false"/>
                <w:i w:val="false"/>
                <w:color w:val="000000"/>
                <w:sz w:val="20"/>
              </w:rPr>
              <w:t>
</w:t>
            </w:r>
            <w:r>
              <w:rPr>
                <w:rFonts w:ascii="Times New Roman"/>
                <w:b w:val="false"/>
                <w:i w:val="false"/>
                <w:color w:val="000000"/>
                <w:sz w:val="20"/>
              </w:rPr>
              <w:t>ағ</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96"/>
          <w:p>
            <w:pPr>
              <w:spacing w:after="20"/>
              <w:ind w:left="20"/>
              <w:jc w:val="both"/>
            </w:pPr>
            <w:r>
              <w:rPr>
                <w:rFonts w:ascii="Times New Roman"/>
                <w:b w:val="false"/>
                <w:i w:val="false"/>
                <w:color w:val="000000"/>
                <w:sz w:val="20"/>
              </w:rPr>
              <w:t>
ма</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ус</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мд</w:t>
            </w:r>
          </w:p>
          <w:p>
            <w:pPr>
              <w:spacing w:after="20"/>
              <w:ind w:left="20"/>
              <w:jc w:val="both"/>
            </w:pPr>
            <w:r>
              <w:rPr>
                <w:rFonts w:ascii="Times New Roman"/>
                <w:b w:val="false"/>
                <w:i w:val="false"/>
                <w:color w:val="000000"/>
                <w:sz w:val="20"/>
              </w:rPr>
              <w:t>
</w:t>
            </w:r>
            <w:r>
              <w:rPr>
                <w:rFonts w:ascii="Times New Roman"/>
                <w:b w:val="false"/>
                <w:i w:val="false"/>
                <w:color w:val="000000"/>
                <w:sz w:val="20"/>
              </w:rPr>
              <w:t>ық, 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297"/>
          <w:p>
            <w:pPr>
              <w:spacing w:after="20"/>
              <w:ind w:left="20"/>
              <w:jc w:val="both"/>
            </w:pPr>
            <w:r>
              <w:rPr>
                <w:rFonts w:ascii="Times New Roman"/>
                <w:b w:val="false"/>
                <w:i w:val="false"/>
                <w:color w:val="000000"/>
                <w:sz w:val="20"/>
              </w:rPr>
              <w:t>
ар</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дт</w:t>
            </w:r>
          </w:p>
          <w:p>
            <w:pPr>
              <w:spacing w:after="20"/>
              <w:ind w:left="20"/>
              <w:jc w:val="both"/>
            </w:pPr>
            <w:r>
              <w:rPr>
                <w:rFonts w:ascii="Times New Roman"/>
                <w:b w:val="false"/>
                <w:i w:val="false"/>
                <w:color w:val="000000"/>
                <w:sz w:val="20"/>
              </w:rPr>
              <w:t>
</w:t>
            </w:r>
            <w:r>
              <w:rPr>
                <w:rFonts w:ascii="Times New Roman"/>
                <w:b w:val="false"/>
                <w:i w:val="false"/>
                <w:color w:val="000000"/>
                <w:sz w:val="20"/>
              </w:rPr>
              <w:t>ық, мы</w:t>
            </w:r>
          </w:p>
          <w:p>
            <w:pPr>
              <w:spacing w:after="20"/>
              <w:ind w:left="20"/>
              <w:jc w:val="both"/>
            </w:pP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
</w:t>
            </w:r>
            <w:r>
              <w:rPr>
                <w:rFonts w:ascii="Times New Roman"/>
                <w:b w:val="false"/>
                <w:i w:val="false"/>
                <w:color w:val="000000"/>
                <w:sz w:val="20"/>
              </w:rPr>
              <w:t>ге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298"/>
          <w:p>
            <w:pPr>
              <w:spacing w:after="20"/>
              <w:ind w:left="20"/>
              <w:jc w:val="both"/>
            </w:pPr>
            <w:r>
              <w:rPr>
                <w:rFonts w:ascii="Times New Roman"/>
                <w:b w:val="false"/>
                <w:i w:val="false"/>
                <w:color w:val="000000"/>
                <w:sz w:val="20"/>
              </w:rPr>
              <w:t>
ек</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пе жай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дар, мың гек</w:t>
            </w:r>
          </w:p>
          <w:p>
            <w:pPr>
              <w:spacing w:after="20"/>
              <w:ind w:left="20"/>
              <w:jc w:val="both"/>
            </w:pPr>
            <w:r>
              <w:rPr>
                <w:rFonts w:ascii="Times New Roman"/>
                <w:b w:val="false"/>
                <w:i w:val="false"/>
                <w:color w:val="000000"/>
                <w:sz w:val="20"/>
              </w:rPr>
              <w:t>
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3" w:id="299"/>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30160007649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30164018577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150864020380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150764008487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150364014922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160964014193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170264007474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171064024414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170864024723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180564004442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180664023472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200864008715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02228726552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Фарисаддин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210464024530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bookmarkStart w:name="z1014" w:id="300"/>
    <w:p>
      <w:pPr>
        <w:spacing w:after="0"/>
        <w:ind w:left="0"/>
        <w:jc w:val="left"/>
      </w:pPr>
      <w:r>
        <w:rPr>
          <w:rFonts w:ascii="Times New Roman"/>
          <w:b/>
          <w:i w:val="false"/>
          <w:color w:val="000000"/>
        </w:rPr>
        <w:t xml:space="preserve"> 4-кесте. Жайылымдарды бөлу</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01"/>
          <w:p>
            <w:pPr>
              <w:spacing w:after="20"/>
              <w:ind w:left="20"/>
              <w:jc w:val="both"/>
            </w:pPr>
            <w:r>
              <w:rPr>
                <w:rFonts w:ascii="Times New Roman"/>
                <w:b w:val="false"/>
                <w:i w:val="false"/>
                <w:color w:val="000000"/>
                <w:sz w:val="20"/>
              </w:rPr>
              <w:t>
Көпшілік</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пайда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алаңы, мың</w:t>
            </w:r>
          </w:p>
          <w:p>
            <w:pPr>
              <w:spacing w:after="20"/>
              <w:ind w:left="20"/>
              <w:jc w:val="both"/>
            </w:pPr>
            <w:r>
              <w:rPr>
                <w:rFonts w:ascii="Times New Roman"/>
                <w:b w:val="false"/>
                <w:i w:val="false"/>
                <w:color w:val="000000"/>
                <w:sz w:val="20"/>
              </w:rPr>
              <w:t>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02"/>
          <w:p>
            <w:pPr>
              <w:spacing w:after="20"/>
              <w:ind w:left="20"/>
              <w:jc w:val="both"/>
            </w:pPr>
            <w:r>
              <w:rPr>
                <w:rFonts w:ascii="Times New Roman"/>
                <w:b w:val="false"/>
                <w:i w:val="false"/>
                <w:color w:val="000000"/>
                <w:sz w:val="20"/>
              </w:rPr>
              <w:t>
Шал</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ғай</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алаңы, мың</w:t>
            </w:r>
          </w:p>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 (ШҚ)</w:t>
            </w:r>
          </w:p>
        </w:tc>
      </w:tr>
    </w:tbl>
    <w:bookmarkStart w:name="z1029" w:id="303"/>
    <w:p>
      <w:pPr>
        <w:spacing w:after="0"/>
        <w:ind w:left="0"/>
        <w:jc w:val="both"/>
      </w:pPr>
      <w:r>
        <w:rPr>
          <w:rFonts w:ascii="Times New Roman"/>
          <w:b w:val="false"/>
          <w:i w:val="false"/>
          <w:color w:val="000000"/>
          <w:sz w:val="28"/>
        </w:rPr>
        <w:t>
      Ауыл шаруашылығы жануарларын жаю үшін ____ мың гектар жайылым қажет.</w:t>
      </w:r>
    </w:p>
    <w:bookmarkEnd w:id="303"/>
    <w:bookmarkStart w:name="z1030" w:id="304"/>
    <w:p>
      <w:pPr>
        <w:spacing w:after="0"/>
        <w:ind w:left="0"/>
        <w:jc w:val="both"/>
      </w:pPr>
      <w:r>
        <w:rPr>
          <w:rFonts w:ascii="Times New Roman"/>
          <w:b w:val="false"/>
          <w:i w:val="false"/>
          <w:color w:val="000000"/>
          <w:sz w:val="28"/>
        </w:rPr>
        <w:t>
      _____ мың гектар алаңды алып жатқан көпшілік пайдаланатын жайылымдарда _____ мал басы жайылады, _____ мың гектар алаңды алып жатқан шалғайдағы жайылымдарда _____ мал басы жайылады.</w:t>
      </w:r>
    </w:p>
    <w:bookmarkEnd w:id="304"/>
    <w:bookmarkStart w:name="z1031" w:id="305"/>
    <w:p>
      <w:pPr>
        <w:spacing w:after="0"/>
        <w:ind w:left="0"/>
        <w:jc w:val="left"/>
      </w:pPr>
      <w:r>
        <w:rPr>
          <w:rFonts w:ascii="Times New Roman"/>
          <w:b/>
          <w:i w:val="false"/>
          <w:color w:val="000000"/>
        </w:rPr>
        <w:t xml:space="preserve"> 5-кесте. Қосымша қажет етілетін жайылымдар</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Ақжона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1038" w:id="306"/>
    <w:p>
      <w:pPr>
        <w:spacing w:after="0"/>
        <w:ind w:left="0"/>
        <w:jc w:val="left"/>
      </w:pPr>
      <w:r>
        <w:rPr>
          <w:rFonts w:ascii="Times New Roman"/>
          <w:b/>
          <w:i w:val="false"/>
          <w:color w:val="000000"/>
        </w:rPr>
        <w:t xml:space="preserve"> Әкімшілік деректерді жинауға арналған нысан</w:t>
      </w:r>
    </w:p>
    <w:bookmarkEnd w:id="306"/>
    <w:bookmarkStart w:name="z1039" w:id="307"/>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307"/>
    <w:bookmarkStart w:name="z1040" w:id="308"/>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308"/>
    <w:bookmarkStart w:name="z1041" w:id="309"/>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309"/>
    <w:bookmarkStart w:name="z1042" w:id="310"/>
    <w:p>
      <w:pPr>
        <w:spacing w:after="0"/>
        <w:ind w:left="0"/>
        <w:jc w:val="both"/>
      </w:pPr>
      <w:r>
        <w:rPr>
          <w:rFonts w:ascii="Times New Roman"/>
          <w:b w:val="false"/>
          <w:i w:val="false"/>
          <w:color w:val="000000"/>
          <w:sz w:val="28"/>
        </w:rPr>
        <w:t>
      Әкімшілік деректер нысанының индексі: АШЖБҚ-1 нысаны</w:t>
      </w:r>
    </w:p>
    <w:bookmarkEnd w:id="310"/>
    <w:bookmarkStart w:name="z1043" w:id="311"/>
    <w:p>
      <w:pPr>
        <w:spacing w:after="0"/>
        <w:ind w:left="0"/>
        <w:jc w:val="both"/>
      </w:pPr>
      <w:r>
        <w:rPr>
          <w:rFonts w:ascii="Times New Roman"/>
          <w:b w:val="false"/>
          <w:i w:val="false"/>
          <w:color w:val="000000"/>
          <w:sz w:val="28"/>
        </w:rPr>
        <w:t>
      Кезеңділігі: жылына бір рет</w:t>
      </w:r>
    </w:p>
    <w:bookmarkEnd w:id="311"/>
    <w:bookmarkStart w:name="z1044" w:id="312"/>
    <w:p>
      <w:pPr>
        <w:spacing w:after="0"/>
        <w:ind w:left="0"/>
        <w:jc w:val="both"/>
      </w:pPr>
      <w:r>
        <w:rPr>
          <w:rFonts w:ascii="Times New Roman"/>
          <w:b w:val="false"/>
          <w:i w:val="false"/>
          <w:color w:val="000000"/>
          <w:sz w:val="28"/>
        </w:rPr>
        <w:t>
      Есепті кезең: 2024 жылғы 01 шілдедегі жай-күй бойынша.</w:t>
      </w:r>
    </w:p>
    <w:bookmarkEnd w:id="312"/>
    <w:bookmarkStart w:name="z1045" w:id="313"/>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313"/>
    <w:bookmarkStart w:name="z1046" w:id="314"/>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314"/>
    <w:bookmarkStart w:name="z1047" w:id="315"/>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700923300897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Сейтжаппар Қайрат Мерекеұлы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640725400724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Әбдеш Бағымкүл Қостанайқызы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590615301092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 Наршабай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580120309983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Әбдікерім Әннағим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650618301568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Әбдіраманов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590314300986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Мергенбай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620701402716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Әміреева Айнагул Сегізбаевна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680119300651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Қолдасбай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571231300234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 Тәңірберген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621101300992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 Кәдірберген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791014302701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Сұлтанбеков Ласкер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611107301278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Ағырай Ермекбай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791103301172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Абдикаликов Курманбек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890327301694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Абсаматов Турар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730501304751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Алдамбергенов Берик Сырлыбаевич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671243301473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Алдамжар Серікбай Бертуғанұлы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721028301689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Алдамжаров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650426300685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870601302122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Нурлан Алмасбекович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180564004442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900301301865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Алтынсариев Адилет Шалгимбаевич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851017302107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Алтынсариев Канат Бисенович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150764008487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971016300576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Тоқтар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940105401942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Арыстанбекова Айда Қасымбекқызы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581018302284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Асамадинов Сырлыбай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540917300493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850830302392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Бактияр Аманкелдиевич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460622300492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Тәуекел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6801143019728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Жолшеев Жаксымурат Каренович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800819303173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Жубанышев Женисбек Тулепбергенович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810219302918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Жұмаш Бақытжан Сергеевич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741217402108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Алтынай Абжалеловна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760320402664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Ибаева Камшат Абжалеловна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840217301588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Берик Мырзабаевич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800413302267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Кайрбек Канжарбекович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830228301279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Идирисов Канат Якияевич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650606301840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 Темирхан Жанпайызович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740428300199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Мурат Турсынович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430601300630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540424401061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Шакизада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160964014193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750304301908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Калымбетов Шынболат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581011302078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Китмамбетов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170264007474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691220402350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Курманшаева Айгул Карасаевна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220764048411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991016400239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Сабира Ерболатқызы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671225301598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ҚитмамбетАуданбек Раманқұлұлы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580720400842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Колдасбай Култан Колдасбаевна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960122400277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Малкайдар Гүлжазира Мұхитқызы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571202301761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Мамбетжанов Алдоңғар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640307302018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Мамбетжанов Аралбай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680628300728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Мамбетжанов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910503301687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Нуржан Шудабаевич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830331301239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Ундабай Танирбаевич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620404301925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Шудабай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751007300076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Мухашов Аскар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631101301173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Егеубай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640101416331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Мысыкова Аккенже Ибрагимовна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580129300675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660101309742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 Қорғанбек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690523300698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Науке Кендебек Ыбырайұлы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630825302230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Нурниязов Бижан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200864008715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601230301057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690629300705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Аяғанов Бектас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860428302458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Аяғанов Медет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720116302017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Аяғанов Жантас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750104300744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 Қуантқан Әбілхайырұлы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491003400858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Қарашаш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660226402731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Байдилдаева Зерип Куанышовна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810707302277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Байсугиров Бакыт Донесович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710112300740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Бакбергенов Алмас Минсизбаевич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511229300212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БақытМақсұтқали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920804401146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Боранбаева Фариза Алгабековна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150864020380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650225400837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Дарибай Шайылхан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980620400109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Досаева Гүлдана Айбекқызы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170864024723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"Дүзбаев Асет"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710921301717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Емжаев Жамбул Толыбаевич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480601401337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Емжай Күлзипа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750731300703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Ерқұл 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600505300902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Ерғазы Қазыбай Нұрманұлы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7910050185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 Бектібай Ақарысұлы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970312300582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Ерқасым Тұрар Ерқасымұлы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671015300667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 Жанарыс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781021301501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 Белесбек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171140029959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"Есболат-2017" АШӨК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920730301277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Есебаев Жетес Жәдігерұлы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580120300983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Әбдіркерім Әбдінағи Ідірісұлы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560701301381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Жұбаныш Серікбай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70113030080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Жұбаныш Оразғали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650215301160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Амантай Сәрсенбайұлы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741224301706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Жадиев Ержан Шынтасович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621106300731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Жанеділов Шакет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670410400787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Жанназар Нағима Әмірқызы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950827301507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Жанпайызов Асхат Темірханұлы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600926400849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Жиенай Ұлбибі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930705300938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Жолмуратов Данияр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640414300727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Аманбол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650113300584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Тілеулес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660818300678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Тлеули Берди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700517402337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Тлеумбетова Клара Калдыбаевна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041240008963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"РЗА-Агро" ТОО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850721302306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Тогаев Бакитжан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630420300946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Турганбай Жылкаман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630312400935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Утебаева Айнагул Абжаппаровна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910128401318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Омиркул Кадирбергеновна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210464024530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Фарисаддин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420701402169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Шәкім Жаңалық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171064024414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150364014922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–Бек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990711301117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Оңдаш Жоламан Ерсайынұлы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180664023472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601218302062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Пайызов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720128301004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Курманай Кулбаракұлы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740726300873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Байболды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640314402479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Пайызова Улдай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981223300444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Палуанбек Нұрсұлтан Әділханұлы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530805301034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Пауеш Нұрадин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700102303302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Пірімов Жәдігер Есебаевич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800803301803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 Жаксылык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520303302557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Разахов Бузаубай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950717301707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Райымбаев Еркебулан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811228401363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Рахманбергенова Гулнур Жадырасыновна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431231300088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 Темирбек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340601401507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Сәри Күнқияш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570801402669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Сайжанова Ақсаби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671215301880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Сапаев Ерсайн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841005300568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Канагат Ертасович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710108302120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Бөлекбай Қазтайұлы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701201300765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Шынтемір Сейітұлы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63067300942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Сейтекенов Аралбай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160740011567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СПК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980918300271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Серғазы Әсембек Алтынбекұлы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61022730196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Мәлік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610227301960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 Мәлік Нұрсейтұлы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860114302272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Газиз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880806401137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Смайлова Фарида Маликона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890723302516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Асылбек Нагашибаевич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770918301365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Сұлтанбеков Берік Сейітұлы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6608203023018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941001300281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Танирбергенов Канагат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001124601173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Темирбай Меруерт Магауияқызы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950806300683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Темірбеков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781203301580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Темірбаев Ғарифулла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bookmarkStart w:name="z1048" w:id="316"/>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17"/>
          <w:p>
            <w:pPr>
              <w:spacing w:after="20"/>
              <w:ind w:left="20"/>
              <w:jc w:val="both"/>
            </w:pPr>
            <w:r>
              <w:rPr>
                <w:rFonts w:ascii="Times New Roman"/>
                <w:b w:val="false"/>
                <w:i w:val="false"/>
                <w:color w:val="000000"/>
                <w:sz w:val="20"/>
              </w:rPr>
              <w:t>
Әкімшілік</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ауылдың, 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318"/>
          <w:p>
            <w:pPr>
              <w:spacing w:after="20"/>
              <w:ind w:left="20"/>
              <w:jc w:val="both"/>
            </w:pPr>
            <w:r>
              <w:rPr>
                <w:rFonts w:ascii="Times New Roman"/>
                <w:b w:val="false"/>
                <w:i w:val="false"/>
                <w:color w:val="000000"/>
                <w:sz w:val="20"/>
              </w:rPr>
              <w:t>
Кенттің,</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ауылдың, ауылдық округтің</w:t>
            </w:r>
          </w:p>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19"/>
          <w:p>
            <w:pPr>
              <w:spacing w:after="20"/>
              <w:ind w:left="20"/>
              <w:jc w:val="both"/>
            </w:pPr>
            <w:r>
              <w:rPr>
                <w:rFonts w:ascii="Times New Roman"/>
                <w:b w:val="false"/>
                <w:i w:val="false"/>
                <w:color w:val="000000"/>
                <w:sz w:val="20"/>
              </w:rPr>
              <w:t>
Жыл</w:t>
            </w:r>
          </w:p>
          <w:bookmarkEnd w:id="319"/>
          <w:p>
            <w:pPr>
              <w:spacing w:after="20"/>
              <w:ind w:left="20"/>
              <w:jc w:val="both"/>
            </w:pPr>
            <w:r>
              <w:rPr>
                <w:rFonts w:ascii="Times New Roman"/>
                <w:b w:val="false"/>
                <w:i w:val="false"/>
                <w:color w:val="000000"/>
                <w:sz w:val="20"/>
              </w:rPr>
              <w:t>
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20"/>
          <w:p>
            <w:pPr>
              <w:spacing w:after="20"/>
              <w:ind w:left="20"/>
              <w:jc w:val="both"/>
            </w:pPr>
            <w:r>
              <w:rPr>
                <w:rFonts w:ascii="Times New Roman"/>
                <w:b w:val="false"/>
                <w:i w:val="false"/>
                <w:color w:val="000000"/>
                <w:sz w:val="20"/>
              </w:rPr>
              <w:t>
Си</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ырла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321"/>
          <w:p>
            <w:pPr>
              <w:spacing w:after="20"/>
              <w:ind w:left="20"/>
              <w:jc w:val="both"/>
            </w:pPr>
            <w:r>
              <w:rPr>
                <w:rFonts w:ascii="Times New Roman"/>
                <w:b w:val="false"/>
                <w:i w:val="false"/>
                <w:color w:val="000000"/>
                <w:sz w:val="20"/>
              </w:rPr>
              <w:t>
Бұ</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қашы</w:t>
            </w:r>
          </w:p>
          <w:p>
            <w:pPr>
              <w:spacing w:after="20"/>
              <w:ind w:left="20"/>
              <w:jc w:val="both"/>
            </w:pPr>
            <w:r>
              <w:rPr>
                <w:rFonts w:ascii="Times New Roman"/>
                <w:b w:val="false"/>
                <w:i w:val="false"/>
                <w:color w:val="000000"/>
                <w:sz w:val="20"/>
              </w:rPr>
              <w:t>
</w:t>
            </w:r>
            <w:r>
              <w:rPr>
                <w:rFonts w:ascii="Times New Roman"/>
                <w:b w:val="false"/>
                <w:i w:val="false"/>
                <w:color w:val="000000"/>
                <w:sz w:val="20"/>
              </w:rPr>
              <w:t>қта</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22"/>
          <w:p>
            <w:pPr>
              <w:spacing w:after="20"/>
              <w:ind w:left="20"/>
              <w:jc w:val="both"/>
            </w:pPr>
            <w:r>
              <w:rPr>
                <w:rFonts w:ascii="Times New Roman"/>
                <w:b w:val="false"/>
                <w:i w:val="false"/>
                <w:color w:val="000000"/>
                <w:sz w:val="20"/>
              </w:rPr>
              <w:t>
қо</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йл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 ешкіле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23"/>
          <w:p>
            <w:pPr>
              <w:spacing w:after="20"/>
              <w:ind w:left="20"/>
              <w:jc w:val="both"/>
            </w:pPr>
            <w:r>
              <w:rPr>
                <w:rFonts w:ascii="Times New Roman"/>
                <w:b w:val="false"/>
                <w:i w:val="false"/>
                <w:color w:val="000000"/>
                <w:sz w:val="20"/>
              </w:rPr>
              <w:t>
тө</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(то</w:t>
            </w:r>
          </w:p>
          <w:p>
            <w:pPr>
              <w:spacing w:after="20"/>
              <w:ind w:left="20"/>
              <w:jc w:val="both"/>
            </w:pPr>
            <w:r>
              <w:rPr>
                <w:rFonts w:ascii="Times New Roman"/>
                <w:b w:val="false"/>
                <w:i w:val="false"/>
                <w:color w:val="000000"/>
                <w:sz w:val="20"/>
              </w:rPr>
              <w:t>
</w:t>
            </w:r>
            <w:r>
              <w:rPr>
                <w:rFonts w:ascii="Times New Roman"/>
                <w:b w:val="false"/>
                <w:i w:val="false"/>
                <w:color w:val="000000"/>
                <w:sz w:val="20"/>
              </w:rPr>
              <w:t>қтыла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шыбышт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324"/>
          <w:p>
            <w:pPr>
              <w:spacing w:after="20"/>
              <w:ind w:left="20"/>
              <w:jc w:val="both"/>
            </w:pPr>
            <w:r>
              <w:rPr>
                <w:rFonts w:ascii="Times New Roman"/>
                <w:b w:val="false"/>
                <w:i w:val="false"/>
                <w:color w:val="000000"/>
                <w:sz w:val="20"/>
              </w:rPr>
              <w:t>
төл</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кек 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 те</w:t>
            </w:r>
          </w:p>
          <w:p>
            <w:pPr>
              <w:spacing w:after="20"/>
              <w:ind w:left="20"/>
              <w:jc w:val="both"/>
            </w:pPr>
            <w:r>
              <w:rPr>
                <w:rFonts w:ascii="Times New Roman"/>
                <w:b w:val="false"/>
                <w:i w:val="false"/>
                <w:color w:val="000000"/>
                <w:sz w:val="20"/>
              </w:rPr>
              <w:t>
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25"/>
          <w:p>
            <w:pPr>
              <w:spacing w:after="20"/>
              <w:ind w:left="20"/>
              <w:jc w:val="both"/>
            </w:pPr>
            <w:r>
              <w:rPr>
                <w:rFonts w:ascii="Times New Roman"/>
                <w:b w:val="false"/>
                <w:i w:val="false"/>
                <w:color w:val="000000"/>
                <w:sz w:val="20"/>
              </w:rPr>
              <w:t>
ай</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ғыр</w:t>
            </w:r>
          </w:p>
          <w:p>
            <w:pPr>
              <w:spacing w:after="20"/>
              <w:ind w:left="20"/>
              <w:jc w:val="both"/>
            </w:pPr>
            <w:r>
              <w:rPr>
                <w:rFonts w:ascii="Times New Roman"/>
                <w:b w:val="false"/>
                <w:i w:val="false"/>
                <w:color w:val="000000"/>
                <w:sz w:val="20"/>
              </w:rPr>
              <w:t>
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326"/>
          <w:p>
            <w:pPr>
              <w:spacing w:after="20"/>
              <w:ind w:left="20"/>
              <w:jc w:val="both"/>
            </w:pPr>
            <w:r>
              <w:rPr>
                <w:rFonts w:ascii="Times New Roman"/>
                <w:b w:val="false"/>
                <w:i w:val="false"/>
                <w:color w:val="000000"/>
                <w:sz w:val="20"/>
              </w:rPr>
              <w:t>
тү</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йеле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27"/>
          <w:p>
            <w:pPr>
              <w:spacing w:after="20"/>
              <w:ind w:left="20"/>
              <w:jc w:val="both"/>
            </w:pPr>
            <w:r>
              <w:rPr>
                <w:rFonts w:ascii="Times New Roman"/>
                <w:b w:val="false"/>
                <w:i w:val="false"/>
                <w:color w:val="000000"/>
                <w:sz w:val="20"/>
              </w:rPr>
              <w:t>
тө</w:t>
            </w:r>
          </w:p>
          <w:bookmarkEnd w:id="327"/>
          <w:p>
            <w:pPr>
              <w:spacing w:after="20"/>
              <w:ind w:left="20"/>
              <w:jc w:val="both"/>
            </w:pPr>
            <w:r>
              <w:rPr>
                <w:rFonts w:ascii="Times New Roman"/>
                <w:b w:val="false"/>
                <w:i w:val="false"/>
                <w:color w:val="000000"/>
                <w:sz w:val="20"/>
              </w:rPr>
              <w:t>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328"/>
          <w:p>
            <w:pPr>
              <w:spacing w:after="20"/>
              <w:ind w:left="20"/>
              <w:jc w:val="both"/>
            </w:pPr>
            <w:r>
              <w:rPr>
                <w:rFonts w:ascii="Times New Roman"/>
                <w:b w:val="false"/>
                <w:i w:val="false"/>
                <w:color w:val="000000"/>
                <w:sz w:val="20"/>
              </w:rPr>
              <w:t>
Ақжона ауылдық</w:t>
            </w:r>
          </w:p>
          <w:bookmarkEnd w:id="328"/>
          <w:p>
            <w:pPr>
              <w:spacing w:after="20"/>
              <w:ind w:left="20"/>
              <w:jc w:val="both"/>
            </w:pPr>
            <w:r>
              <w:rPr>
                <w:rFonts w:ascii="Times New Roman"/>
                <w:b w:val="false"/>
                <w:i w:val="false"/>
                <w:color w:val="000000"/>
                <w:sz w:val="20"/>
              </w:rPr>
              <w:t>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086" w:id="329"/>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 w:id="330"/>
    <w:p>
      <w:pPr>
        <w:spacing w:after="0"/>
        <w:ind w:left="0"/>
        <w:jc w:val="both"/>
      </w:pPr>
      <w:r>
        <w:rPr>
          <w:rFonts w:ascii="Times New Roman"/>
          <w:b w:val="false"/>
          <w:i w:val="false"/>
          <w:color w:val="000000"/>
          <w:sz w:val="28"/>
        </w:rPr>
        <w:t>
      Атауы "Ақжона ауылдық округі әкімінің аппараты" коммуналдық мемлекеттік мекемесі</w:t>
      </w:r>
    </w:p>
    <w:bookmarkEnd w:id="330"/>
    <w:bookmarkStart w:name="z1088" w:id="331"/>
    <w:p>
      <w:pPr>
        <w:spacing w:after="0"/>
        <w:ind w:left="0"/>
        <w:jc w:val="both"/>
      </w:pPr>
      <w:r>
        <w:rPr>
          <w:rFonts w:ascii="Times New Roman"/>
          <w:b w:val="false"/>
          <w:i w:val="false"/>
          <w:color w:val="000000"/>
          <w:sz w:val="28"/>
        </w:rPr>
        <w:t>
      Мекенжайы Майдакөл ауылы, Орталық көшесі №27 үй</w:t>
      </w:r>
    </w:p>
    <w:bookmarkEnd w:id="331"/>
    <w:bookmarkStart w:name="z1089" w:id="332"/>
    <w:p>
      <w:pPr>
        <w:spacing w:after="0"/>
        <w:ind w:left="0"/>
        <w:jc w:val="both"/>
      </w:pPr>
      <w:r>
        <w:rPr>
          <w:rFonts w:ascii="Times New Roman"/>
          <w:b w:val="false"/>
          <w:i w:val="false"/>
          <w:color w:val="000000"/>
          <w:sz w:val="28"/>
        </w:rPr>
        <w:t>
      Телефоны: 872438 35-2-75</w:t>
      </w:r>
    </w:p>
    <w:bookmarkEnd w:id="332"/>
    <w:bookmarkStart w:name="z1090" w:id="333"/>
    <w:p>
      <w:pPr>
        <w:spacing w:after="0"/>
        <w:ind w:left="0"/>
        <w:jc w:val="both"/>
      </w:pPr>
      <w:r>
        <w:rPr>
          <w:rFonts w:ascii="Times New Roman"/>
          <w:b w:val="false"/>
          <w:i w:val="false"/>
          <w:color w:val="000000"/>
          <w:sz w:val="28"/>
        </w:rPr>
        <w:t>
      Электрондық поштасының мекенжайы: akzhona2005@mail.kz</w:t>
      </w:r>
    </w:p>
    <w:bookmarkEnd w:id="333"/>
    <w:bookmarkStart w:name="z1091" w:id="334"/>
    <w:p>
      <w:pPr>
        <w:spacing w:after="0"/>
        <w:ind w:left="0"/>
        <w:jc w:val="both"/>
      </w:pPr>
      <w:r>
        <w:rPr>
          <w:rFonts w:ascii="Times New Roman"/>
          <w:b w:val="false"/>
          <w:i w:val="false"/>
          <w:color w:val="000000"/>
          <w:sz w:val="28"/>
        </w:rPr>
        <w:t>
      Басшы немесе оның міндетін атқарушы адам</w:t>
      </w:r>
    </w:p>
    <w:bookmarkEnd w:id="334"/>
    <w:bookmarkStart w:name="z1092" w:id="335"/>
    <w:p>
      <w:pPr>
        <w:spacing w:after="0"/>
        <w:ind w:left="0"/>
        <w:jc w:val="both"/>
      </w:pPr>
      <w:r>
        <w:rPr>
          <w:rFonts w:ascii="Times New Roman"/>
          <w:b w:val="false"/>
          <w:i w:val="false"/>
          <w:color w:val="000000"/>
          <w:sz w:val="28"/>
        </w:rPr>
        <w:t>
      Ернияз Жанарыс Бұрханұлы</w:t>
      </w:r>
    </w:p>
    <w:bookmarkEnd w:id="335"/>
    <w:bookmarkStart w:name="z1093" w:id="336"/>
    <w:p>
      <w:pPr>
        <w:spacing w:after="0"/>
        <w:ind w:left="0"/>
        <w:jc w:val="both"/>
      </w:pPr>
      <w:r>
        <w:rPr>
          <w:rFonts w:ascii="Times New Roman"/>
          <w:b w:val="false"/>
          <w:i w:val="false"/>
          <w:color w:val="000000"/>
          <w:sz w:val="28"/>
        </w:rPr>
        <w:t>
      (электрондық цифрлық қолтаңбасы)</w:t>
      </w:r>
    </w:p>
    <w:bookmarkEnd w:id="336"/>
    <w:bookmarkStart w:name="z1094" w:id="337"/>
    <w:p>
      <w:pPr>
        <w:spacing w:after="0"/>
        <w:ind w:left="0"/>
        <w:jc w:val="both"/>
      </w:pPr>
      <w:r>
        <w:rPr>
          <w:rFonts w:ascii="Times New Roman"/>
          <w:b w:val="false"/>
          <w:i w:val="false"/>
          <w:color w:val="000000"/>
          <w:sz w:val="28"/>
        </w:rPr>
        <w:t>
      ______________________________________</w:t>
      </w:r>
    </w:p>
    <w:bookmarkEnd w:id="337"/>
    <w:bookmarkStart w:name="z1095" w:id="338"/>
    <w:p>
      <w:pPr>
        <w:spacing w:after="0"/>
        <w:ind w:left="0"/>
        <w:jc w:val="both"/>
      </w:pPr>
      <w:r>
        <w:rPr>
          <w:rFonts w:ascii="Times New Roman"/>
          <w:b w:val="false"/>
          <w:i w:val="false"/>
          <w:color w:val="000000"/>
          <w:sz w:val="28"/>
        </w:rPr>
        <w:t>
      (аты, әкесінің аты (бар болса), тегі</w:t>
      </w:r>
    </w:p>
    <w:bookmarkEnd w:id="3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Ақжона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1102" w:id="339"/>
    <w:p>
      <w:pPr>
        <w:spacing w:after="0"/>
        <w:ind w:left="0"/>
        <w:jc w:val="left"/>
      </w:pPr>
      <w:r>
        <w:rPr>
          <w:rFonts w:ascii="Times New Roman"/>
          <w:b/>
          <w:i w:val="false"/>
          <w:color w:val="000000"/>
        </w:rPr>
        <w:t xml:space="preserve"> Ұсынылатын жайылым айналымдарының схемалары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1103" w:id="340"/>
    <w:p>
      <w:pPr>
        <w:spacing w:after="0"/>
        <w:ind w:left="0"/>
        <w:jc w:val="left"/>
      </w:pPr>
      <w:r>
        <w:rPr>
          <w:rFonts w:ascii="Times New Roman"/>
          <w:b/>
          <w:i w:val="false"/>
          <w:color w:val="000000"/>
        </w:rPr>
        <w:t xml:space="preserve"> Ветеринариялық-санитариялық обьектілер туралы мәлімет</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Арықбалық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1110" w:id="341"/>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341"/>
    <w:bookmarkStart w:name="z1111" w:id="342"/>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w:t>
            </w:r>
          </w:p>
        </w:tc>
      </w:tr>
    </w:tbl>
    <w:bookmarkStart w:name="z1112" w:id="343"/>
    <w:p>
      <w:pPr>
        <w:spacing w:after="0"/>
        <w:ind w:left="0"/>
        <w:jc w:val="left"/>
      </w:pPr>
      <w:r>
        <w:rPr>
          <w:rFonts w:ascii="Times New Roman"/>
          <w:b/>
          <w:i w:val="false"/>
          <w:color w:val="000000"/>
        </w:rPr>
        <w:t xml:space="preserve"> 2-кесте. Елді мекеннің жайылымдарын бөлу, мың гектар</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44"/>
          <w:p>
            <w:pPr>
              <w:spacing w:after="20"/>
              <w:ind w:left="20"/>
              <w:jc w:val="both"/>
            </w:pPr>
            <w:r>
              <w:rPr>
                <w:rFonts w:ascii="Times New Roman"/>
                <w:b w:val="false"/>
                <w:i w:val="false"/>
                <w:color w:val="000000"/>
                <w:sz w:val="20"/>
              </w:rPr>
              <w:t>
Әкім</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шілік-аума</w:t>
            </w:r>
          </w:p>
          <w:p>
            <w:pPr>
              <w:spacing w:after="20"/>
              <w:ind w:left="20"/>
              <w:jc w:val="both"/>
            </w:pPr>
            <w:r>
              <w:rPr>
                <w:rFonts w:ascii="Times New Roman"/>
                <w:b w:val="false"/>
                <w:i w:val="false"/>
                <w:color w:val="000000"/>
                <w:sz w:val="20"/>
              </w:rPr>
              <w:t>
</w:t>
            </w:r>
            <w:r>
              <w:rPr>
                <w:rFonts w:ascii="Times New Roman"/>
                <w:b w:val="false"/>
                <w:i w:val="false"/>
                <w:color w:val="000000"/>
                <w:sz w:val="20"/>
              </w:rPr>
              <w:t>қтық объе</w:t>
            </w:r>
          </w:p>
          <w:p>
            <w:pPr>
              <w:spacing w:after="20"/>
              <w:ind w:left="20"/>
              <w:jc w:val="both"/>
            </w:pPr>
            <w:r>
              <w:rPr>
                <w:rFonts w:ascii="Times New Roman"/>
                <w:b w:val="false"/>
                <w:i w:val="false"/>
                <w:color w:val="000000"/>
                <w:sz w:val="20"/>
              </w:rPr>
              <w:t>
</w:t>
            </w:r>
            <w:r>
              <w:rPr>
                <w:rFonts w:ascii="Times New Roman"/>
                <w:b w:val="false"/>
                <w:i w:val="false"/>
                <w:color w:val="000000"/>
                <w:sz w:val="20"/>
              </w:rPr>
              <w:t>ктілер жіктеу</w:t>
            </w:r>
          </w:p>
          <w:p>
            <w:pPr>
              <w:spacing w:after="20"/>
              <w:ind w:left="20"/>
              <w:jc w:val="both"/>
            </w:pPr>
            <w:r>
              <w:rPr>
                <w:rFonts w:ascii="Times New Roman"/>
                <w:b w:val="false"/>
                <w:i w:val="false"/>
                <w:color w:val="000000"/>
                <w:sz w:val="20"/>
              </w:rPr>
              <w:t>
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45"/>
          <w:p>
            <w:pPr>
              <w:spacing w:after="20"/>
              <w:ind w:left="20"/>
              <w:jc w:val="both"/>
            </w:pPr>
            <w:r>
              <w:rPr>
                <w:rFonts w:ascii="Times New Roman"/>
                <w:b w:val="false"/>
                <w:i w:val="false"/>
                <w:color w:val="000000"/>
                <w:sz w:val="20"/>
              </w:rPr>
              <w:t>
Жайы</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лымд</w:t>
            </w:r>
          </w:p>
          <w:p>
            <w:pPr>
              <w:spacing w:after="20"/>
              <w:ind w:left="20"/>
              <w:jc w:val="both"/>
            </w:pPr>
            <w:r>
              <w:rPr>
                <w:rFonts w:ascii="Times New Roman"/>
                <w:b w:val="false"/>
                <w:i w:val="false"/>
                <w:color w:val="000000"/>
                <w:sz w:val="20"/>
              </w:rPr>
              <w:t>
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346"/>
          <w:p>
            <w:pPr>
              <w:spacing w:after="20"/>
              <w:ind w:left="20"/>
              <w:jc w:val="both"/>
            </w:pPr>
            <w:r>
              <w:rPr>
                <w:rFonts w:ascii="Times New Roman"/>
                <w:b w:val="false"/>
                <w:i w:val="false"/>
                <w:color w:val="000000"/>
                <w:sz w:val="20"/>
              </w:rPr>
              <w:t>
жеке</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ауладағы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w:t>
            </w:r>
          </w:p>
          <w:p>
            <w:pPr>
              <w:spacing w:after="20"/>
              <w:ind w:left="20"/>
              <w:jc w:val="both"/>
            </w:pPr>
            <w:r>
              <w:rPr>
                <w:rFonts w:ascii="Times New Roman"/>
                <w:b w:val="false"/>
                <w:i w:val="false"/>
                <w:color w:val="000000"/>
                <w:sz w:val="20"/>
              </w:rPr>
              <w:t>
</w:t>
            </w:r>
            <w:r>
              <w:rPr>
                <w:rFonts w:ascii="Times New Roman"/>
                <w:b w:val="false"/>
                <w:i w:val="false"/>
                <w:color w:val="000000"/>
                <w:sz w:val="20"/>
              </w:rPr>
              <w:t>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 жаю</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мұқтажын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қанағаттандыруға</w:t>
            </w:r>
          </w:p>
          <w:p>
            <w:pPr>
              <w:spacing w:after="20"/>
              <w:ind w:left="20"/>
              <w:jc w:val="both"/>
            </w:pPr>
            <w:r>
              <w:rPr>
                <w:rFonts w:ascii="Times New Roman"/>
                <w:b w:val="false"/>
                <w:i w:val="false"/>
                <w:color w:val="000000"/>
                <w:sz w:val="20"/>
              </w:rPr>
              <w:t>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347"/>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Успанов Дастан Ербулатович "Нурислам"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Бақтыберді Пахиткул Әбдібайқызы "Шилі"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10-150-038-037,-038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Айбек Елдесбаевич "Диана"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180864010735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Шайкулов Али Алиевич "Шайқұлов Әли "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Ерлан Серікұлы "Әлішер "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160364017364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Артур Қаршығаұлы "Өмірзақ Қаршыға"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Жумабек Айдарбекович "Жанқожа батыр"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150564021764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Аскар Улманбетович "С.Ұлманбет"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040764024525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Мухит Улманбетович "Мухит"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160364022360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Рзакулов Берик Тургаевич "Т.РЗАҚҰЛ"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070364029735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10-150-038-532.10-150-038-637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 Турганбай Тагабаевич "Тағабай "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061064022568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Айнагүл "А.Орынтай"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050964022934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Оралбаева Нағима "Бейбарыс"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150564006166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Айшагүл "Нур Енсе"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070264033650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Ниеталы Қонысбай Жеткергенұлы "Руслан"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10-150-038-177,-494,-496,-178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Лепесов Куантай Сагындыкович "Шоқай"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040764024199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Жамал "Кеулімжай"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10-150-038-460,10-150-038-461,10-150-038-906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Жұмабек Мұхатұлы "Қалнияз Жұмабек"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080564005816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Онталап Орынбасарович "Искендіров Орынбасар"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10-150-038-449.10-150-038-663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Еркін Серікұлы "Жүсіп Серік"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Сембиева Айпан "СЕМБИЕВА АЙПАН"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Руслан Шынтасұлы "Жалғасбаев.Ш"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10-150-038-028-027-026.10-150-038-1044-1043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Молдабай Бухарбаевич "Айбек"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160964025505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Конысов Әділбек "Аян"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040364041352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 Аскар Ертуганович "Айдар"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150264010183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Еришев Токтар "Ериш Умирбек"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060564028059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Султанбек Куникеевич "Ергали"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130264007803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Спандияр Мамайұлы "Дармагамбетов Хайрулла"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030264020166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Бөрекеш Бөлекбай "Фарида"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 Тілеужан "Қостерек"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120864006131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Тілек Байтуғанұлы "Асан Тілек"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040664022961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10-150-038-1183.10-150-038-456.10-150-038-280.10-150-038-279.10-150-038-500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Рахат "Алпысбаев Рахат "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170464011340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10-150-038-1336-1398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bl>
    <w:bookmarkStart w:name="z1130" w:id="348"/>
    <w:p>
      <w:pPr>
        <w:spacing w:after="0"/>
        <w:ind w:left="0"/>
        <w:jc w:val="left"/>
      </w:pPr>
      <w:r>
        <w:rPr>
          <w:rFonts w:ascii="Times New Roman"/>
          <w:b/>
          <w:i w:val="false"/>
          <w:color w:val="000000"/>
        </w:rPr>
        <w:t xml:space="preserve"> 4-кесте. Жайылымдарды бөлу</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49"/>
          <w:p>
            <w:pPr>
              <w:spacing w:after="20"/>
              <w:ind w:left="20"/>
              <w:jc w:val="both"/>
            </w:pPr>
            <w:r>
              <w:rPr>
                <w:rFonts w:ascii="Times New Roman"/>
                <w:b w:val="false"/>
                <w:i w:val="false"/>
                <w:color w:val="000000"/>
                <w:sz w:val="20"/>
              </w:rPr>
              <w:t>
Көпшілік</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пайда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жайылым</w:t>
            </w:r>
          </w:p>
          <w:p>
            <w:pPr>
              <w:spacing w:after="20"/>
              <w:ind w:left="20"/>
              <w:jc w:val="both"/>
            </w:pPr>
            <w:r>
              <w:rPr>
                <w:rFonts w:ascii="Times New Roman"/>
                <w:b w:val="false"/>
                <w:i w:val="false"/>
                <w:color w:val="000000"/>
                <w:sz w:val="20"/>
              </w:rPr>
              <w:t>
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350"/>
          <w:p>
            <w:pPr>
              <w:spacing w:after="20"/>
              <w:ind w:left="20"/>
              <w:jc w:val="both"/>
            </w:pPr>
            <w:r>
              <w:rPr>
                <w:rFonts w:ascii="Times New Roman"/>
                <w:b w:val="false"/>
                <w:i w:val="false"/>
                <w:color w:val="000000"/>
                <w:sz w:val="20"/>
              </w:rPr>
              <w:t>
Шалға</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йдағы жайыл</w:t>
            </w:r>
          </w:p>
          <w:p>
            <w:pPr>
              <w:spacing w:after="20"/>
              <w:ind w:left="20"/>
              <w:jc w:val="both"/>
            </w:pPr>
            <w:r>
              <w:rPr>
                <w:rFonts w:ascii="Times New Roman"/>
                <w:b w:val="false"/>
                <w:i w:val="false"/>
                <w:color w:val="000000"/>
                <w:sz w:val="20"/>
              </w:rPr>
              <w:t>
</w:t>
            </w:r>
            <w:r>
              <w:rPr>
                <w:rFonts w:ascii="Times New Roman"/>
                <w:b w:val="false"/>
                <w:i w:val="false"/>
                <w:color w:val="000000"/>
                <w:sz w:val="20"/>
              </w:rPr>
              <w:t>ымдар</w:t>
            </w:r>
          </w:p>
          <w:p>
            <w:pPr>
              <w:spacing w:after="20"/>
              <w:ind w:left="20"/>
              <w:jc w:val="both"/>
            </w:pPr>
            <w:r>
              <w:rPr>
                <w:rFonts w:ascii="Times New Roman"/>
                <w:b w:val="false"/>
                <w:i w:val="false"/>
                <w:color w:val="000000"/>
                <w:sz w:val="20"/>
              </w:rPr>
              <w:t>
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bookmarkStart w:name="z1137" w:id="351"/>
    <w:p>
      <w:pPr>
        <w:spacing w:after="0"/>
        <w:ind w:left="0"/>
        <w:jc w:val="both"/>
      </w:pPr>
      <w:r>
        <w:rPr>
          <w:rFonts w:ascii="Times New Roman"/>
          <w:b w:val="false"/>
          <w:i w:val="false"/>
          <w:color w:val="000000"/>
          <w:sz w:val="28"/>
        </w:rPr>
        <w:t>
      Ауыл шаруашылығы жануарларын жаю үшін 88,2 мың гектар жайылым қажет.</w:t>
      </w:r>
    </w:p>
    <w:bookmarkEnd w:id="351"/>
    <w:bookmarkStart w:name="z1138" w:id="352"/>
    <w:p>
      <w:pPr>
        <w:spacing w:after="0"/>
        <w:ind w:left="0"/>
        <w:jc w:val="both"/>
      </w:pPr>
      <w:r>
        <w:rPr>
          <w:rFonts w:ascii="Times New Roman"/>
          <w:b w:val="false"/>
          <w:i w:val="false"/>
          <w:color w:val="000000"/>
          <w:sz w:val="28"/>
        </w:rPr>
        <w:t>
      10,8 мың гектар алаңды алып жатқан көпшілік пайдаланатын жайылымдарда 1,4 мың мал басы жайылады, 4,9 мың гектар бас уақ мал, 0,6 мың бас жылқы, 0,2 мың бас түйе жайылады.11,8 мың гектар алаңды алып жатқан шалғайдағы жайылымдарда 0,4 мың бас ірі қара,2,7 мың бас уақ мал,0,5 мың бас жылқы, 0,1 мың бас түйе жайылады.</w:t>
      </w:r>
    </w:p>
    <w:bookmarkEnd w:id="352"/>
    <w:bookmarkStart w:name="z1139" w:id="353"/>
    <w:p>
      <w:pPr>
        <w:spacing w:after="0"/>
        <w:ind w:left="0"/>
        <w:jc w:val="left"/>
      </w:pPr>
      <w:r>
        <w:rPr>
          <w:rFonts w:ascii="Times New Roman"/>
          <w:b/>
          <w:i w:val="false"/>
          <w:color w:val="000000"/>
        </w:rPr>
        <w:t xml:space="preserve"> 5-кесте. Қосымша қажет етілетін жайылымдар</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Арықбалық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1146" w:id="354"/>
    <w:p>
      <w:pPr>
        <w:spacing w:after="0"/>
        <w:ind w:left="0"/>
        <w:jc w:val="left"/>
      </w:pPr>
      <w:r>
        <w:rPr>
          <w:rFonts w:ascii="Times New Roman"/>
          <w:b/>
          <w:i w:val="false"/>
          <w:color w:val="000000"/>
        </w:rPr>
        <w:t xml:space="preserve"> Жайылымдарды геоботаникалық зерттеп-қарау мәліметтері</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355"/>
          <w:p>
            <w:pPr>
              <w:spacing w:after="20"/>
              <w:ind w:left="20"/>
              <w:jc w:val="both"/>
            </w:pPr>
            <w:r>
              <w:rPr>
                <w:rFonts w:ascii="Times New Roman"/>
                <w:b w:val="false"/>
                <w:i w:val="false"/>
                <w:color w:val="000000"/>
                <w:sz w:val="20"/>
              </w:rPr>
              <w:t>
Табиғи</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азықтық 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жік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темесі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түсініксөз бойынша шифрлар,</w:t>
            </w:r>
          </w:p>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356"/>
          <w:p>
            <w:pPr>
              <w:spacing w:after="20"/>
              <w:ind w:left="20"/>
              <w:jc w:val="both"/>
            </w:pPr>
            <w:r>
              <w:rPr>
                <w:rFonts w:ascii="Times New Roman"/>
                <w:b w:val="false"/>
                <w:i w:val="false"/>
                <w:color w:val="000000"/>
                <w:sz w:val="20"/>
              </w:rPr>
              <w:t>
Конт</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урлар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сипатта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малар</w:t>
            </w:r>
          </w:p>
          <w:p>
            <w:pPr>
              <w:spacing w:after="20"/>
              <w:ind w:left="20"/>
              <w:jc w:val="both"/>
            </w:pPr>
            <w:r>
              <w:rPr>
                <w:rFonts w:ascii="Times New Roman"/>
                <w:b w:val="false"/>
                <w:i w:val="false"/>
                <w:color w:val="000000"/>
                <w:sz w:val="20"/>
              </w:rPr>
              <w:t>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357"/>
          <w:p>
            <w:pPr>
              <w:spacing w:after="20"/>
              <w:ind w:left="20"/>
              <w:jc w:val="both"/>
            </w:pPr>
            <w:r>
              <w:rPr>
                <w:rFonts w:ascii="Times New Roman"/>
                <w:b w:val="false"/>
                <w:i w:val="false"/>
                <w:color w:val="000000"/>
                <w:sz w:val="20"/>
              </w:rPr>
              <w:t>
Табиғи</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 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 түрлендір</w:t>
            </w:r>
          </w:p>
          <w:p>
            <w:pPr>
              <w:spacing w:after="20"/>
              <w:ind w:left="20"/>
              <w:jc w:val="both"/>
            </w:pPr>
            <w:r>
              <w:rPr>
                <w:rFonts w:ascii="Times New Roman"/>
                <w:b w:val="false"/>
                <w:i w:val="false"/>
                <w:color w:val="000000"/>
                <w:sz w:val="20"/>
              </w:rPr>
              <w:t>
</w:t>
            </w:r>
            <w:r>
              <w:rPr>
                <w:rFonts w:ascii="Times New Roman"/>
                <w:b w:val="false"/>
                <w:i w:val="false"/>
                <w:color w:val="000000"/>
                <w:sz w:val="20"/>
              </w:rPr>
              <w:t>улерінің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бедеріне топыраққа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дыңатауы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358"/>
          <w:p>
            <w:pPr>
              <w:spacing w:after="20"/>
              <w:ind w:left="20"/>
              <w:jc w:val="both"/>
            </w:pPr>
            <w:r>
              <w:rPr>
                <w:rFonts w:ascii="Times New Roman"/>
                <w:b w:val="false"/>
                <w:i w:val="false"/>
                <w:color w:val="000000"/>
                <w:sz w:val="20"/>
              </w:rPr>
              <w:t>
Ал</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пт</w:t>
            </w:r>
          </w:p>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359"/>
          <w:p>
            <w:pPr>
              <w:spacing w:after="20"/>
              <w:ind w:left="20"/>
              <w:jc w:val="both"/>
            </w:pPr>
            <w:r>
              <w:rPr>
                <w:rFonts w:ascii="Times New Roman"/>
                <w:b w:val="false"/>
                <w:i w:val="false"/>
                <w:color w:val="000000"/>
                <w:sz w:val="20"/>
              </w:rPr>
              <w:t>
Кон</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турд</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ағып</w:t>
            </w:r>
          </w:p>
          <w:p>
            <w:pPr>
              <w:spacing w:after="20"/>
              <w:ind w:left="20"/>
              <w:jc w:val="both"/>
            </w:pPr>
            <w:r>
              <w:rPr>
                <w:rFonts w:ascii="Times New Roman"/>
                <w:b w:val="false"/>
                <w:i w:val="false"/>
                <w:color w:val="000000"/>
                <w:sz w:val="20"/>
              </w:rPr>
              <w:t>
</w:t>
            </w:r>
            <w:r>
              <w:rPr>
                <w:rFonts w:ascii="Times New Roman"/>
                <w:b w:val="false"/>
                <w:i w:val="false"/>
                <w:color w:val="000000"/>
                <w:sz w:val="20"/>
              </w:rPr>
              <w:t>айыз</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қаты</w:t>
            </w:r>
          </w:p>
          <w:p>
            <w:pPr>
              <w:spacing w:after="20"/>
              <w:ind w:left="20"/>
              <w:jc w:val="both"/>
            </w:pPr>
            <w:r>
              <w:rPr>
                <w:rFonts w:ascii="Times New Roman"/>
                <w:b w:val="false"/>
                <w:i w:val="false"/>
                <w:color w:val="000000"/>
                <w:sz w:val="20"/>
              </w:rPr>
              <w:t>
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360"/>
          <w:p>
            <w:pPr>
              <w:spacing w:after="20"/>
              <w:ind w:left="20"/>
              <w:jc w:val="both"/>
            </w:pPr>
            <w:r>
              <w:rPr>
                <w:rFonts w:ascii="Times New Roman"/>
                <w:b w:val="false"/>
                <w:i w:val="false"/>
                <w:color w:val="000000"/>
                <w:sz w:val="20"/>
              </w:rPr>
              <w:t>
Ал</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361"/>
          <w:p>
            <w:pPr>
              <w:spacing w:after="20"/>
              <w:ind w:left="20"/>
              <w:jc w:val="both"/>
            </w:pPr>
            <w:r>
              <w:rPr>
                <w:rFonts w:ascii="Times New Roman"/>
                <w:b w:val="false"/>
                <w:i w:val="false"/>
                <w:color w:val="000000"/>
                <w:sz w:val="20"/>
              </w:rPr>
              <w:t>
Зам</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уип</w:t>
            </w:r>
          </w:p>
          <w:p>
            <w:pPr>
              <w:spacing w:after="20"/>
              <w:ind w:left="20"/>
              <w:jc w:val="both"/>
            </w:pPr>
            <w:r>
              <w:rPr>
                <w:rFonts w:ascii="Times New Roman"/>
                <w:b w:val="false"/>
                <w:i w:val="false"/>
                <w:color w:val="000000"/>
                <w:sz w:val="20"/>
              </w:rPr>
              <w:t>
</w:t>
            </w:r>
            <w:r>
              <w:rPr>
                <w:rFonts w:ascii="Times New Roman"/>
                <w:b w:val="false"/>
                <w:i w:val="false"/>
                <w:color w:val="000000"/>
                <w:sz w:val="20"/>
              </w:rPr>
              <w:t>айд</w:t>
            </w:r>
          </w:p>
          <w:p>
            <w:pPr>
              <w:spacing w:after="20"/>
              <w:ind w:left="20"/>
              <w:jc w:val="both"/>
            </w:pPr>
            <w:r>
              <w:rPr>
                <w:rFonts w:ascii="Times New Roman"/>
                <w:b w:val="false"/>
                <w:i w:val="false"/>
                <w:color w:val="000000"/>
                <w:sz w:val="20"/>
              </w:rPr>
              <w:t>
</w:t>
            </w:r>
            <w:r>
              <w:rPr>
                <w:rFonts w:ascii="Times New Roman"/>
                <w:b w:val="false"/>
                <w:i w:val="false"/>
                <w:color w:val="000000"/>
                <w:sz w:val="20"/>
              </w:rPr>
              <w:t>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ны</w:t>
            </w:r>
          </w:p>
          <w:p>
            <w:pPr>
              <w:spacing w:after="20"/>
              <w:ind w:left="20"/>
              <w:jc w:val="both"/>
            </w:pPr>
            <w:r>
              <w:rPr>
                <w:rFonts w:ascii="Times New Roman"/>
                <w:b w:val="false"/>
                <w:i w:val="false"/>
                <w:color w:val="000000"/>
                <w:sz w:val="20"/>
              </w:rPr>
              <w:t>
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362"/>
          <w:p>
            <w:pPr>
              <w:spacing w:after="20"/>
              <w:ind w:left="20"/>
              <w:jc w:val="both"/>
            </w:pPr>
            <w:r>
              <w:rPr>
                <w:rFonts w:ascii="Times New Roman"/>
                <w:b w:val="false"/>
                <w:i w:val="false"/>
                <w:color w:val="000000"/>
                <w:sz w:val="20"/>
              </w:rPr>
              <w:t>
Жал</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пы түсі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мді</w:t>
            </w:r>
          </w:p>
          <w:p>
            <w:pPr>
              <w:spacing w:after="20"/>
              <w:ind w:left="20"/>
              <w:jc w:val="both"/>
            </w:pPr>
            <w:r>
              <w:rPr>
                <w:rFonts w:ascii="Times New Roman"/>
                <w:b w:val="false"/>
                <w:i w:val="false"/>
                <w:color w:val="000000"/>
                <w:sz w:val="20"/>
              </w:rPr>
              <w:t>
</w:t>
            </w:r>
            <w:r>
              <w:rPr>
                <w:rFonts w:ascii="Times New Roman"/>
                <w:b w:val="false"/>
                <w:i w:val="false"/>
                <w:color w:val="000000"/>
                <w:sz w:val="20"/>
              </w:rPr>
              <w:t>лік, гект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арына центн</w:t>
            </w:r>
          </w:p>
          <w:p>
            <w:pPr>
              <w:spacing w:after="20"/>
              <w:ind w:left="20"/>
              <w:jc w:val="both"/>
            </w:pPr>
            <w:r>
              <w:rPr>
                <w:rFonts w:ascii="Times New Roman"/>
                <w:b w:val="false"/>
                <w:i w:val="false"/>
                <w:color w:val="000000"/>
                <w:sz w:val="20"/>
              </w:rPr>
              <w:t>
</w:t>
            </w:r>
            <w:r>
              <w:rPr>
                <w:rFonts w:ascii="Times New Roman"/>
                <w:b w:val="false"/>
                <w:i w:val="false"/>
                <w:color w:val="000000"/>
                <w:sz w:val="20"/>
              </w:rPr>
              <w:t>ерден (зерт</w:t>
            </w:r>
          </w:p>
          <w:p>
            <w:pPr>
              <w:spacing w:after="20"/>
              <w:ind w:left="20"/>
              <w:jc w:val="both"/>
            </w:pPr>
            <w:r>
              <w:rPr>
                <w:rFonts w:ascii="Times New Roman"/>
                <w:b w:val="false"/>
                <w:i w:val="false"/>
                <w:color w:val="000000"/>
                <w:sz w:val="20"/>
              </w:rPr>
              <w:t>
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363"/>
          <w:p>
            <w:pPr>
              <w:spacing w:after="20"/>
              <w:ind w:left="20"/>
              <w:jc w:val="both"/>
            </w:pPr>
            <w:r>
              <w:rPr>
                <w:rFonts w:ascii="Times New Roman"/>
                <w:b w:val="false"/>
                <w:i w:val="false"/>
                <w:color w:val="000000"/>
                <w:sz w:val="20"/>
              </w:rPr>
              <w:t>
Орташа жыл ішінде</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 массаның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 бірлігінің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қорытылатын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протеиннің гектарына</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364"/>
          <w:p>
            <w:pPr>
              <w:spacing w:after="20"/>
              <w:ind w:left="20"/>
              <w:jc w:val="both"/>
            </w:pPr>
            <w:r>
              <w:rPr>
                <w:rFonts w:ascii="Times New Roman"/>
                <w:b w:val="false"/>
                <w:i w:val="false"/>
                <w:color w:val="000000"/>
                <w:sz w:val="20"/>
              </w:rPr>
              <w:t>
маусымдарбойынша</w:t>
            </w:r>
          </w:p>
          <w:bookmarkEnd w:id="364"/>
          <w:p>
            <w:pPr>
              <w:spacing w:after="20"/>
              <w:ind w:left="20"/>
              <w:jc w:val="both"/>
            </w:pPr>
            <w:r>
              <w:rPr>
                <w:rFonts w:ascii="Times New Roman"/>
                <w:b w:val="false"/>
                <w:i w:val="false"/>
                <w:color w:val="000000"/>
                <w:sz w:val="20"/>
              </w:rPr>
              <w:t>
жайылымдықазық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365"/>
          <w:p>
            <w:pPr>
              <w:spacing w:after="20"/>
              <w:ind w:left="20"/>
              <w:jc w:val="both"/>
            </w:pPr>
            <w:r>
              <w:rPr>
                <w:rFonts w:ascii="Times New Roman"/>
                <w:b w:val="false"/>
                <w:i w:val="false"/>
                <w:color w:val="000000"/>
                <w:sz w:val="20"/>
              </w:rPr>
              <w:t>
Шабы</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нды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366"/>
          <w:p>
            <w:pPr>
              <w:spacing w:after="20"/>
              <w:ind w:left="20"/>
              <w:jc w:val="both"/>
            </w:pPr>
            <w:r>
              <w:rPr>
                <w:rFonts w:ascii="Times New Roman"/>
                <w:b w:val="false"/>
                <w:i w:val="false"/>
                <w:color w:val="000000"/>
                <w:sz w:val="20"/>
              </w:rPr>
              <w:t>
ша</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нж</w:t>
            </w:r>
          </w:p>
          <w:p>
            <w:pPr>
              <w:spacing w:after="20"/>
              <w:ind w:left="20"/>
              <w:jc w:val="both"/>
            </w:pPr>
            <w:r>
              <w:rPr>
                <w:rFonts w:ascii="Times New Roman"/>
                <w:b w:val="false"/>
                <w:i w:val="false"/>
                <w:color w:val="000000"/>
                <w:sz w:val="20"/>
              </w:rPr>
              <w:t>
</w:t>
            </w:r>
            <w:r>
              <w:rPr>
                <w:rFonts w:ascii="Times New Roman"/>
                <w:b w:val="false"/>
                <w:i w:val="false"/>
                <w:color w:val="000000"/>
                <w:sz w:val="20"/>
              </w:rPr>
              <w:t>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367"/>
          <w:p>
            <w:pPr>
              <w:spacing w:after="20"/>
              <w:ind w:left="20"/>
              <w:jc w:val="both"/>
            </w:pPr>
            <w:r>
              <w:rPr>
                <w:rFonts w:ascii="Times New Roman"/>
                <w:b w:val="false"/>
                <w:i w:val="false"/>
                <w:color w:val="000000"/>
                <w:sz w:val="20"/>
              </w:rPr>
              <w:t>
Кө</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кте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368"/>
          <w:p>
            <w:pPr>
              <w:spacing w:after="20"/>
              <w:ind w:left="20"/>
              <w:jc w:val="both"/>
            </w:pPr>
            <w:r>
              <w:rPr>
                <w:rFonts w:ascii="Times New Roman"/>
                <w:b w:val="false"/>
                <w:i w:val="false"/>
                <w:color w:val="000000"/>
                <w:sz w:val="20"/>
              </w:rPr>
              <w:t>
Жа</w:t>
            </w:r>
          </w:p>
          <w:bookmarkEnd w:id="368"/>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369"/>
          <w:p>
            <w:pPr>
              <w:spacing w:after="20"/>
              <w:ind w:left="20"/>
              <w:jc w:val="both"/>
            </w:pPr>
            <w:r>
              <w:rPr>
                <w:rFonts w:ascii="Times New Roman"/>
                <w:b w:val="false"/>
                <w:i w:val="false"/>
                <w:color w:val="000000"/>
                <w:sz w:val="20"/>
              </w:rPr>
              <w:t>
Кү</w:t>
            </w:r>
          </w:p>
          <w:bookmarkEnd w:id="369"/>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370"/>
          <w:p>
            <w:pPr>
              <w:spacing w:after="20"/>
              <w:ind w:left="20"/>
              <w:jc w:val="both"/>
            </w:pPr>
            <w:r>
              <w:rPr>
                <w:rFonts w:ascii="Times New Roman"/>
                <w:b w:val="false"/>
                <w:i w:val="false"/>
                <w:color w:val="000000"/>
                <w:sz w:val="20"/>
              </w:rPr>
              <w:t>
қы</w:t>
            </w:r>
          </w:p>
          <w:bookmarkEnd w:id="370"/>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1" w:id="371"/>
    <w:p>
      <w:pPr>
        <w:spacing w:after="0"/>
        <w:ind w:left="0"/>
        <w:jc w:val="both"/>
      </w:pPr>
      <w:r>
        <w:rPr>
          <w:rFonts w:ascii="Times New Roman"/>
          <w:b w:val="false"/>
          <w:i w:val="false"/>
          <w:color w:val="000000"/>
          <w:sz w:val="28"/>
        </w:rPr>
        <w:t>
      Кестенің жалғасы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Жақсартужөніндеұсынылғаншаралар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Арықбалық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1228" w:id="372"/>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Жайылымдықинфрақұрылымобъектілері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Құрылысты(реконструкцияны) талапететін,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Арықбалық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1235" w:id="373"/>
    <w:p>
      <w:pPr>
        <w:spacing w:after="0"/>
        <w:ind w:left="0"/>
        <w:jc w:val="left"/>
      </w:pPr>
      <w:r>
        <w:rPr>
          <w:rFonts w:ascii="Times New Roman"/>
          <w:b/>
          <w:i w:val="false"/>
          <w:color w:val="000000"/>
        </w:rPr>
        <w:t xml:space="preserve"> Әкімшілік деректерді жинауға арналған нысан</w:t>
      </w:r>
    </w:p>
    <w:bookmarkEnd w:id="373"/>
    <w:bookmarkStart w:name="z1236" w:id="374"/>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374"/>
    <w:bookmarkStart w:name="z1237" w:id="375"/>
    <w:p>
      <w:pPr>
        <w:spacing w:after="0"/>
        <w:ind w:left="0"/>
        <w:jc w:val="both"/>
      </w:pPr>
      <w:r>
        <w:rPr>
          <w:rFonts w:ascii="Times New Roman"/>
          <w:b w:val="false"/>
          <w:i w:val="false"/>
          <w:color w:val="000000"/>
          <w:sz w:val="28"/>
        </w:rPr>
        <w:t>
      Әкімшілікдеректернысаны www.gov.kz интернет-ресурсындаорналастырылған</w:t>
      </w:r>
    </w:p>
    <w:bookmarkEnd w:id="375"/>
    <w:bookmarkStart w:name="z1238" w:id="376"/>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376"/>
    <w:bookmarkStart w:name="z1239" w:id="377"/>
    <w:p>
      <w:pPr>
        <w:spacing w:after="0"/>
        <w:ind w:left="0"/>
        <w:jc w:val="both"/>
      </w:pPr>
      <w:r>
        <w:rPr>
          <w:rFonts w:ascii="Times New Roman"/>
          <w:b w:val="false"/>
          <w:i w:val="false"/>
          <w:color w:val="000000"/>
          <w:sz w:val="28"/>
        </w:rPr>
        <w:t>
      Әкімшілік деректер нысанының индексі: АШЖБҚ-1 нысаны</w:t>
      </w:r>
    </w:p>
    <w:bookmarkEnd w:id="377"/>
    <w:bookmarkStart w:name="z1240" w:id="378"/>
    <w:p>
      <w:pPr>
        <w:spacing w:after="0"/>
        <w:ind w:left="0"/>
        <w:jc w:val="both"/>
      </w:pPr>
      <w:r>
        <w:rPr>
          <w:rFonts w:ascii="Times New Roman"/>
          <w:b w:val="false"/>
          <w:i w:val="false"/>
          <w:color w:val="000000"/>
          <w:sz w:val="28"/>
        </w:rPr>
        <w:t>
      Кезеңділігі: жылына бір рет</w:t>
      </w:r>
    </w:p>
    <w:bookmarkEnd w:id="378"/>
    <w:bookmarkStart w:name="z1241" w:id="379"/>
    <w:p>
      <w:pPr>
        <w:spacing w:after="0"/>
        <w:ind w:left="0"/>
        <w:jc w:val="both"/>
      </w:pPr>
      <w:r>
        <w:rPr>
          <w:rFonts w:ascii="Times New Roman"/>
          <w:b w:val="false"/>
          <w:i w:val="false"/>
          <w:color w:val="000000"/>
          <w:sz w:val="28"/>
        </w:rPr>
        <w:t>
      Есепті кезең: 2024 жылғы 01 шілдедегі жай-күй бойынша.</w:t>
      </w:r>
    </w:p>
    <w:bookmarkEnd w:id="379"/>
    <w:bookmarkStart w:name="z1242" w:id="380"/>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380"/>
    <w:bookmarkStart w:name="z1243" w:id="381"/>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381"/>
    <w:bookmarkStart w:name="z1244" w:id="382"/>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"Өмірзақ Қаршыға"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Артур Қаршығаұлы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Ш.Қ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160964025505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Молдабай Бухарбаевич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Рахат Жаксылыкович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170464011340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Рахат Жаксылыкович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Тілек"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040664022961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Тілек Байтуғанұлы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040364041352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Конысов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"Дармаганбетов Хайрулла"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030264020166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Спандияр Мамайұлы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130264007803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Ергалиев Султанбек Куникеевич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"Еріш Өмірбек"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060564028059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Еришев Токтар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160364017364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Серіков Ерлан Серікұлы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 Ш"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Руслан Шынтасұлы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150564021764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Табынбаев Жумабек Айдарбекович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Серік"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Еркін Серікұлы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"Искендіовр Орынбасар"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Онталап Орынбасарович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 Жумабек"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080564005816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Жұмабек Мұхатұлы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383"/>
          <w:p>
            <w:pPr>
              <w:spacing w:after="20"/>
              <w:ind w:left="20"/>
              <w:jc w:val="both"/>
            </w:pPr>
            <w:r>
              <w:rPr>
                <w:rFonts w:ascii="Times New Roman"/>
                <w:b w:val="false"/>
                <w:i w:val="false"/>
                <w:color w:val="000000"/>
                <w:sz w:val="20"/>
              </w:rPr>
              <w:t>
"Кеулімжай"</w:t>
            </w:r>
          </w:p>
          <w:bookmarkEnd w:id="383"/>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"Мухит"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160364022360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Мухит Улманбетович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Ниеталы Қонысбай Жеткергенұлы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Ұлманбет"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040764024525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Аскар Улманбетович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"Сердалы"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110764008112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Сембиева Айпан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"Т.Рзақұл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070364029735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Рзакулов Берик Тургаевич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Бөрекеш Бөлекбай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"Шайқұл Әли"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Шайкулов Али 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"ШОХАЙ"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040764024199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Лепесов Куантай Сагындыкович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120864006131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Алуашов Тілеужан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Шили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Бақтыберді Пахиткул Әбдібайқызы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150264010183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 Аскар Ертуганович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180864010735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Турганбаев Айбек Елдесбаевич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520813400470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Кабылова Шакимаран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630101308352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Қазыбаев Жаңаберген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650320301280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Қазыбай Әбдірахман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630208302731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740607301349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 Жұмағұл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520101303874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Калымбет Копбай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720406301065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Молдабек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640510302399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Тастыбай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591216400996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Айман Сахиқызы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610515301104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Жетпісбай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500107300948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 Көптілеу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541214400708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Әбубакір Дәмегүл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870314302063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Кимаганбет Куаныш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420701401726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Хамза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670709301873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Айхан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511108300294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 Шымболат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430701402101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Әлжанова Шаки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730415300533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Қасқырбай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590509301076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Әлсейіт Халықжан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821105300768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Қожабаев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560926300397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Қожабай Жұбаныш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510425300572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Қожаниязов Сагындык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590302301437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Өтенәлі Көпжан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600506300783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Ақберген Қыдырбай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740413302025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Абатов Габит Сагинтаевич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860723302681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Айсауытов Турар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480210301454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 Сайдулла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520429300477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 Зейнулла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590502301692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520721300553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Ақмырза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550701301330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Ақтілеу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850309301758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Амандос Айболсын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661030300805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Ерғалым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620326300696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Тілек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570505301030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570512300764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Асанберген Жұбаныш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650101307813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571103300545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Зейнел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621023300671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Насыр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810630300609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Асет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680208301871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Талгат Алимбаевич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460701301529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Жанділда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640105301071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Байсүйеу Жайсанбек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570101304653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Байсүйеу Бекен Сырлыбайұлы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720906400834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БАҚТІЛЕУ АЛМАГҮЛ ЖАҚСЫЛЫҚҚЫЗЫ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340701303441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Балабаев Әбілмажін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700409301880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Балкеев Муратбек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550625301258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 КӨПТІЛЕУ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710904301457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Беденкулов Камбар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691010301601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Бекбатыров Нурболсын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570803300657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 Жаныс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680317301021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Бектұрғанов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640809301336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Бектурганов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490310302349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Дәрібай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660615300842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Дәулетжан Айғабыл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780304300310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Жалел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810708300791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КАЙРАТ БАКЫТБЕКОВИЧ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661202301174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 Бекберген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820827301302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Дилимбетов Дастен Тажединович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600516401421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Маңдайлы Төлегенқызы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691009400971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Гүлсара Тлепбайқызы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721107300242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ЕЛЕУОВ АКЫЛБЕК СМАГУЛОВИЧ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720216301141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611023301251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Еришов Ақылбек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501028300505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Еріш Рыскүл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580424300659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 ЖИДЕБАЙ НҰРЖАНҰЛЫ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781006300313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ЕСНАЗАРОВ РУСЛАН НУРАЛИЕВИЧ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680518300709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Ешмырза Ерғали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851209301797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Ешмырзаев Роман Даркангалиевич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630716300638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Ешнияз Оңдаш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920723401493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Әлиева Гүлбану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520915300944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Байұзақ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681117300584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Жұбаназар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630820301532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Бегімбай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690120301290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500401300857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600112300827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ЖАКЕЙ ТАЛҒАТ РАУХАНҰЛЫ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620701402697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Жайық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620912302093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ЖАППАСБАЙ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010330600263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ЖАНИБЕКОВА РИТА НУРЛАНОВНА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601113301090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ЖАРАКЕН ЖАРЫЛҚАСЫМ НҰРҒАЗЫҰЛЫ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571217300684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Жарекен Әбілқасым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420106300836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Жиеналиев Тургамбай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750725302281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Жубанов Талгат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820328401544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Жумагалиева Гулнур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760509303980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Жумамуратов Женисбек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720509300959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СЕРІКТЕС 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380303301012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АЙЖАРЫҚ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610725300821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 Ақбөкен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540519401335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Игиликова 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670110301867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Иманбай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600308401986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Искендирова Балжан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780627303490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Искендір Ондасын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570325300857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720301300908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 Сәрсенғали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680317300529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691228301558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Көкенов Нұрбай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610907301908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Күлікбаев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530103303173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530610302337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Кайруллаев Минажадин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680905302204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АСКАР ОТАРБАЕВИЧ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900302301711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Калымбетов Галымбек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660709301089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КАЛЫМБЕТОВ КИКБАЙ АГИМАНОВИЧ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620927300663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730216301232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410216400373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Қазыбай Тұрсынкул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000322500688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НАУРЫЗБЕК СЕРМАҒАНБЕТҰЛЫ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920917301401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ҚҰЛПЫБАЕВ АСҚАТ ҚҰЛПЫБАЙҰЛЫ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670609300722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Әзім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841126301070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БАҚЫТБЕК ҚУАНТҚАНҰЛЫ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590501303871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Лепесова Магрипа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640501403334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ЛЕПЕСОВА МАГРИПА САГЫНДЫКОВНА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770716301802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Талант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830611400803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Маханова Нургуль Жаксибаевна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670105301225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470828300454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Медеубаев Қожас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690517400663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Мәлкеш Айгүл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990119300448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Молдаш Заманбек Панабекұлы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530701402390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Муратова Шекер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870604301597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Мустапаев Турар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751103301591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650628400937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 Алмагул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690103302226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Мысаев Муктар Умирзакович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630509300880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Тоқтасын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670218300658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Нұрпейісов Сейітқали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400103300945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Айтуған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770906302645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811124300734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 Еркин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541125401079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Назаралы Сәнімкул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420218300637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Жақсыбай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630223300955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Молдабай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670101307113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НҰРЛАН СӘДУАҚАСҰЛЫ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720301403205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Аякбай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740424301710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Бакиткарим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670702302080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840112301903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НУФТУЛЛАЕВ ЕРКЕГАЛИ ЗИНАДИНОВИЧ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780924300381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Нуфтуллаев Рустем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630724401091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Гүлзада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770912301719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 РАМАЗАН ЕРБОЛАТҰЛЫ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670710300533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Орынбасар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710101305197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Өтенәлі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651201401123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Піріш Гулнәр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791219302270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 Нұрлыбек Жақсылықұлы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611106301183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Райымов Турганбай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711008302150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Рзакулов Берик Тургаиевч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760821302512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Рзакулов Амангелды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520701401440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Рысбай Күнім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670710300602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Сүгірбай Н?рлан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610424400623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Сәндібек Айжан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761018300652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Сәндібек Лайық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890826302030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Садибасов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720703300488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САНДІБЕК ЖАЙЫҚ МАКАРАМҰЛЫ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771010302904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620506300882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 ҚАРТБАЙ ӘЛЖАНҰЛЫ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750718301225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750330302155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Жанабай Жумагалиевич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800220301814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Сердалы Совет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521128300740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Жалғасбай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741006302144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Султанбаев Ертас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601229301041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 СҮЛЕЙМЕН ХҮСЕЙНҰЛЫ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630920302247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 Өтеш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720628301796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Сұлтанбаев Шынтас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700817302381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Сырлыбаев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621223300708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Төкеш Думан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700206300839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Сермағанбет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650809301123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Тұяқбай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480701301423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Такеев Тұрғанбай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770807301450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Тасаев Ақылбек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570120401074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Тілеуқабыл Айсәуле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620501302356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660102302453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Тоқтабаев Қазбек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520301301518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Тобажан Байғабыл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800314303663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ТОБАЖАНОВ КАЛАБЕК ЕРГАБЫЛОВИЧ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680315401334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ГҮЛСІМ ҚАНАТҚЫЗЫ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750402300823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Тулешов Ахмедия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720710302303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Уксикбаев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940622401597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УЛМАНБЕТ ПЕРИЗАТ МҰХТАРҚЫЗЫ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570601302318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Умиртаев Жантілеу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561203301713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Урынбаев Абылай Жакуович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650422302789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УТЕНАЛИЕВ АЙЖАН АЛПАМЫСОВИЧ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721015300400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Хайруллаұлы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921218400353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ШӘЙКЕНОВА БАНУ ШОҚАНҚЫЗЫ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750709301642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Шумекеев Женисбек Алешович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960317400455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ШЫНТЕМІР СӘНДІГҮЛ ЖАНАРБЕКҚЫЗЫ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bl>
    <w:bookmarkStart w:name="z1246" w:id="384"/>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385"/>
          <w:p>
            <w:pPr>
              <w:spacing w:after="20"/>
              <w:ind w:left="20"/>
              <w:jc w:val="both"/>
            </w:pPr>
            <w:r>
              <w:rPr>
                <w:rFonts w:ascii="Times New Roman"/>
                <w:b w:val="false"/>
                <w:i w:val="false"/>
                <w:color w:val="000000"/>
                <w:sz w:val="20"/>
              </w:rPr>
              <w:t>
Әкімшілік-</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 бойынша 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86"/>
          <w:p>
            <w:pPr>
              <w:spacing w:after="20"/>
              <w:ind w:left="20"/>
              <w:jc w:val="both"/>
            </w:pPr>
            <w:r>
              <w:rPr>
                <w:rFonts w:ascii="Times New Roman"/>
                <w:b w:val="false"/>
                <w:i w:val="false"/>
                <w:color w:val="000000"/>
                <w:sz w:val="20"/>
              </w:rPr>
              <w:t>
С</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87"/>
          <w:p>
            <w:pPr>
              <w:spacing w:after="20"/>
              <w:ind w:left="20"/>
              <w:jc w:val="both"/>
            </w:pPr>
            <w:r>
              <w:rPr>
                <w:rFonts w:ascii="Times New Roman"/>
                <w:b w:val="false"/>
                <w:i w:val="false"/>
                <w:color w:val="000000"/>
                <w:sz w:val="20"/>
              </w:rPr>
              <w:t>
Қ</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аш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қойларжәнеешкілер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62" w:id="388"/>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3" w:id="389"/>
    <w:p>
      <w:pPr>
        <w:spacing w:after="0"/>
        <w:ind w:left="0"/>
        <w:jc w:val="both"/>
      </w:pPr>
      <w:r>
        <w:rPr>
          <w:rFonts w:ascii="Times New Roman"/>
          <w:b w:val="false"/>
          <w:i w:val="false"/>
          <w:color w:val="000000"/>
          <w:sz w:val="28"/>
        </w:rPr>
        <w:t>
      Атауы: "Арықбалық ауылдық округ әкімінің аппараты" КММ</w:t>
      </w:r>
    </w:p>
    <w:bookmarkEnd w:id="389"/>
    <w:bookmarkStart w:name="z1264" w:id="390"/>
    <w:p>
      <w:pPr>
        <w:spacing w:after="0"/>
        <w:ind w:left="0"/>
        <w:jc w:val="both"/>
      </w:pPr>
      <w:r>
        <w:rPr>
          <w:rFonts w:ascii="Times New Roman"/>
          <w:b w:val="false"/>
          <w:i w:val="false"/>
          <w:color w:val="000000"/>
          <w:sz w:val="28"/>
        </w:rPr>
        <w:t>
      Мекенжайы: Жанқожа батыр ауылы, Әйтеке би көшесі №23</w:t>
      </w:r>
    </w:p>
    <w:bookmarkEnd w:id="390"/>
    <w:bookmarkStart w:name="z1265" w:id="391"/>
    <w:p>
      <w:pPr>
        <w:spacing w:after="0"/>
        <w:ind w:left="0"/>
        <w:jc w:val="both"/>
      </w:pPr>
      <w:r>
        <w:rPr>
          <w:rFonts w:ascii="Times New Roman"/>
          <w:b w:val="false"/>
          <w:i w:val="false"/>
          <w:color w:val="000000"/>
          <w:sz w:val="28"/>
        </w:rPr>
        <w:t xml:space="preserve">
      Телефоны: 8 (72438) 25-6-40 </w:t>
      </w:r>
    </w:p>
    <w:bookmarkEnd w:id="391"/>
    <w:bookmarkStart w:name="z1266" w:id="392"/>
    <w:p>
      <w:pPr>
        <w:spacing w:after="0"/>
        <w:ind w:left="0"/>
        <w:jc w:val="both"/>
      </w:pPr>
      <w:r>
        <w:rPr>
          <w:rFonts w:ascii="Times New Roman"/>
          <w:b w:val="false"/>
          <w:i w:val="false"/>
          <w:color w:val="000000"/>
          <w:sz w:val="28"/>
        </w:rPr>
        <w:t>
      Электрондық поштасының мекенжайы: Arikbalik_aо@mail.ru</w:t>
      </w:r>
    </w:p>
    <w:bookmarkEnd w:id="392"/>
    <w:bookmarkStart w:name="z1267" w:id="393"/>
    <w:p>
      <w:pPr>
        <w:spacing w:after="0"/>
        <w:ind w:left="0"/>
        <w:jc w:val="both"/>
      </w:pPr>
      <w:r>
        <w:rPr>
          <w:rFonts w:ascii="Times New Roman"/>
          <w:b w:val="false"/>
          <w:i w:val="false"/>
          <w:color w:val="000000"/>
          <w:sz w:val="28"/>
        </w:rPr>
        <w:t>
      Басшынемесеоныңміндетінатқарушыадам</w:t>
      </w:r>
    </w:p>
    <w:bookmarkEnd w:id="393"/>
    <w:bookmarkStart w:name="z1268" w:id="394"/>
    <w:p>
      <w:pPr>
        <w:spacing w:after="0"/>
        <w:ind w:left="0"/>
        <w:jc w:val="both"/>
      </w:pPr>
      <w:r>
        <w:rPr>
          <w:rFonts w:ascii="Times New Roman"/>
          <w:b w:val="false"/>
          <w:i w:val="false"/>
          <w:color w:val="000000"/>
          <w:sz w:val="28"/>
        </w:rPr>
        <w:t>
      Хайруллаев Мәулен Мінажадинұлы</w:t>
      </w:r>
    </w:p>
    <w:bookmarkEnd w:id="394"/>
    <w:bookmarkStart w:name="z1269" w:id="395"/>
    <w:p>
      <w:pPr>
        <w:spacing w:after="0"/>
        <w:ind w:left="0"/>
        <w:jc w:val="both"/>
      </w:pPr>
      <w:r>
        <w:rPr>
          <w:rFonts w:ascii="Times New Roman"/>
          <w:b w:val="false"/>
          <w:i w:val="false"/>
          <w:color w:val="000000"/>
          <w:sz w:val="28"/>
        </w:rPr>
        <w:t>
      (электрондықцифрлыққолтаңбасы)</w:t>
      </w:r>
    </w:p>
    <w:bookmarkEnd w:id="395"/>
    <w:bookmarkStart w:name="z1270" w:id="396"/>
    <w:p>
      <w:pPr>
        <w:spacing w:after="0"/>
        <w:ind w:left="0"/>
        <w:jc w:val="both"/>
      </w:pPr>
      <w:r>
        <w:rPr>
          <w:rFonts w:ascii="Times New Roman"/>
          <w:b w:val="false"/>
          <w:i w:val="false"/>
          <w:color w:val="000000"/>
          <w:sz w:val="28"/>
        </w:rPr>
        <w:t>
      ______________________________________</w:t>
      </w:r>
    </w:p>
    <w:bookmarkEnd w:id="396"/>
    <w:bookmarkStart w:name="z1271" w:id="397"/>
    <w:p>
      <w:pPr>
        <w:spacing w:after="0"/>
        <w:ind w:left="0"/>
        <w:jc w:val="both"/>
      </w:pPr>
      <w:r>
        <w:rPr>
          <w:rFonts w:ascii="Times New Roman"/>
          <w:b w:val="false"/>
          <w:i w:val="false"/>
          <w:color w:val="000000"/>
          <w:sz w:val="28"/>
        </w:rPr>
        <w:t>
      (аты, әкесініңаты (бар болса), тегі))</w:t>
      </w:r>
    </w:p>
    <w:bookmarkEnd w:id="39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Арықбалық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1278" w:id="398"/>
    <w:p>
      <w:pPr>
        <w:spacing w:after="0"/>
        <w:ind w:left="0"/>
        <w:jc w:val="left"/>
      </w:pPr>
      <w:r>
        <w:rPr>
          <w:rFonts w:ascii="Times New Roman"/>
          <w:b/>
          <w:i w:val="false"/>
          <w:color w:val="000000"/>
        </w:rPr>
        <w:t xml:space="preserve"> Ұсынылатын жайылым айналымдарының схемалары</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1279" w:id="399"/>
    <w:p>
      <w:pPr>
        <w:spacing w:after="0"/>
        <w:ind w:left="0"/>
        <w:jc w:val="both"/>
      </w:pPr>
      <w:r>
        <w:rPr>
          <w:rFonts w:ascii="Times New Roman"/>
          <w:b w:val="false"/>
          <w:i w:val="false"/>
          <w:color w:val="000000"/>
          <w:sz w:val="28"/>
        </w:rPr>
        <w:t>
      Ветеринариялық-санитариялықобьектілертуралымәлімет</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Басықара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1286" w:id="400"/>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400"/>
    <w:bookmarkStart w:name="z1287" w:id="401"/>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bl>
    <w:bookmarkStart w:name="z1288" w:id="402"/>
    <w:p>
      <w:pPr>
        <w:spacing w:after="0"/>
        <w:ind w:left="0"/>
        <w:jc w:val="left"/>
      </w:pPr>
      <w:r>
        <w:rPr>
          <w:rFonts w:ascii="Times New Roman"/>
          <w:b/>
          <w:i w:val="false"/>
          <w:color w:val="000000"/>
        </w:rPr>
        <w:t xml:space="preserve"> 2-кесте. Елді мекеннің жайылымдарын бөлу, мың гектар</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403"/>
          <w:p>
            <w:pPr>
              <w:spacing w:after="20"/>
              <w:ind w:left="20"/>
              <w:jc w:val="both"/>
            </w:pPr>
            <w:r>
              <w:rPr>
                <w:rFonts w:ascii="Times New Roman"/>
                <w:b w:val="false"/>
                <w:i w:val="false"/>
                <w:color w:val="000000"/>
                <w:sz w:val="20"/>
              </w:rPr>
              <w:t>
Жайы</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лымдар</w:t>
            </w:r>
          </w:p>
          <w:p>
            <w:pPr>
              <w:spacing w:after="20"/>
              <w:ind w:left="20"/>
              <w:jc w:val="both"/>
            </w:pPr>
            <w:r>
              <w:rPr>
                <w:rFonts w:ascii="Times New Roman"/>
                <w:b w:val="false"/>
                <w:i w:val="false"/>
                <w:color w:val="000000"/>
                <w:sz w:val="20"/>
              </w:rPr>
              <w:t>
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91" w:id="404"/>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Қайрат Әділбайұлы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070264031505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Дүйіс Ғанибек Әбілұлы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030264021411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Шамшадинов Марс Жеткербаевич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220764044508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Санаев Дауитбек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120364016031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Даниев Айбек Советович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821012302838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Бағдат Аралбайұлы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880809301692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Елеулиев жолдасбек Елтаевич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140364009865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Ермаханова Мира Асылбековна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790528401901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Есжан Азамат оразғалиұлы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940526300253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Наби Жұмабайұлы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180164010036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Бакитжан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170564006764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 сағатбек Данабекұлы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960321300420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Қаратаев Құдайберген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610318302062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Қуанышбаева Гүлжайна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890319401726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Маликов Алишер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000605501753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Манатов Шангытбай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611125301612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Мұқтарұлы Мұқағали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930813301814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Рахметалиева 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820324401601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Рысмамбетова Венера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870506402231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Болатбек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740904302084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Сейдахметова Асем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920430402062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Сералы Алмасбек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150864018666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Тілеубергенұлы Руслан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8020619301926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Шманова Асем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810529401535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Қаниев Бағдаулет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 Бахыт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930502401443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2" w:id="405"/>
    <w:p>
      <w:pPr>
        <w:spacing w:after="0"/>
        <w:ind w:left="0"/>
        <w:jc w:val="left"/>
      </w:pPr>
      <w:r>
        <w:rPr>
          <w:rFonts w:ascii="Times New Roman"/>
          <w:b/>
          <w:i w:val="false"/>
          <w:color w:val="000000"/>
        </w:rPr>
        <w:t xml:space="preserve"> 4-кесте. Жайылымдарды бөлу</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406"/>
          <w:p>
            <w:pPr>
              <w:spacing w:after="20"/>
              <w:ind w:left="20"/>
              <w:jc w:val="both"/>
            </w:pPr>
            <w:r>
              <w:rPr>
                <w:rFonts w:ascii="Times New Roman"/>
                <w:b w:val="false"/>
                <w:i w:val="false"/>
                <w:color w:val="000000"/>
                <w:sz w:val="20"/>
              </w:rPr>
              <w:t>
Көпшілік пайда</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w:t>
            </w:r>
          </w:p>
          <w:p>
            <w:pPr>
              <w:spacing w:after="20"/>
              <w:ind w:left="20"/>
              <w:jc w:val="both"/>
            </w:pPr>
            <w:r>
              <w:rPr>
                <w:rFonts w:ascii="Times New Roman"/>
                <w:b w:val="false"/>
                <w:i w:val="false"/>
                <w:color w:val="000000"/>
                <w:sz w:val="20"/>
              </w:rPr>
              <w:t>
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07"/>
          <w:p>
            <w:pPr>
              <w:spacing w:after="20"/>
              <w:ind w:left="20"/>
              <w:jc w:val="both"/>
            </w:pPr>
            <w:r>
              <w:rPr>
                <w:rFonts w:ascii="Times New Roman"/>
                <w:b w:val="false"/>
                <w:i w:val="false"/>
                <w:color w:val="000000"/>
                <w:sz w:val="20"/>
              </w:rPr>
              <w:t>
Шалғай</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дағы жайылым</w:t>
            </w:r>
          </w:p>
          <w:p>
            <w:pPr>
              <w:spacing w:after="20"/>
              <w:ind w:left="20"/>
              <w:jc w:val="both"/>
            </w:pPr>
            <w:r>
              <w:rPr>
                <w:rFonts w:ascii="Times New Roman"/>
                <w:b w:val="false"/>
                <w:i w:val="false"/>
                <w:color w:val="000000"/>
                <w:sz w:val="20"/>
              </w:rPr>
              <w:t>
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bl>
    <w:bookmarkStart w:name="z1297" w:id="408"/>
    <w:p>
      <w:pPr>
        <w:spacing w:after="0"/>
        <w:ind w:left="0"/>
        <w:jc w:val="both"/>
      </w:pPr>
      <w:r>
        <w:rPr>
          <w:rFonts w:ascii="Times New Roman"/>
          <w:b w:val="false"/>
          <w:i w:val="false"/>
          <w:color w:val="000000"/>
          <w:sz w:val="28"/>
        </w:rPr>
        <w:t>
      Ауыл шаруашылығы жануарларын жаю үшін ____ мың гектар жайылым қажет.</w:t>
      </w:r>
    </w:p>
    <w:bookmarkEnd w:id="408"/>
    <w:bookmarkStart w:name="z1298" w:id="409"/>
    <w:p>
      <w:pPr>
        <w:spacing w:after="0"/>
        <w:ind w:left="0"/>
        <w:jc w:val="both"/>
      </w:pPr>
      <w:r>
        <w:rPr>
          <w:rFonts w:ascii="Times New Roman"/>
          <w:b w:val="false"/>
          <w:i w:val="false"/>
          <w:color w:val="000000"/>
          <w:sz w:val="28"/>
        </w:rPr>
        <w:t>
      326 гектар алаңды алып жатқан көпшілік пайдаланатын жайылымдарда 5807 мал басы жайылады,6682 мың гектар алаңды алып жатқан шалғайдағы жайылымдарда 2605 мал басы жайылады.</w:t>
      </w:r>
    </w:p>
    <w:bookmarkEnd w:id="409"/>
    <w:bookmarkStart w:name="z1299" w:id="410"/>
    <w:p>
      <w:pPr>
        <w:spacing w:after="0"/>
        <w:ind w:left="0"/>
        <w:jc w:val="left"/>
      </w:pPr>
      <w:r>
        <w:rPr>
          <w:rFonts w:ascii="Times New Roman"/>
          <w:b/>
          <w:i w:val="false"/>
          <w:color w:val="000000"/>
        </w:rPr>
        <w:t xml:space="preserve"> 5-кесте. Қосымша қажет етілетін жайылымдар</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Басықара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1306" w:id="411"/>
    <w:p>
      <w:pPr>
        <w:spacing w:after="0"/>
        <w:ind w:left="0"/>
        <w:jc w:val="left"/>
      </w:pPr>
      <w:r>
        <w:rPr>
          <w:rFonts w:ascii="Times New Roman"/>
          <w:b/>
          <w:i w:val="false"/>
          <w:color w:val="000000"/>
        </w:rPr>
        <w:t xml:space="preserve"> Жайылымдарды геоботаникалық зерттеп-қарау мәліметтері</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12"/>
          <w:p>
            <w:pPr>
              <w:spacing w:after="20"/>
              <w:ind w:left="20"/>
              <w:jc w:val="both"/>
            </w:pPr>
            <w:r>
              <w:rPr>
                <w:rFonts w:ascii="Times New Roman"/>
                <w:b w:val="false"/>
                <w:i w:val="false"/>
                <w:color w:val="000000"/>
                <w:sz w:val="20"/>
              </w:rPr>
              <w:t>
Та</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би</w:t>
            </w:r>
          </w:p>
          <w:p>
            <w:pPr>
              <w:spacing w:after="20"/>
              <w:ind w:left="20"/>
              <w:jc w:val="both"/>
            </w:pPr>
            <w:r>
              <w:rPr>
                <w:rFonts w:ascii="Times New Roman"/>
                <w:b w:val="false"/>
                <w:i w:val="false"/>
                <w:color w:val="000000"/>
                <w:sz w:val="20"/>
              </w:rPr>
              <w:t>
</w:t>
            </w:r>
            <w:r>
              <w:rPr>
                <w:rFonts w:ascii="Times New Roman"/>
                <w:b w:val="false"/>
                <w:i w:val="false"/>
                <w:color w:val="000000"/>
                <w:sz w:val="20"/>
              </w:rPr>
              <w:t>ғи</w:t>
            </w:r>
          </w:p>
          <w:p>
            <w:pPr>
              <w:spacing w:after="20"/>
              <w:ind w:left="20"/>
              <w:jc w:val="both"/>
            </w:pPr>
            <w:r>
              <w:rPr>
                <w:rFonts w:ascii="Times New Roman"/>
                <w:b w:val="false"/>
                <w:i w:val="false"/>
                <w:color w:val="000000"/>
                <w:sz w:val="20"/>
              </w:rPr>
              <w:t>
</w:t>
            </w:r>
            <w:r>
              <w:rPr>
                <w:rFonts w:ascii="Times New Roman"/>
                <w:b w:val="false"/>
                <w:i w:val="false"/>
                <w:color w:val="000000"/>
                <w:sz w:val="20"/>
              </w:rPr>
              <w:t>аз</w:t>
            </w:r>
          </w:p>
          <w:p>
            <w:pPr>
              <w:spacing w:after="20"/>
              <w:ind w:left="20"/>
              <w:jc w:val="both"/>
            </w:pPr>
            <w:r>
              <w:rPr>
                <w:rFonts w:ascii="Times New Roman"/>
                <w:b w:val="false"/>
                <w:i w:val="false"/>
                <w:color w:val="000000"/>
                <w:sz w:val="20"/>
              </w:rPr>
              <w:t>
</w:t>
            </w:r>
            <w:r>
              <w:rPr>
                <w:rFonts w:ascii="Times New Roman"/>
                <w:b w:val="false"/>
                <w:i w:val="false"/>
                <w:color w:val="000000"/>
                <w:sz w:val="20"/>
              </w:rPr>
              <w:t>ық</w:t>
            </w:r>
          </w:p>
          <w:p>
            <w:pPr>
              <w:spacing w:after="20"/>
              <w:ind w:left="20"/>
              <w:jc w:val="both"/>
            </w:pPr>
            <w:r>
              <w:rPr>
                <w:rFonts w:ascii="Times New Roman"/>
                <w:b w:val="false"/>
                <w:i w:val="false"/>
                <w:color w:val="000000"/>
                <w:sz w:val="20"/>
              </w:rPr>
              <w:t>
</w:t>
            </w:r>
            <w:r>
              <w:rPr>
                <w:rFonts w:ascii="Times New Roman"/>
                <w:b w:val="false"/>
                <w:i w:val="false"/>
                <w:color w:val="000000"/>
                <w:sz w:val="20"/>
              </w:rPr>
              <w:t>тық ал</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пт</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
</w:t>
            </w:r>
            <w:r>
              <w:rPr>
                <w:rFonts w:ascii="Times New Roman"/>
                <w:b w:val="false"/>
                <w:i w:val="false"/>
                <w:color w:val="000000"/>
                <w:sz w:val="20"/>
              </w:rPr>
              <w:t>жі</w:t>
            </w:r>
          </w:p>
          <w:p>
            <w:pPr>
              <w:spacing w:after="20"/>
              <w:ind w:left="20"/>
              <w:jc w:val="both"/>
            </w:pPr>
            <w:r>
              <w:rPr>
                <w:rFonts w:ascii="Times New Roman"/>
                <w:b w:val="false"/>
                <w:i w:val="false"/>
                <w:color w:val="000000"/>
                <w:sz w:val="20"/>
              </w:rPr>
              <w:t>
</w:t>
            </w:r>
            <w:r>
              <w:rPr>
                <w:rFonts w:ascii="Times New Roman"/>
                <w:b w:val="false"/>
                <w:i w:val="false"/>
                <w:color w:val="000000"/>
                <w:sz w:val="20"/>
              </w:rPr>
              <w:t>кте</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месі бой</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 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 тү</w:t>
            </w:r>
          </w:p>
          <w:p>
            <w:pPr>
              <w:spacing w:after="20"/>
              <w:ind w:left="20"/>
              <w:jc w:val="both"/>
            </w:pPr>
            <w:r>
              <w:rPr>
                <w:rFonts w:ascii="Times New Roman"/>
                <w:b w:val="false"/>
                <w:i w:val="false"/>
                <w:color w:val="000000"/>
                <w:sz w:val="20"/>
              </w:rPr>
              <w:t>
</w:t>
            </w:r>
            <w:r>
              <w:rPr>
                <w:rFonts w:ascii="Times New Roman"/>
                <w:b w:val="false"/>
                <w:i w:val="false"/>
                <w:color w:val="000000"/>
                <w:sz w:val="20"/>
              </w:rPr>
              <w:t>сін</w:t>
            </w:r>
          </w:p>
          <w:p>
            <w:pPr>
              <w:spacing w:after="20"/>
              <w:ind w:left="20"/>
              <w:jc w:val="both"/>
            </w:pPr>
            <w:r>
              <w:rPr>
                <w:rFonts w:ascii="Times New Roman"/>
                <w:b w:val="false"/>
                <w:i w:val="false"/>
                <w:color w:val="000000"/>
                <w:sz w:val="20"/>
              </w:rPr>
              <w:t>
</w:t>
            </w:r>
            <w:r>
              <w:rPr>
                <w:rFonts w:ascii="Times New Roman"/>
                <w:b w:val="false"/>
                <w:i w:val="false"/>
                <w:color w:val="000000"/>
                <w:sz w:val="20"/>
              </w:rPr>
              <w:t>ік</w:t>
            </w:r>
          </w:p>
          <w:p>
            <w:pPr>
              <w:spacing w:after="20"/>
              <w:ind w:left="20"/>
              <w:jc w:val="both"/>
            </w:pPr>
            <w:r>
              <w:rPr>
                <w:rFonts w:ascii="Times New Roman"/>
                <w:b w:val="false"/>
                <w:i w:val="false"/>
                <w:color w:val="000000"/>
                <w:sz w:val="20"/>
              </w:rPr>
              <w:t>
</w:t>
            </w:r>
            <w:r>
              <w:rPr>
                <w:rFonts w:ascii="Times New Roman"/>
                <w:b w:val="false"/>
                <w:i w:val="false"/>
                <w:color w:val="000000"/>
                <w:sz w:val="20"/>
              </w:rPr>
              <w:t>сөз бой</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 ши</w:t>
            </w:r>
          </w:p>
          <w:p>
            <w:pPr>
              <w:spacing w:after="20"/>
              <w:ind w:left="20"/>
              <w:jc w:val="both"/>
            </w:pPr>
            <w:r>
              <w:rPr>
                <w:rFonts w:ascii="Times New Roman"/>
                <w:b w:val="false"/>
                <w:i w:val="false"/>
                <w:color w:val="000000"/>
                <w:sz w:val="20"/>
              </w:rPr>
              <w:t>
</w:t>
            </w:r>
            <w:r>
              <w:rPr>
                <w:rFonts w:ascii="Times New Roman"/>
                <w:b w:val="false"/>
                <w:i w:val="false"/>
                <w:color w:val="000000"/>
                <w:sz w:val="20"/>
              </w:rPr>
              <w:t>фрл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кү</w:t>
            </w:r>
          </w:p>
          <w:p>
            <w:pPr>
              <w:spacing w:after="20"/>
              <w:ind w:left="20"/>
              <w:jc w:val="both"/>
            </w:pPr>
            <w:r>
              <w:rPr>
                <w:rFonts w:ascii="Times New Roman"/>
                <w:b w:val="false"/>
                <w:i w:val="false"/>
                <w:color w:val="000000"/>
                <w:sz w:val="20"/>
              </w:rPr>
              <w:t>
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13"/>
          <w:p>
            <w:pPr>
              <w:spacing w:after="20"/>
              <w:ind w:left="20"/>
              <w:jc w:val="both"/>
            </w:pPr>
            <w:r>
              <w:rPr>
                <w:rFonts w:ascii="Times New Roman"/>
                <w:b w:val="false"/>
                <w:i w:val="false"/>
                <w:color w:val="000000"/>
                <w:sz w:val="20"/>
              </w:rPr>
              <w:t>
Ко</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ен си</w:t>
            </w:r>
          </w:p>
          <w:p>
            <w:pPr>
              <w:spacing w:after="20"/>
              <w:ind w:left="20"/>
              <w:jc w:val="both"/>
            </w:pPr>
            <w:r>
              <w:rPr>
                <w:rFonts w:ascii="Times New Roman"/>
                <w:b w:val="false"/>
                <w:i w:val="false"/>
                <w:color w:val="000000"/>
                <w:sz w:val="20"/>
              </w:rPr>
              <w:t>
</w:t>
            </w:r>
            <w:r>
              <w:rPr>
                <w:rFonts w:ascii="Times New Roman"/>
                <w:b w:val="false"/>
                <w:i w:val="false"/>
                <w:color w:val="000000"/>
                <w:sz w:val="20"/>
              </w:rPr>
              <w:t>па</w:t>
            </w:r>
          </w:p>
          <w:p>
            <w:pPr>
              <w:spacing w:after="20"/>
              <w:ind w:left="20"/>
              <w:jc w:val="both"/>
            </w:pPr>
            <w:r>
              <w:rPr>
                <w:rFonts w:ascii="Times New Roman"/>
                <w:b w:val="false"/>
                <w:i w:val="false"/>
                <w:color w:val="000000"/>
                <w:sz w:val="20"/>
              </w:rPr>
              <w:t>
</w:t>
            </w:r>
            <w:r>
              <w:rPr>
                <w:rFonts w:ascii="Times New Roman"/>
                <w:b w:val="false"/>
                <w:i w:val="false"/>
                <w:color w:val="000000"/>
                <w:sz w:val="20"/>
              </w:rPr>
              <w:t>тт</w:t>
            </w:r>
          </w:p>
          <w:p>
            <w:pPr>
              <w:spacing w:after="20"/>
              <w:ind w:left="20"/>
              <w:jc w:val="both"/>
            </w:pPr>
            <w:r>
              <w:rPr>
                <w:rFonts w:ascii="Times New Roman"/>
                <w:b w:val="false"/>
                <w:i w:val="false"/>
                <w:color w:val="000000"/>
                <w:sz w:val="20"/>
              </w:rPr>
              <w:t>
</w:t>
            </w:r>
            <w:r>
              <w:rPr>
                <w:rFonts w:ascii="Times New Roman"/>
                <w:b w:val="false"/>
                <w:i w:val="false"/>
                <w:color w:val="000000"/>
                <w:sz w:val="20"/>
              </w:rPr>
              <w:t>ам</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нө</w:t>
            </w:r>
          </w:p>
          <w:p>
            <w:pPr>
              <w:spacing w:after="20"/>
              <w:ind w:left="20"/>
              <w:jc w:val="both"/>
            </w:pPr>
            <w:r>
              <w:rPr>
                <w:rFonts w:ascii="Times New Roman"/>
                <w:b w:val="false"/>
                <w:i w:val="false"/>
                <w:color w:val="000000"/>
                <w:sz w:val="20"/>
              </w:rPr>
              <w:t>
</w:t>
            </w:r>
            <w:r>
              <w:rPr>
                <w:rFonts w:ascii="Times New Roman"/>
                <w:b w:val="false"/>
                <w:i w:val="false"/>
                <w:color w:val="000000"/>
                <w:sz w:val="20"/>
              </w:rPr>
              <w:t>мі</w:t>
            </w:r>
          </w:p>
          <w:p>
            <w:pPr>
              <w:spacing w:after="20"/>
              <w:ind w:left="20"/>
              <w:jc w:val="both"/>
            </w:pPr>
            <w:r>
              <w:rPr>
                <w:rFonts w:ascii="Times New Roman"/>
                <w:b w:val="false"/>
                <w:i w:val="false"/>
                <w:color w:val="000000"/>
                <w:sz w:val="20"/>
              </w:rPr>
              <w:t>
</w:t>
            </w:r>
            <w:r>
              <w:rPr>
                <w:rFonts w:ascii="Times New Roman"/>
                <w:b w:val="false"/>
                <w:i w:val="false"/>
                <w:color w:val="000000"/>
                <w:sz w:val="20"/>
              </w:rPr>
              <w:t>рі (жа</w:t>
            </w:r>
          </w:p>
          <w:p>
            <w:pPr>
              <w:spacing w:after="20"/>
              <w:ind w:left="20"/>
              <w:jc w:val="both"/>
            </w:pPr>
            <w:r>
              <w:rPr>
                <w:rFonts w:ascii="Times New Roman"/>
                <w:b w:val="false"/>
                <w:i w:val="false"/>
                <w:color w:val="000000"/>
                <w:sz w:val="20"/>
              </w:rPr>
              <w:t>
</w:t>
            </w:r>
            <w:r>
              <w:rPr>
                <w:rFonts w:ascii="Times New Roman"/>
                <w:b w:val="false"/>
                <w:i w:val="false"/>
                <w:color w:val="000000"/>
                <w:sz w:val="20"/>
              </w:rPr>
              <w:t>қш</w:t>
            </w:r>
          </w:p>
          <w:p>
            <w:pPr>
              <w:spacing w:after="20"/>
              <w:ind w:left="20"/>
              <w:jc w:val="both"/>
            </w:pPr>
            <w:r>
              <w:rPr>
                <w:rFonts w:ascii="Times New Roman"/>
                <w:b w:val="false"/>
                <w:i w:val="false"/>
                <w:color w:val="000000"/>
                <w:sz w:val="20"/>
              </w:rPr>
              <w:t>
</w:t>
            </w:r>
            <w:r>
              <w:rPr>
                <w:rFonts w:ascii="Times New Roman"/>
                <w:b w:val="false"/>
                <w:i w:val="false"/>
                <w:color w:val="000000"/>
                <w:sz w:val="20"/>
              </w:rPr>
              <w:t>а іш</w:t>
            </w:r>
          </w:p>
          <w:p>
            <w:pPr>
              <w:spacing w:after="20"/>
              <w:ind w:left="20"/>
              <w:jc w:val="both"/>
            </w:pPr>
            <w:r>
              <w:rPr>
                <w:rFonts w:ascii="Times New Roman"/>
                <w:b w:val="false"/>
                <w:i w:val="false"/>
                <w:color w:val="000000"/>
                <w:sz w:val="20"/>
              </w:rPr>
              <w:t>
</w:t>
            </w:r>
            <w:r>
              <w:rPr>
                <w:rFonts w:ascii="Times New Roman"/>
                <w:b w:val="false"/>
                <w:i w:val="false"/>
                <w:color w:val="000000"/>
                <w:sz w:val="20"/>
              </w:rPr>
              <w:t>ін</w:t>
            </w:r>
          </w:p>
          <w:p>
            <w:pPr>
              <w:spacing w:after="20"/>
              <w:ind w:left="20"/>
              <w:jc w:val="both"/>
            </w:pPr>
            <w:r>
              <w:rPr>
                <w:rFonts w:ascii="Times New Roman"/>
                <w:b w:val="false"/>
                <w:i w:val="false"/>
                <w:color w:val="000000"/>
                <w:sz w:val="20"/>
              </w:rPr>
              <w:t>
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414"/>
          <w:p>
            <w:pPr>
              <w:spacing w:after="20"/>
              <w:ind w:left="20"/>
              <w:jc w:val="both"/>
            </w:pPr>
            <w:r>
              <w:rPr>
                <w:rFonts w:ascii="Times New Roman"/>
                <w:b w:val="false"/>
                <w:i w:val="false"/>
                <w:color w:val="000000"/>
                <w:sz w:val="20"/>
              </w:rPr>
              <w:t>
Та</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би</w:t>
            </w:r>
          </w:p>
          <w:p>
            <w:pPr>
              <w:spacing w:after="20"/>
              <w:ind w:left="20"/>
              <w:jc w:val="both"/>
            </w:pPr>
            <w:r>
              <w:rPr>
                <w:rFonts w:ascii="Times New Roman"/>
                <w:b w:val="false"/>
                <w:i w:val="false"/>
                <w:color w:val="000000"/>
                <w:sz w:val="20"/>
              </w:rPr>
              <w:t>
</w:t>
            </w:r>
            <w:r>
              <w:rPr>
                <w:rFonts w:ascii="Times New Roman"/>
                <w:b w:val="false"/>
                <w:i w:val="false"/>
                <w:color w:val="000000"/>
                <w:sz w:val="20"/>
              </w:rPr>
              <w:t>ғи</w:t>
            </w:r>
          </w:p>
          <w:p>
            <w:pPr>
              <w:spacing w:after="20"/>
              <w:ind w:left="20"/>
              <w:jc w:val="both"/>
            </w:pPr>
            <w:r>
              <w:rPr>
                <w:rFonts w:ascii="Times New Roman"/>
                <w:b w:val="false"/>
                <w:i w:val="false"/>
                <w:color w:val="000000"/>
                <w:sz w:val="20"/>
              </w:rPr>
              <w:t>
</w:t>
            </w:r>
            <w:r>
              <w:rPr>
                <w:rFonts w:ascii="Times New Roman"/>
                <w:b w:val="false"/>
                <w:i w:val="false"/>
                <w:color w:val="000000"/>
                <w:sz w:val="20"/>
              </w:rPr>
              <w:t>аз</w:t>
            </w:r>
          </w:p>
          <w:p>
            <w:pPr>
              <w:spacing w:after="20"/>
              <w:ind w:left="20"/>
              <w:jc w:val="both"/>
            </w:pPr>
            <w:r>
              <w:rPr>
                <w:rFonts w:ascii="Times New Roman"/>
                <w:b w:val="false"/>
                <w:i w:val="false"/>
                <w:color w:val="000000"/>
                <w:sz w:val="20"/>
              </w:rPr>
              <w:t>
</w:t>
            </w:r>
            <w:r>
              <w:rPr>
                <w:rFonts w:ascii="Times New Roman"/>
                <w:b w:val="false"/>
                <w:i w:val="false"/>
                <w:color w:val="000000"/>
                <w:sz w:val="20"/>
              </w:rPr>
              <w:t>ық</w:t>
            </w:r>
          </w:p>
          <w:p>
            <w:pPr>
              <w:spacing w:after="20"/>
              <w:ind w:left="20"/>
              <w:jc w:val="both"/>
            </w:pPr>
            <w:r>
              <w:rPr>
                <w:rFonts w:ascii="Times New Roman"/>
                <w:b w:val="false"/>
                <w:i w:val="false"/>
                <w:color w:val="000000"/>
                <w:sz w:val="20"/>
              </w:rPr>
              <w:t>
</w:t>
            </w:r>
            <w:r>
              <w:rPr>
                <w:rFonts w:ascii="Times New Roman"/>
                <w:b w:val="false"/>
                <w:i w:val="false"/>
                <w:color w:val="000000"/>
                <w:sz w:val="20"/>
              </w:rPr>
              <w:t>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пт</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пте</w:t>
            </w:r>
          </w:p>
          <w:p>
            <w:pPr>
              <w:spacing w:after="20"/>
              <w:ind w:left="20"/>
              <w:jc w:val="both"/>
            </w:pPr>
            <w:r>
              <w:rPr>
                <w:rFonts w:ascii="Times New Roman"/>
                <w:b w:val="false"/>
                <w:i w:val="false"/>
                <w:color w:val="000000"/>
                <w:sz w:val="20"/>
              </w:rPr>
              <w:t>
</w:t>
            </w:r>
            <w:r>
              <w:rPr>
                <w:rFonts w:ascii="Times New Roman"/>
                <w:b w:val="false"/>
                <w:i w:val="false"/>
                <w:color w:val="000000"/>
                <w:sz w:val="20"/>
              </w:rPr>
              <w:t>рі</w:t>
            </w:r>
          </w:p>
          <w:p>
            <w:pPr>
              <w:spacing w:after="20"/>
              <w:ind w:left="20"/>
              <w:jc w:val="both"/>
            </w:pPr>
            <w:r>
              <w:rPr>
                <w:rFonts w:ascii="Times New Roman"/>
                <w:b w:val="false"/>
                <w:i w:val="false"/>
                <w:color w:val="000000"/>
                <w:sz w:val="20"/>
              </w:rPr>
              <w:t>
</w:t>
            </w:r>
            <w:r>
              <w:rPr>
                <w:rFonts w:ascii="Times New Roman"/>
                <w:b w:val="false"/>
                <w:i w:val="false"/>
                <w:color w:val="000000"/>
                <w:sz w:val="20"/>
              </w:rPr>
              <w:t>нің (ай</w:t>
            </w:r>
          </w:p>
          <w:p>
            <w:pPr>
              <w:spacing w:after="20"/>
              <w:ind w:left="20"/>
              <w:jc w:val="both"/>
            </w:pPr>
            <w:r>
              <w:rPr>
                <w:rFonts w:ascii="Times New Roman"/>
                <w:b w:val="false"/>
                <w:i w:val="false"/>
                <w:color w:val="000000"/>
                <w:sz w:val="20"/>
              </w:rPr>
              <w:t>
</w:t>
            </w:r>
            <w:r>
              <w:rPr>
                <w:rFonts w:ascii="Times New Roman"/>
                <w:b w:val="false"/>
                <w:i w:val="false"/>
                <w:color w:val="000000"/>
                <w:sz w:val="20"/>
              </w:rPr>
              <w:t>ыр</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ры</w:t>
            </w:r>
          </w:p>
          <w:p>
            <w:pPr>
              <w:spacing w:after="20"/>
              <w:ind w:left="20"/>
              <w:jc w:val="both"/>
            </w:pPr>
            <w:r>
              <w:rPr>
                <w:rFonts w:ascii="Times New Roman"/>
                <w:b w:val="false"/>
                <w:i w:val="false"/>
                <w:color w:val="000000"/>
                <w:sz w:val="20"/>
              </w:rPr>
              <w:t>
</w:t>
            </w:r>
            <w:r>
              <w:rPr>
                <w:rFonts w:ascii="Times New Roman"/>
                <w:b w:val="false"/>
                <w:i w:val="false"/>
                <w:color w:val="000000"/>
                <w:sz w:val="20"/>
              </w:rPr>
              <w:t>ны</w:t>
            </w:r>
          </w:p>
          <w:p>
            <w:pPr>
              <w:spacing w:after="20"/>
              <w:ind w:left="20"/>
              <w:jc w:val="both"/>
            </w:pP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
</w:t>
            </w:r>
            <w:r>
              <w:rPr>
                <w:rFonts w:ascii="Times New Roman"/>
                <w:b w:val="false"/>
                <w:i w:val="false"/>
                <w:color w:val="000000"/>
                <w:sz w:val="20"/>
              </w:rPr>
              <w:t>тү</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ді</w:t>
            </w:r>
          </w:p>
          <w:p>
            <w:pPr>
              <w:spacing w:after="20"/>
              <w:ind w:left="20"/>
              <w:jc w:val="both"/>
            </w:pPr>
            <w:r>
              <w:rPr>
                <w:rFonts w:ascii="Times New Roman"/>
                <w:b w:val="false"/>
                <w:i w:val="false"/>
                <w:color w:val="000000"/>
                <w:sz w:val="20"/>
              </w:rPr>
              <w:t>
</w:t>
            </w:r>
            <w:r>
              <w:rPr>
                <w:rFonts w:ascii="Times New Roman"/>
                <w:b w:val="false"/>
                <w:i w:val="false"/>
                <w:color w:val="000000"/>
                <w:sz w:val="20"/>
              </w:rPr>
              <w:t>ру</w:t>
            </w:r>
          </w:p>
          <w:p>
            <w:pPr>
              <w:spacing w:after="20"/>
              <w:ind w:left="20"/>
              <w:jc w:val="both"/>
            </w:pPr>
            <w:r>
              <w:rPr>
                <w:rFonts w:ascii="Times New Roman"/>
                <w:b w:val="false"/>
                <w:i w:val="false"/>
                <w:color w:val="000000"/>
                <w:sz w:val="20"/>
              </w:rPr>
              <w:t>
</w:t>
            </w:r>
            <w:r>
              <w:rPr>
                <w:rFonts w:ascii="Times New Roman"/>
                <w:b w:val="false"/>
                <w:i w:val="false"/>
                <w:color w:val="000000"/>
                <w:sz w:val="20"/>
              </w:rPr>
              <w:t>ле</w:t>
            </w:r>
          </w:p>
          <w:p>
            <w:pPr>
              <w:spacing w:after="20"/>
              <w:ind w:left="20"/>
              <w:jc w:val="both"/>
            </w:pPr>
            <w:r>
              <w:rPr>
                <w:rFonts w:ascii="Times New Roman"/>
                <w:b w:val="false"/>
                <w:i w:val="false"/>
                <w:color w:val="000000"/>
                <w:sz w:val="20"/>
              </w:rPr>
              <w:t>
</w:t>
            </w:r>
            <w:r>
              <w:rPr>
                <w:rFonts w:ascii="Times New Roman"/>
                <w:b w:val="false"/>
                <w:i w:val="false"/>
                <w:color w:val="000000"/>
                <w:sz w:val="20"/>
              </w:rPr>
              <w:t>рі</w:t>
            </w:r>
          </w:p>
          <w:p>
            <w:pPr>
              <w:spacing w:after="20"/>
              <w:ind w:left="20"/>
              <w:jc w:val="both"/>
            </w:pPr>
            <w:r>
              <w:rPr>
                <w:rFonts w:ascii="Times New Roman"/>
                <w:b w:val="false"/>
                <w:i w:val="false"/>
                <w:color w:val="000000"/>
                <w:sz w:val="20"/>
              </w:rPr>
              <w:t>
</w:t>
            </w:r>
            <w:r>
              <w:rPr>
                <w:rFonts w:ascii="Times New Roman"/>
                <w:b w:val="false"/>
                <w:i w:val="false"/>
                <w:color w:val="000000"/>
                <w:sz w:val="20"/>
              </w:rPr>
              <w:t>ні</w:t>
            </w:r>
          </w:p>
          <w:p>
            <w:pPr>
              <w:spacing w:after="20"/>
              <w:ind w:left="20"/>
              <w:jc w:val="both"/>
            </w:pP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
</w:t>
            </w:r>
            <w:r>
              <w:rPr>
                <w:rFonts w:ascii="Times New Roman"/>
                <w:b w:val="false"/>
                <w:i w:val="false"/>
                <w:color w:val="000000"/>
                <w:sz w:val="20"/>
              </w:rPr>
              <w:t>же</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бедеріне топыраққа байланыстырылған атауы. Басқа жерлер мен алқаптардың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415"/>
          <w:p>
            <w:pPr>
              <w:spacing w:after="20"/>
              <w:ind w:left="20"/>
              <w:jc w:val="both"/>
            </w:pPr>
            <w:r>
              <w:rPr>
                <w:rFonts w:ascii="Times New Roman"/>
                <w:b w:val="false"/>
                <w:i w:val="false"/>
                <w:color w:val="000000"/>
                <w:sz w:val="20"/>
              </w:rPr>
              <w:t>
Ко</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ғы па</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зд</w:t>
            </w:r>
          </w:p>
          <w:p>
            <w:pPr>
              <w:spacing w:after="20"/>
              <w:ind w:left="20"/>
              <w:jc w:val="both"/>
            </w:pPr>
            <w:r>
              <w:rPr>
                <w:rFonts w:ascii="Times New Roman"/>
                <w:b w:val="false"/>
                <w:i w:val="false"/>
                <w:color w:val="000000"/>
                <w:sz w:val="20"/>
              </w:rPr>
              <w:t>
</w:t>
            </w:r>
            <w:r>
              <w:rPr>
                <w:rFonts w:ascii="Times New Roman"/>
                <w:b w:val="false"/>
                <w:i w:val="false"/>
                <w:color w:val="000000"/>
                <w:sz w:val="20"/>
              </w:rPr>
              <w:t>ық қа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416"/>
          <w:p>
            <w:pPr>
              <w:spacing w:after="20"/>
              <w:ind w:left="20"/>
              <w:jc w:val="both"/>
            </w:pPr>
            <w:r>
              <w:rPr>
                <w:rFonts w:ascii="Times New Roman"/>
                <w:b w:val="false"/>
                <w:i w:val="false"/>
                <w:color w:val="000000"/>
                <w:sz w:val="20"/>
              </w:rPr>
              <w:t>
Ал</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 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417"/>
          <w:p>
            <w:pPr>
              <w:spacing w:after="20"/>
              <w:ind w:left="20"/>
              <w:jc w:val="both"/>
            </w:pPr>
            <w:r>
              <w:rPr>
                <w:rFonts w:ascii="Times New Roman"/>
                <w:b w:val="false"/>
                <w:i w:val="false"/>
                <w:color w:val="000000"/>
                <w:sz w:val="20"/>
              </w:rPr>
              <w:t>
Зама</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науи пайда</w:t>
            </w:r>
          </w:p>
          <w:p>
            <w:pPr>
              <w:spacing w:after="20"/>
              <w:ind w:left="20"/>
              <w:jc w:val="both"/>
            </w:pPr>
            <w:r>
              <w:rPr>
                <w:rFonts w:ascii="Times New Roman"/>
                <w:b w:val="false"/>
                <w:i w:val="false"/>
                <w:color w:val="000000"/>
                <w:sz w:val="20"/>
              </w:rPr>
              <w:t>
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418"/>
          <w:p>
            <w:pPr>
              <w:spacing w:after="20"/>
              <w:ind w:left="20"/>
              <w:jc w:val="both"/>
            </w:pPr>
            <w:r>
              <w:rPr>
                <w:rFonts w:ascii="Times New Roman"/>
                <w:b w:val="false"/>
                <w:i w:val="false"/>
                <w:color w:val="000000"/>
                <w:sz w:val="20"/>
              </w:rPr>
              <w:t>
Жа</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лп</w:t>
            </w:r>
          </w:p>
          <w:p>
            <w:pPr>
              <w:spacing w:after="20"/>
              <w:ind w:left="20"/>
              <w:jc w:val="both"/>
            </w:pPr>
            <w:r>
              <w:rPr>
                <w:rFonts w:ascii="Times New Roman"/>
                <w:b w:val="false"/>
                <w:i w:val="false"/>
                <w:color w:val="000000"/>
                <w:sz w:val="20"/>
              </w:rPr>
              <w:t>
</w:t>
            </w:r>
            <w:r>
              <w:rPr>
                <w:rFonts w:ascii="Times New Roman"/>
                <w:b w:val="false"/>
                <w:i w:val="false"/>
                <w:color w:val="000000"/>
                <w:sz w:val="20"/>
              </w:rPr>
              <w:t>ы тү</w:t>
            </w:r>
          </w:p>
          <w:p>
            <w:pPr>
              <w:spacing w:after="20"/>
              <w:ind w:left="20"/>
              <w:jc w:val="both"/>
            </w:pPr>
            <w:r>
              <w:rPr>
                <w:rFonts w:ascii="Times New Roman"/>
                <w:b w:val="false"/>
                <w:i w:val="false"/>
                <w:color w:val="000000"/>
                <w:sz w:val="20"/>
              </w:rPr>
              <w:t>
</w:t>
            </w:r>
            <w:r>
              <w:rPr>
                <w:rFonts w:ascii="Times New Roman"/>
                <w:b w:val="false"/>
                <w:i w:val="false"/>
                <w:color w:val="000000"/>
                <w:sz w:val="20"/>
              </w:rPr>
              <w:t>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мд</w:t>
            </w:r>
          </w:p>
          <w:p>
            <w:pPr>
              <w:spacing w:after="20"/>
              <w:ind w:left="20"/>
              <w:jc w:val="both"/>
            </w:pPr>
            <w:r>
              <w:rPr>
                <w:rFonts w:ascii="Times New Roman"/>
                <w:b w:val="false"/>
                <w:i w:val="false"/>
                <w:color w:val="000000"/>
                <w:sz w:val="20"/>
              </w:rPr>
              <w:t>
</w:t>
            </w:r>
            <w:r>
              <w:rPr>
                <w:rFonts w:ascii="Times New Roman"/>
                <w:b w:val="false"/>
                <w:i w:val="false"/>
                <w:color w:val="000000"/>
                <w:sz w:val="20"/>
              </w:rPr>
              <w:t>іл</w:t>
            </w:r>
          </w:p>
          <w:p>
            <w:pPr>
              <w:spacing w:after="20"/>
              <w:ind w:left="20"/>
              <w:jc w:val="both"/>
            </w:pPr>
            <w:r>
              <w:rPr>
                <w:rFonts w:ascii="Times New Roman"/>
                <w:b w:val="false"/>
                <w:i w:val="false"/>
                <w:color w:val="000000"/>
                <w:sz w:val="20"/>
              </w:rPr>
              <w:t>
</w:t>
            </w:r>
            <w:r>
              <w:rPr>
                <w:rFonts w:ascii="Times New Roman"/>
                <w:b w:val="false"/>
                <w:i w:val="false"/>
                <w:color w:val="000000"/>
                <w:sz w:val="20"/>
              </w:rPr>
              <w:t>ік,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w:t>
            </w:r>
            <w:r>
              <w:rPr>
                <w:rFonts w:ascii="Times New Roman"/>
                <w:b w:val="false"/>
                <w:i w:val="false"/>
                <w:color w:val="000000"/>
                <w:sz w:val="20"/>
              </w:rPr>
              <w:t>а це</w:t>
            </w:r>
          </w:p>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рд</w:t>
            </w:r>
          </w:p>
          <w:p>
            <w:pPr>
              <w:spacing w:after="20"/>
              <w:ind w:left="20"/>
              <w:jc w:val="both"/>
            </w:pPr>
            <w:r>
              <w:rPr>
                <w:rFonts w:ascii="Times New Roman"/>
                <w:b w:val="false"/>
                <w:i w:val="false"/>
                <w:color w:val="000000"/>
                <w:sz w:val="20"/>
              </w:rPr>
              <w:t>
</w:t>
            </w:r>
            <w:r>
              <w:rPr>
                <w:rFonts w:ascii="Times New Roman"/>
                <w:b w:val="false"/>
                <w:i w:val="false"/>
                <w:color w:val="000000"/>
                <w:sz w:val="20"/>
              </w:rPr>
              <w:t>ен (зе</w:t>
            </w:r>
          </w:p>
          <w:p>
            <w:pPr>
              <w:spacing w:after="20"/>
              <w:ind w:left="20"/>
              <w:jc w:val="both"/>
            </w:pPr>
            <w:r>
              <w:rPr>
                <w:rFonts w:ascii="Times New Roman"/>
                <w:b w:val="false"/>
                <w:i w:val="false"/>
                <w:color w:val="000000"/>
                <w:sz w:val="20"/>
              </w:rPr>
              <w:t>
</w:t>
            </w:r>
            <w:r>
              <w:rPr>
                <w:rFonts w:ascii="Times New Roman"/>
                <w:b w:val="false"/>
                <w:i w:val="false"/>
                <w:color w:val="000000"/>
                <w:sz w:val="20"/>
              </w:rPr>
              <w:t>ртт</w:t>
            </w:r>
          </w:p>
          <w:p>
            <w:pPr>
              <w:spacing w:after="20"/>
              <w:ind w:left="20"/>
              <w:jc w:val="both"/>
            </w:pPr>
            <w:r>
              <w:rPr>
                <w:rFonts w:ascii="Times New Roman"/>
                <w:b w:val="false"/>
                <w:i w:val="false"/>
                <w:color w:val="000000"/>
                <w:sz w:val="20"/>
              </w:rPr>
              <w:t>
</w:t>
            </w:r>
            <w:r>
              <w:rPr>
                <w:rFonts w:ascii="Times New Roman"/>
                <w:b w:val="false"/>
                <w:i w:val="false"/>
                <w:color w:val="000000"/>
                <w:sz w:val="20"/>
              </w:rPr>
              <w:t>еп-қа</w:t>
            </w:r>
          </w:p>
          <w:p>
            <w:pPr>
              <w:spacing w:after="20"/>
              <w:ind w:left="20"/>
              <w:jc w:val="both"/>
            </w:pPr>
            <w:r>
              <w:rPr>
                <w:rFonts w:ascii="Times New Roman"/>
                <w:b w:val="false"/>
                <w:i w:val="false"/>
                <w:color w:val="000000"/>
                <w:sz w:val="20"/>
              </w:rPr>
              <w:t>
</w:t>
            </w:r>
            <w:r>
              <w:rPr>
                <w:rFonts w:ascii="Times New Roman"/>
                <w:b w:val="false"/>
                <w:i w:val="false"/>
                <w:color w:val="000000"/>
                <w:sz w:val="20"/>
              </w:rPr>
              <w:t>ра</w:t>
            </w:r>
          </w:p>
          <w:p>
            <w:pPr>
              <w:spacing w:after="20"/>
              <w:ind w:left="20"/>
              <w:jc w:val="both"/>
            </w:pPr>
            <w:r>
              <w:rPr>
                <w:rFonts w:ascii="Times New Roman"/>
                <w:b w:val="false"/>
                <w:i w:val="false"/>
                <w:color w:val="000000"/>
                <w:sz w:val="20"/>
              </w:rPr>
              <w:t>
</w:t>
            </w:r>
            <w:r>
              <w:rPr>
                <w:rFonts w:ascii="Times New Roman"/>
                <w:b w:val="false"/>
                <w:i w:val="false"/>
                <w:color w:val="000000"/>
                <w:sz w:val="20"/>
              </w:rPr>
              <w:t>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419"/>
          <w:p>
            <w:pPr>
              <w:spacing w:after="20"/>
              <w:ind w:left="20"/>
              <w:jc w:val="both"/>
            </w:pPr>
            <w:r>
              <w:rPr>
                <w:rFonts w:ascii="Times New Roman"/>
                <w:b w:val="false"/>
                <w:i w:val="false"/>
                <w:color w:val="000000"/>
                <w:sz w:val="20"/>
              </w:rPr>
              <w:t>
Орташа жыл ішінде</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азық</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бірлігінің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қорытылатын протеиннің гектарына</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20"/>
          <w:p>
            <w:pPr>
              <w:spacing w:after="20"/>
              <w:ind w:left="20"/>
              <w:jc w:val="both"/>
            </w:pPr>
            <w:r>
              <w:rPr>
                <w:rFonts w:ascii="Times New Roman"/>
                <w:b w:val="false"/>
                <w:i w:val="false"/>
                <w:color w:val="000000"/>
                <w:sz w:val="20"/>
              </w:rPr>
              <w:t>
маусымдар бойынша</w:t>
            </w:r>
          </w:p>
          <w:bookmarkEnd w:id="420"/>
          <w:p>
            <w:pPr>
              <w:spacing w:after="20"/>
              <w:ind w:left="20"/>
              <w:jc w:val="both"/>
            </w:pPr>
            <w:r>
              <w:rPr>
                <w:rFonts w:ascii="Times New Roman"/>
                <w:b w:val="false"/>
                <w:i w:val="false"/>
                <w:color w:val="000000"/>
                <w:sz w:val="20"/>
              </w:rPr>
              <w:t>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421"/>
          <w:p>
            <w:pPr>
              <w:spacing w:after="20"/>
              <w:ind w:left="20"/>
              <w:jc w:val="both"/>
            </w:pPr>
            <w:r>
              <w:rPr>
                <w:rFonts w:ascii="Times New Roman"/>
                <w:b w:val="false"/>
                <w:i w:val="false"/>
                <w:color w:val="000000"/>
                <w:sz w:val="20"/>
              </w:rPr>
              <w:t>
Ш</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422"/>
          <w:p>
            <w:pPr>
              <w:spacing w:after="20"/>
              <w:ind w:left="20"/>
              <w:jc w:val="both"/>
            </w:pPr>
            <w:r>
              <w:rPr>
                <w:rFonts w:ascii="Times New Roman"/>
                <w:b w:val="false"/>
                <w:i w:val="false"/>
                <w:color w:val="000000"/>
                <w:sz w:val="20"/>
              </w:rPr>
              <w:t>
ш</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ж</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423"/>
          <w:p>
            <w:pPr>
              <w:spacing w:after="20"/>
              <w:ind w:left="20"/>
              <w:jc w:val="both"/>
            </w:pPr>
            <w:r>
              <w:rPr>
                <w:rFonts w:ascii="Times New Roman"/>
                <w:b w:val="false"/>
                <w:i w:val="false"/>
                <w:color w:val="000000"/>
                <w:sz w:val="20"/>
              </w:rPr>
              <w:t>
К</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424"/>
          <w:p>
            <w:pPr>
              <w:spacing w:after="20"/>
              <w:ind w:left="20"/>
              <w:jc w:val="both"/>
            </w:pPr>
            <w:r>
              <w:rPr>
                <w:rFonts w:ascii="Times New Roman"/>
                <w:b w:val="false"/>
                <w:i w:val="false"/>
                <w:color w:val="000000"/>
                <w:sz w:val="20"/>
              </w:rPr>
              <w:t>
Ж</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25"/>
          <w:p>
            <w:pPr>
              <w:spacing w:after="20"/>
              <w:ind w:left="20"/>
              <w:jc w:val="both"/>
            </w:pPr>
            <w:r>
              <w:rPr>
                <w:rFonts w:ascii="Times New Roman"/>
                <w:b w:val="false"/>
                <w:i w:val="false"/>
                <w:color w:val="000000"/>
                <w:sz w:val="20"/>
              </w:rPr>
              <w:t>
К</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426"/>
          <w:p>
            <w:pPr>
              <w:spacing w:after="20"/>
              <w:ind w:left="20"/>
              <w:jc w:val="both"/>
            </w:pPr>
            <w:r>
              <w:rPr>
                <w:rFonts w:ascii="Times New Roman"/>
                <w:b w:val="false"/>
                <w:i w:val="false"/>
                <w:color w:val="000000"/>
                <w:sz w:val="20"/>
              </w:rPr>
              <w:t>
қ</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5" w:id="427"/>
    <w:p>
      <w:pPr>
        <w:spacing w:after="0"/>
        <w:ind w:left="0"/>
        <w:jc w:val="both"/>
      </w:pPr>
      <w:r>
        <w:rPr>
          <w:rFonts w:ascii="Times New Roman"/>
          <w:b w:val="false"/>
          <w:i w:val="false"/>
          <w:color w:val="000000"/>
          <w:sz w:val="28"/>
        </w:rPr>
        <w:t>
      Кестенің жалғасы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Басықара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1462" w:id="428"/>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Басықара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1469" w:id="429"/>
    <w:p>
      <w:pPr>
        <w:spacing w:after="0"/>
        <w:ind w:left="0"/>
        <w:jc w:val="left"/>
      </w:pPr>
      <w:r>
        <w:rPr>
          <w:rFonts w:ascii="Times New Roman"/>
          <w:b/>
          <w:i w:val="false"/>
          <w:color w:val="000000"/>
        </w:rPr>
        <w:t xml:space="preserve"> Әкімшілік деректерді жинауға арналған нысан</w:t>
      </w:r>
    </w:p>
    <w:bookmarkEnd w:id="429"/>
    <w:bookmarkStart w:name="z1470" w:id="430"/>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430"/>
    <w:bookmarkStart w:name="z1471" w:id="431"/>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431"/>
    <w:bookmarkStart w:name="z1472" w:id="432"/>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432"/>
    <w:bookmarkStart w:name="z1473" w:id="433"/>
    <w:p>
      <w:pPr>
        <w:spacing w:after="0"/>
        <w:ind w:left="0"/>
        <w:jc w:val="both"/>
      </w:pPr>
      <w:r>
        <w:rPr>
          <w:rFonts w:ascii="Times New Roman"/>
          <w:b w:val="false"/>
          <w:i w:val="false"/>
          <w:color w:val="000000"/>
          <w:sz w:val="28"/>
        </w:rPr>
        <w:t>
      Әкімшілік деректер нысанының индексі: АШЖБҚ-1 нысаны</w:t>
      </w:r>
    </w:p>
    <w:bookmarkEnd w:id="433"/>
    <w:bookmarkStart w:name="z1474" w:id="434"/>
    <w:p>
      <w:pPr>
        <w:spacing w:after="0"/>
        <w:ind w:left="0"/>
        <w:jc w:val="both"/>
      </w:pPr>
      <w:r>
        <w:rPr>
          <w:rFonts w:ascii="Times New Roman"/>
          <w:b w:val="false"/>
          <w:i w:val="false"/>
          <w:color w:val="000000"/>
          <w:sz w:val="28"/>
        </w:rPr>
        <w:t>
      Кезеңділігі: жылына бір рет</w:t>
      </w:r>
    </w:p>
    <w:bookmarkEnd w:id="434"/>
    <w:bookmarkStart w:name="z1475" w:id="435"/>
    <w:p>
      <w:pPr>
        <w:spacing w:after="0"/>
        <w:ind w:left="0"/>
        <w:jc w:val="both"/>
      </w:pPr>
      <w:r>
        <w:rPr>
          <w:rFonts w:ascii="Times New Roman"/>
          <w:b w:val="false"/>
          <w:i w:val="false"/>
          <w:color w:val="000000"/>
          <w:sz w:val="28"/>
        </w:rPr>
        <w:t>
      Есепті кезең: 2024 жылғы 01 шілдедегі жай-күй бойынша.</w:t>
      </w:r>
    </w:p>
    <w:bookmarkEnd w:id="435"/>
    <w:bookmarkStart w:name="z1476" w:id="436"/>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436"/>
    <w:bookmarkStart w:name="z1477" w:id="437"/>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437"/>
    <w:bookmarkStart w:name="z1478" w:id="438"/>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9" w:id="439"/>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440"/>
          <w:p>
            <w:pPr>
              <w:spacing w:after="20"/>
              <w:ind w:left="20"/>
              <w:jc w:val="both"/>
            </w:pPr>
            <w:r>
              <w:rPr>
                <w:rFonts w:ascii="Times New Roman"/>
                <w:b w:val="false"/>
                <w:i w:val="false"/>
                <w:color w:val="000000"/>
                <w:sz w:val="20"/>
              </w:rPr>
              <w:t>
Әкімшілік-</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41"/>
          <w:p>
            <w:pPr>
              <w:spacing w:after="20"/>
              <w:ind w:left="20"/>
              <w:jc w:val="both"/>
            </w:pPr>
            <w:r>
              <w:rPr>
                <w:rFonts w:ascii="Times New Roman"/>
                <w:b w:val="false"/>
                <w:i w:val="false"/>
                <w:color w:val="000000"/>
                <w:sz w:val="20"/>
              </w:rPr>
              <w:t>
Кенттің, ауыл</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дың, ауылдық окру</w:t>
            </w:r>
          </w:p>
          <w:p>
            <w:pPr>
              <w:spacing w:after="20"/>
              <w:ind w:left="20"/>
              <w:jc w:val="both"/>
            </w:pPr>
            <w:r>
              <w:rPr>
                <w:rFonts w:ascii="Times New Roman"/>
                <w:b w:val="false"/>
                <w:i w:val="false"/>
                <w:color w:val="000000"/>
                <w:sz w:val="20"/>
              </w:rPr>
              <w:t>
</w:t>
            </w:r>
            <w:r>
              <w:rPr>
                <w:rFonts w:ascii="Times New Roman"/>
                <w:b w:val="false"/>
                <w:i w:val="false"/>
                <w:color w:val="000000"/>
                <w:sz w:val="20"/>
              </w:rPr>
              <w:t>гтің</w:t>
            </w:r>
          </w:p>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42"/>
          <w:p>
            <w:pPr>
              <w:spacing w:after="20"/>
              <w:ind w:left="20"/>
              <w:jc w:val="both"/>
            </w:pPr>
            <w:r>
              <w:rPr>
                <w:rFonts w:ascii="Times New Roman"/>
                <w:b w:val="false"/>
                <w:i w:val="false"/>
                <w:color w:val="000000"/>
                <w:sz w:val="20"/>
              </w:rPr>
              <w:t>
бұ</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Бұ</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443"/>
          <w:p>
            <w:pPr>
              <w:spacing w:after="20"/>
              <w:ind w:left="20"/>
              <w:jc w:val="both"/>
            </w:pPr>
            <w:r>
              <w:rPr>
                <w:rFonts w:ascii="Times New Roman"/>
                <w:b w:val="false"/>
                <w:i w:val="false"/>
                <w:color w:val="000000"/>
                <w:sz w:val="20"/>
              </w:rPr>
              <w:t>
С</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444"/>
          <w:p>
            <w:pPr>
              <w:spacing w:after="20"/>
              <w:ind w:left="20"/>
              <w:jc w:val="both"/>
            </w:pPr>
            <w:r>
              <w:rPr>
                <w:rFonts w:ascii="Times New Roman"/>
                <w:b w:val="false"/>
                <w:i w:val="false"/>
                <w:color w:val="000000"/>
                <w:sz w:val="20"/>
              </w:rPr>
              <w:t>
төл</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(еркек тоқт</w:t>
            </w:r>
          </w:p>
          <w:p>
            <w:pPr>
              <w:spacing w:after="20"/>
              <w:ind w:left="20"/>
              <w:jc w:val="both"/>
            </w:pPr>
            <w:r>
              <w:rPr>
                <w:rFonts w:ascii="Times New Roman"/>
                <w:b w:val="false"/>
                <w:i w:val="false"/>
                <w:color w:val="000000"/>
                <w:sz w:val="20"/>
              </w:rPr>
              <w:t>
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445"/>
          <w:p>
            <w:pPr>
              <w:spacing w:after="20"/>
              <w:ind w:left="20"/>
              <w:jc w:val="both"/>
            </w:pPr>
            <w:r>
              <w:rPr>
                <w:rFonts w:ascii="Times New Roman"/>
                <w:b w:val="false"/>
                <w:i w:val="false"/>
                <w:color w:val="000000"/>
                <w:sz w:val="20"/>
              </w:rPr>
              <w:t>
Т</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446"/>
          <w:p>
            <w:pPr>
              <w:spacing w:after="20"/>
              <w:ind w:left="20"/>
              <w:jc w:val="both"/>
            </w:pPr>
            <w:r>
              <w:rPr>
                <w:rFonts w:ascii="Times New Roman"/>
                <w:b w:val="false"/>
                <w:i w:val="false"/>
                <w:color w:val="000000"/>
                <w:sz w:val="20"/>
              </w:rPr>
              <w:t>
т</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ел</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447"/>
          <w:p>
            <w:pPr>
              <w:spacing w:after="20"/>
              <w:ind w:left="20"/>
              <w:jc w:val="both"/>
            </w:pPr>
            <w:r>
              <w:rPr>
                <w:rFonts w:ascii="Times New Roman"/>
                <w:b w:val="false"/>
                <w:i w:val="false"/>
                <w:color w:val="000000"/>
                <w:sz w:val="20"/>
              </w:rPr>
              <w:t>
т</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8" w:id="448"/>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9" w:id="449"/>
    <w:p>
      <w:pPr>
        <w:spacing w:after="0"/>
        <w:ind w:left="0"/>
        <w:jc w:val="both"/>
      </w:pPr>
      <w:r>
        <w:rPr>
          <w:rFonts w:ascii="Times New Roman"/>
          <w:b w:val="false"/>
          <w:i w:val="false"/>
          <w:color w:val="000000"/>
          <w:sz w:val="28"/>
        </w:rPr>
        <w:t>
      Атауы: "Басықара ауылдық округі әкімі аппараты" КММ</w:t>
      </w:r>
    </w:p>
    <w:bookmarkEnd w:id="449"/>
    <w:bookmarkStart w:name="z1510" w:id="450"/>
    <w:p>
      <w:pPr>
        <w:spacing w:after="0"/>
        <w:ind w:left="0"/>
        <w:jc w:val="both"/>
      </w:pPr>
      <w:r>
        <w:rPr>
          <w:rFonts w:ascii="Times New Roman"/>
          <w:b w:val="false"/>
          <w:i w:val="false"/>
          <w:color w:val="000000"/>
          <w:sz w:val="28"/>
        </w:rPr>
        <w:t>
      Мекенжайы: Басықара ауылы, С.Мұқанов көшесі №1</w:t>
      </w:r>
    </w:p>
    <w:bookmarkEnd w:id="450"/>
    <w:bookmarkStart w:name="z1511" w:id="451"/>
    <w:p>
      <w:pPr>
        <w:spacing w:after="0"/>
        <w:ind w:left="0"/>
        <w:jc w:val="both"/>
      </w:pPr>
      <w:r>
        <w:rPr>
          <w:rFonts w:ascii="Times New Roman"/>
          <w:b w:val="false"/>
          <w:i w:val="false"/>
          <w:color w:val="000000"/>
          <w:sz w:val="28"/>
        </w:rPr>
        <w:t>
      Телефоны: 8 (72438) 25-5-46</w:t>
      </w:r>
    </w:p>
    <w:bookmarkEnd w:id="451"/>
    <w:bookmarkStart w:name="z1512" w:id="452"/>
    <w:p>
      <w:pPr>
        <w:spacing w:after="0"/>
        <w:ind w:left="0"/>
        <w:jc w:val="both"/>
      </w:pPr>
      <w:r>
        <w:rPr>
          <w:rFonts w:ascii="Times New Roman"/>
          <w:b w:val="false"/>
          <w:i w:val="false"/>
          <w:color w:val="000000"/>
          <w:sz w:val="28"/>
        </w:rPr>
        <w:t>
      Электрондық поштасының мекенжайы: Akim_Baskara@mail.ru</w:t>
      </w:r>
    </w:p>
    <w:bookmarkEnd w:id="452"/>
    <w:bookmarkStart w:name="z1513" w:id="453"/>
    <w:p>
      <w:pPr>
        <w:spacing w:after="0"/>
        <w:ind w:left="0"/>
        <w:jc w:val="both"/>
      </w:pPr>
      <w:r>
        <w:rPr>
          <w:rFonts w:ascii="Times New Roman"/>
          <w:b w:val="false"/>
          <w:i w:val="false"/>
          <w:color w:val="000000"/>
          <w:sz w:val="28"/>
        </w:rPr>
        <w:t>
      Басшы немесе оның міндетін атқарушы адам</w:t>
      </w:r>
    </w:p>
    <w:bookmarkEnd w:id="453"/>
    <w:bookmarkStart w:name="z1514" w:id="454"/>
    <w:p>
      <w:pPr>
        <w:spacing w:after="0"/>
        <w:ind w:left="0"/>
        <w:jc w:val="both"/>
      </w:pPr>
      <w:r>
        <w:rPr>
          <w:rFonts w:ascii="Times New Roman"/>
          <w:b w:val="false"/>
          <w:i w:val="false"/>
          <w:color w:val="000000"/>
          <w:sz w:val="28"/>
        </w:rPr>
        <w:t>
      Бекмамбетов Муратбек Токтамуратович</w:t>
      </w:r>
    </w:p>
    <w:bookmarkEnd w:id="454"/>
    <w:bookmarkStart w:name="z1515" w:id="455"/>
    <w:p>
      <w:pPr>
        <w:spacing w:after="0"/>
        <w:ind w:left="0"/>
        <w:jc w:val="both"/>
      </w:pPr>
      <w:r>
        <w:rPr>
          <w:rFonts w:ascii="Times New Roman"/>
          <w:b w:val="false"/>
          <w:i w:val="false"/>
          <w:color w:val="000000"/>
          <w:sz w:val="28"/>
        </w:rPr>
        <w:t>
      (электрондық цифрлық қолтаңбасы)</w:t>
      </w:r>
    </w:p>
    <w:bookmarkEnd w:id="455"/>
    <w:bookmarkStart w:name="z1516" w:id="456"/>
    <w:p>
      <w:pPr>
        <w:spacing w:after="0"/>
        <w:ind w:left="0"/>
        <w:jc w:val="both"/>
      </w:pPr>
      <w:r>
        <w:rPr>
          <w:rFonts w:ascii="Times New Roman"/>
          <w:b w:val="false"/>
          <w:i w:val="false"/>
          <w:color w:val="000000"/>
          <w:sz w:val="28"/>
        </w:rPr>
        <w:t>
      ______________________________________</w:t>
      </w:r>
    </w:p>
    <w:bookmarkEnd w:id="456"/>
    <w:bookmarkStart w:name="z1517" w:id="457"/>
    <w:p>
      <w:pPr>
        <w:spacing w:after="0"/>
        <w:ind w:left="0"/>
        <w:jc w:val="both"/>
      </w:pPr>
      <w:r>
        <w:rPr>
          <w:rFonts w:ascii="Times New Roman"/>
          <w:b w:val="false"/>
          <w:i w:val="false"/>
          <w:color w:val="000000"/>
          <w:sz w:val="28"/>
        </w:rPr>
        <w:t>
      (аты, әкесінің аты (бар болса), тегі))</w:t>
      </w:r>
    </w:p>
    <w:bookmarkEnd w:id="45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Басықара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1524" w:id="458"/>
    <w:p>
      <w:pPr>
        <w:spacing w:after="0"/>
        <w:ind w:left="0"/>
        <w:jc w:val="left"/>
      </w:pPr>
      <w:r>
        <w:rPr>
          <w:rFonts w:ascii="Times New Roman"/>
          <w:b/>
          <w:i w:val="false"/>
          <w:color w:val="000000"/>
        </w:rPr>
        <w:t xml:space="preserve"> Ұсынылатын жайылым айналымдарының схемалары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1525" w:id="459"/>
    <w:p>
      <w:pPr>
        <w:spacing w:after="0"/>
        <w:ind w:left="0"/>
        <w:jc w:val="both"/>
      </w:pPr>
      <w:r>
        <w:rPr>
          <w:rFonts w:ascii="Times New Roman"/>
          <w:b w:val="false"/>
          <w:i w:val="false"/>
          <w:color w:val="000000"/>
          <w:sz w:val="28"/>
        </w:rPr>
        <w:t>
      Ветеринариялық-санитариялық обьектілер туралы мәлімет</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1532" w:id="460"/>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460"/>
    <w:bookmarkStart w:name="z1533" w:id="461"/>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w:t>
            </w:r>
          </w:p>
        </w:tc>
      </w:tr>
    </w:tbl>
    <w:bookmarkStart w:name="z1534" w:id="462"/>
    <w:p>
      <w:pPr>
        <w:spacing w:after="0"/>
        <w:ind w:left="0"/>
        <w:jc w:val="left"/>
      </w:pPr>
      <w:r>
        <w:rPr>
          <w:rFonts w:ascii="Times New Roman"/>
          <w:b/>
          <w:i w:val="false"/>
          <w:color w:val="000000"/>
        </w:rPr>
        <w:t xml:space="preserve"> 2-кесте. Елді мекеннің жайылымдарын бөлу, мың гектар</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463"/>
          <w:p>
            <w:pPr>
              <w:spacing w:after="20"/>
              <w:ind w:left="20"/>
              <w:jc w:val="both"/>
            </w:pPr>
            <w:r>
              <w:rPr>
                <w:rFonts w:ascii="Times New Roman"/>
                <w:b w:val="false"/>
                <w:i w:val="false"/>
                <w:color w:val="000000"/>
                <w:sz w:val="20"/>
              </w:rPr>
              <w:t>
Ауы</w:t>
            </w:r>
          </w:p>
          <w:bookmarkEnd w:id="463"/>
          <w:p>
            <w:pPr>
              <w:spacing w:after="20"/>
              <w:ind w:left="20"/>
              <w:jc w:val="both"/>
            </w:pPr>
            <w:r>
              <w:rPr>
                <w:rFonts w:ascii="Times New Roman"/>
                <w:b w:val="false"/>
                <w:i w:val="false"/>
                <w:color w:val="000000"/>
                <w:sz w:val="20"/>
              </w:rPr>
              <w:t>
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464"/>
          <w:p>
            <w:pPr>
              <w:spacing w:after="20"/>
              <w:ind w:left="20"/>
              <w:jc w:val="both"/>
            </w:pPr>
            <w:r>
              <w:rPr>
                <w:rFonts w:ascii="Times New Roman"/>
                <w:b w:val="false"/>
                <w:i w:val="false"/>
                <w:color w:val="000000"/>
                <w:sz w:val="20"/>
              </w:rPr>
              <w:t>
Елді меке</w:t>
            </w:r>
          </w:p>
          <w:bookmarkEnd w:id="464"/>
          <w:p>
            <w:pPr>
              <w:spacing w:after="20"/>
              <w:ind w:left="20"/>
              <w:jc w:val="both"/>
            </w:pPr>
            <w:r>
              <w:rPr>
                <w:rFonts w:ascii="Times New Roman"/>
                <w:b w:val="false"/>
                <w:i w:val="false"/>
                <w:color w:val="000000"/>
                <w:sz w:val="20"/>
              </w:rPr>
              <w:t>
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465"/>
          <w:p>
            <w:pPr>
              <w:spacing w:after="20"/>
              <w:ind w:left="20"/>
              <w:jc w:val="both"/>
            </w:pPr>
            <w:r>
              <w:rPr>
                <w:rFonts w:ascii="Times New Roman"/>
                <w:b w:val="false"/>
                <w:i w:val="false"/>
                <w:color w:val="000000"/>
                <w:sz w:val="20"/>
              </w:rPr>
              <w:t>
Жайылы</w:t>
            </w:r>
          </w:p>
          <w:bookmarkEnd w:id="465"/>
          <w:p>
            <w:pPr>
              <w:spacing w:after="20"/>
              <w:ind w:left="20"/>
              <w:jc w:val="both"/>
            </w:pPr>
            <w:r>
              <w:rPr>
                <w:rFonts w:ascii="Times New Roman"/>
                <w:b w:val="false"/>
                <w:i w:val="false"/>
                <w:color w:val="000000"/>
                <w:sz w:val="20"/>
              </w:rPr>
              <w:t>
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38" w:id="466"/>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220464013943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171164029672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002084555609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Үргенішбай Ислам Сүлейменұлы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940621300864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"Үркімбай"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002086319749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Дәли Руслан Оңғарұлы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180164010274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Айдар"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150264002529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9" w:id="467"/>
    <w:p>
      <w:pPr>
        <w:spacing w:after="0"/>
        <w:ind w:left="0"/>
        <w:jc w:val="left"/>
      </w:pPr>
      <w:r>
        <w:rPr>
          <w:rFonts w:ascii="Times New Roman"/>
          <w:b/>
          <w:i w:val="false"/>
          <w:color w:val="000000"/>
        </w:rPr>
        <w:t xml:space="preserve"> 4-кесте. Жайылымдарды бөлу</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68"/>
          <w:p>
            <w:pPr>
              <w:spacing w:after="20"/>
              <w:ind w:left="20"/>
              <w:jc w:val="both"/>
            </w:pPr>
            <w:r>
              <w:rPr>
                <w:rFonts w:ascii="Times New Roman"/>
                <w:b w:val="false"/>
                <w:i w:val="false"/>
                <w:color w:val="000000"/>
                <w:sz w:val="20"/>
              </w:rPr>
              <w:t>
Көпшілік пайда</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дардың алаңы, мың</w:t>
            </w:r>
          </w:p>
          <w:p>
            <w:pPr>
              <w:spacing w:after="20"/>
              <w:ind w:left="20"/>
              <w:jc w:val="both"/>
            </w:pPr>
            <w:r>
              <w:rPr>
                <w:rFonts w:ascii="Times New Roman"/>
                <w:b w:val="false"/>
                <w:i w:val="false"/>
                <w:color w:val="000000"/>
                <w:sz w:val="20"/>
              </w:rPr>
              <w:t>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469"/>
          <w:p>
            <w:pPr>
              <w:spacing w:after="20"/>
              <w:ind w:left="20"/>
              <w:jc w:val="both"/>
            </w:pPr>
            <w:r>
              <w:rPr>
                <w:rFonts w:ascii="Times New Roman"/>
                <w:b w:val="false"/>
                <w:i w:val="false"/>
                <w:color w:val="000000"/>
                <w:sz w:val="20"/>
              </w:rPr>
              <w:t>
Шалғайдағы жайылы</w:t>
            </w:r>
          </w:p>
          <w:bookmarkEnd w:id="469"/>
          <w:p>
            <w:pPr>
              <w:spacing w:after="20"/>
              <w:ind w:left="20"/>
              <w:jc w:val="both"/>
            </w:pPr>
            <w:r>
              <w:rPr>
                <w:rFonts w:ascii="Times New Roman"/>
                <w:b w:val="false"/>
                <w:i w:val="false"/>
                <w:color w:val="000000"/>
                <w:sz w:val="20"/>
              </w:rPr>
              <w:t>
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bl>
    <w:bookmarkStart w:name="z1544" w:id="470"/>
    <w:p>
      <w:pPr>
        <w:spacing w:after="0"/>
        <w:ind w:left="0"/>
        <w:jc w:val="both"/>
      </w:pPr>
      <w:r>
        <w:rPr>
          <w:rFonts w:ascii="Times New Roman"/>
          <w:b w:val="false"/>
          <w:i w:val="false"/>
          <w:color w:val="000000"/>
          <w:sz w:val="28"/>
        </w:rPr>
        <w:t>
      Ауыл шаруашылығы жануарларын жаю үшін 91130мың гектар жайылым қажет.</w:t>
      </w:r>
    </w:p>
    <w:bookmarkEnd w:id="470"/>
    <w:bookmarkStart w:name="z1545" w:id="471"/>
    <w:p>
      <w:pPr>
        <w:spacing w:after="0"/>
        <w:ind w:left="0"/>
        <w:jc w:val="both"/>
      </w:pPr>
      <w:r>
        <w:rPr>
          <w:rFonts w:ascii="Times New Roman"/>
          <w:b w:val="false"/>
          <w:i w:val="false"/>
          <w:color w:val="000000"/>
          <w:sz w:val="28"/>
        </w:rPr>
        <w:t>
      31100 мың гектар алаңды алып жатқан көпшілік пайдаланатын жайылымдарда 700 мал басы жайылады, 60030 мың гектар алаңды алып жатқан шалғайдағы жайылымдарда 4200 мал басы жайылады.</w:t>
      </w:r>
    </w:p>
    <w:bookmarkEnd w:id="471"/>
    <w:bookmarkStart w:name="z1546" w:id="472"/>
    <w:p>
      <w:pPr>
        <w:spacing w:after="0"/>
        <w:ind w:left="0"/>
        <w:jc w:val="left"/>
      </w:pPr>
      <w:r>
        <w:rPr>
          <w:rFonts w:ascii="Times New Roman"/>
          <w:b/>
          <w:i w:val="false"/>
          <w:color w:val="000000"/>
        </w:rPr>
        <w:t xml:space="preserve"> 5-кесте. Қосымша қажет етілетін жайылымдар</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1553" w:id="473"/>
    <w:p>
      <w:pPr>
        <w:spacing w:after="0"/>
        <w:ind w:left="0"/>
        <w:jc w:val="left"/>
      </w:pPr>
      <w:r>
        <w:rPr>
          <w:rFonts w:ascii="Times New Roman"/>
          <w:b/>
          <w:i w:val="false"/>
          <w:color w:val="000000"/>
        </w:rPr>
        <w:t xml:space="preserve"> Жайылымдарды геоботаникалық зерттеп-қарау мәліметтері</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474"/>
          <w:p>
            <w:pPr>
              <w:spacing w:after="20"/>
              <w:ind w:left="20"/>
              <w:jc w:val="both"/>
            </w:pPr>
            <w:r>
              <w:rPr>
                <w:rFonts w:ascii="Times New Roman"/>
                <w:b w:val="false"/>
                <w:i w:val="false"/>
                <w:color w:val="000000"/>
                <w:sz w:val="20"/>
              </w:rPr>
              <w:t>
Табиғи</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азықтық алқап</w:t>
            </w:r>
          </w:p>
          <w:p>
            <w:pPr>
              <w:spacing w:after="20"/>
              <w:ind w:left="20"/>
              <w:jc w:val="both"/>
            </w:pPr>
            <w:r>
              <w:rPr>
                <w:rFonts w:ascii="Times New Roman"/>
                <w:b w:val="false"/>
                <w:i w:val="false"/>
                <w:color w:val="000000"/>
                <w:sz w:val="20"/>
              </w:rPr>
              <w:t>
тардың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475"/>
          <w:p>
            <w:pPr>
              <w:spacing w:after="20"/>
              <w:ind w:left="20"/>
              <w:jc w:val="both"/>
            </w:pPr>
            <w:r>
              <w:rPr>
                <w:rFonts w:ascii="Times New Roman"/>
                <w:b w:val="false"/>
                <w:i w:val="false"/>
                <w:color w:val="000000"/>
                <w:sz w:val="20"/>
              </w:rPr>
              <w:t>
Кон</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сип</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 іші</w:t>
            </w:r>
          </w:p>
          <w:p>
            <w:pPr>
              <w:spacing w:after="20"/>
              <w:ind w:left="20"/>
              <w:jc w:val="both"/>
            </w:pPr>
            <w:r>
              <w:rPr>
                <w:rFonts w:ascii="Times New Roman"/>
                <w:b w:val="false"/>
                <w:i w:val="false"/>
                <w:color w:val="000000"/>
                <w:sz w:val="20"/>
              </w:rPr>
              <w:t>
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476"/>
          <w:p>
            <w:pPr>
              <w:spacing w:after="20"/>
              <w:ind w:left="20"/>
              <w:jc w:val="both"/>
            </w:pPr>
            <w:r>
              <w:rPr>
                <w:rFonts w:ascii="Times New Roman"/>
                <w:b w:val="false"/>
                <w:i w:val="false"/>
                <w:color w:val="000000"/>
                <w:sz w:val="20"/>
              </w:rPr>
              <w:t>
Табиғи</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лерінің)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топыраққа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алқап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тардың</w:t>
            </w:r>
          </w:p>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477"/>
          <w:p>
            <w:pPr>
              <w:spacing w:after="20"/>
              <w:ind w:left="20"/>
              <w:jc w:val="both"/>
            </w:pPr>
            <w:r>
              <w:rPr>
                <w:rFonts w:ascii="Times New Roman"/>
                <w:b w:val="false"/>
                <w:i w:val="false"/>
                <w:color w:val="000000"/>
                <w:sz w:val="20"/>
              </w:rPr>
              <w:t>
Ко</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ғы па</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зд</w:t>
            </w:r>
          </w:p>
          <w:p>
            <w:pPr>
              <w:spacing w:after="20"/>
              <w:ind w:left="20"/>
              <w:jc w:val="both"/>
            </w:pPr>
            <w:r>
              <w:rPr>
                <w:rFonts w:ascii="Times New Roman"/>
                <w:b w:val="false"/>
                <w:i w:val="false"/>
                <w:color w:val="000000"/>
                <w:sz w:val="20"/>
              </w:rPr>
              <w:t>
</w:t>
            </w:r>
            <w:r>
              <w:rPr>
                <w:rFonts w:ascii="Times New Roman"/>
                <w:b w:val="false"/>
                <w:i w:val="false"/>
                <w:color w:val="000000"/>
                <w:sz w:val="20"/>
              </w:rPr>
              <w:t>ық қа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478"/>
          <w:p>
            <w:pPr>
              <w:spacing w:after="20"/>
              <w:ind w:left="20"/>
              <w:jc w:val="both"/>
            </w:pPr>
            <w:r>
              <w:rPr>
                <w:rFonts w:ascii="Times New Roman"/>
                <w:b w:val="false"/>
                <w:i w:val="false"/>
                <w:color w:val="000000"/>
                <w:sz w:val="20"/>
              </w:rPr>
              <w:t>
Ал</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479"/>
          <w:p>
            <w:pPr>
              <w:spacing w:after="20"/>
              <w:ind w:left="20"/>
              <w:jc w:val="both"/>
            </w:pPr>
            <w:r>
              <w:rPr>
                <w:rFonts w:ascii="Times New Roman"/>
                <w:b w:val="false"/>
                <w:i w:val="false"/>
                <w:color w:val="000000"/>
                <w:sz w:val="20"/>
              </w:rPr>
              <w:t>
За</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уи па</w:t>
            </w:r>
          </w:p>
          <w:p>
            <w:pPr>
              <w:spacing w:after="20"/>
              <w:ind w:left="20"/>
              <w:jc w:val="both"/>
            </w:pPr>
            <w:r>
              <w:rPr>
                <w:rFonts w:ascii="Times New Roman"/>
                <w:b w:val="false"/>
                <w:i w:val="false"/>
                <w:color w:val="000000"/>
                <w:sz w:val="20"/>
              </w:rPr>
              <w:t>
</w:t>
            </w:r>
            <w:r>
              <w:rPr>
                <w:rFonts w:ascii="Times New Roman"/>
                <w:b w:val="false"/>
                <w:i w:val="false"/>
                <w:color w:val="000000"/>
                <w:sz w:val="20"/>
              </w:rPr>
              <w:t>йд</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480"/>
          <w:p>
            <w:pPr>
              <w:spacing w:after="20"/>
              <w:ind w:left="20"/>
              <w:jc w:val="both"/>
            </w:pPr>
            <w:r>
              <w:rPr>
                <w:rFonts w:ascii="Times New Roman"/>
                <w:b w:val="false"/>
                <w:i w:val="false"/>
                <w:color w:val="000000"/>
                <w:sz w:val="20"/>
              </w:rPr>
              <w:t>
Жал</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пы түс</w:t>
            </w:r>
          </w:p>
          <w:p>
            <w:pPr>
              <w:spacing w:after="20"/>
              <w:ind w:left="20"/>
              <w:jc w:val="both"/>
            </w:pPr>
            <w:r>
              <w:rPr>
                <w:rFonts w:ascii="Times New Roman"/>
                <w:b w:val="false"/>
                <w:i w:val="false"/>
                <w:color w:val="000000"/>
                <w:sz w:val="20"/>
              </w:rPr>
              <w:t>
</w:t>
            </w:r>
            <w:r>
              <w:rPr>
                <w:rFonts w:ascii="Times New Roman"/>
                <w:b w:val="false"/>
                <w:i w:val="false"/>
                <w:color w:val="000000"/>
                <w:sz w:val="20"/>
              </w:rPr>
              <w:t>ім</w:t>
            </w:r>
          </w:p>
          <w:p>
            <w:pPr>
              <w:spacing w:after="20"/>
              <w:ind w:left="20"/>
              <w:jc w:val="both"/>
            </w:pPr>
            <w:r>
              <w:rPr>
                <w:rFonts w:ascii="Times New Roman"/>
                <w:b w:val="false"/>
                <w:i w:val="false"/>
                <w:color w:val="000000"/>
                <w:sz w:val="20"/>
              </w:rPr>
              <w:t>
</w:t>
            </w:r>
            <w:r>
              <w:rPr>
                <w:rFonts w:ascii="Times New Roman"/>
                <w:b w:val="false"/>
                <w:i w:val="false"/>
                <w:color w:val="000000"/>
                <w:sz w:val="20"/>
              </w:rPr>
              <w:t>ді</w:t>
            </w:r>
          </w:p>
          <w:p>
            <w:pPr>
              <w:spacing w:after="20"/>
              <w:ind w:left="20"/>
              <w:jc w:val="both"/>
            </w:pPr>
            <w:r>
              <w:rPr>
                <w:rFonts w:ascii="Times New Roman"/>
                <w:b w:val="false"/>
                <w:i w:val="false"/>
                <w:color w:val="000000"/>
                <w:sz w:val="20"/>
              </w:rPr>
              <w:t>
</w:t>
            </w:r>
            <w:r>
              <w:rPr>
                <w:rFonts w:ascii="Times New Roman"/>
                <w:b w:val="false"/>
                <w:i w:val="false"/>
                <w:color w:val="000000"/>
                <w:sz w:val="20"/>
              </w:rPr>
              <w:t>лі</w:t>
            </w:r>
          </w:p>
          <w:p>
            <w:pPr>
              <w:spacing w:after="20"/>
              <w:ind w:left="20"/>
              <w:jc w:val="both"/>
            </w:pPr>
            <w:r>
              <w:rPr>
                <w:rFonts w:ascii="Times New Roman"/>
                <w:b w:val="false"/>
                <w:i w:val="false"/>
                <w:color w:val="000000"/>
                <w:sz w:val="20"/>
              </w:rPr>
              <w:t>
</w:t>
            </w:r>
            <w:r>
              <w:rPr>
                <w:rFonts w:ascii="Times New Roman"/>
                <w:b w:val="false"/>
                <w:i w:val="false"/>
                <w:color w:val="000000"/>
                <w:sz w:val="20"/>
              </w:rPr>
              <w:t>к,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w:t>
            </w:r>
            <w:r>
              <w:rPr>
                <w:rFonts w:ascii="Times New Roman"/>
                <w:b w:val="false"/>
                <w:i w:val="false"/>
                <w:color w:val="000000"/>
                <w:sz w:val="20"/>
              </w:rPr>
              <w:t>а це</w:t>
            </w:r>
          </w:p>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рд</w:t>
            </w:r>
          </w:p>
          <w:p>
            <w:pPr>
              <w:spacing w:after="20"/>
              <w:ind w:left="20"/>
              <w:jc w:val="both"/>
            </w:pPr>
            <w:r>
              <w:rPr>
                <w:rFonts w:ascii="Times New Roman"/>
                <w:b w:val="false"/>
                <w:i w:val="false"/>
                <w:color w:val="000000"/>
                <w:sz w:val="20"/>
              </w:rPr>
              <w:t>
</w:t>
            </w:r>
            <w:r>
              <w:rPr>
                <w:rFonts w:ascii="Times New Roman"/>
                <w:b w:val="false"/>
                <w:i w:val="false"/>
                <w:color w:val="000000"/>
                <w:sz w:val="20"/>
              </w:rPr>
              <w:t>ен (зе</w:t>
            </w:r>
          </w:p>
          <w:p>
            <w:pPr>
              <w:spacing w:after="20"/>
              <w:ind w:left="20"/>
              <w:jc w:val="both"/>
            </w:pPr>
            <w:r>
              <w:rPr>
                <w:rFonts w:ascii="Times New Roman"/>
                <w:b w:val="false"/>
                <w:i w:val="false"/>
                <w:color w:val="000000"/>
                <w:sz w:val="20"/>
              </w:rPr>
              <w:t>
</w:t>
            </w:r>
            <w:r>
              <w:rPr>
                <w:rFonts w:ascii="Times New Roman"/>
                <w:b w:val="false"/>
                <w:i w:val="false"/>
                <w:color w:val="000000"/>
                <w:sz w:val="20"/>
              </w:rPr>
              <w:t>ртт</w:t>
            </w:r>
          </w:p>
          <w:p>
            <w:pPr>
              <w:spacing w:after="20"/>
              <w:ind w:left="20"/>
              <w:jc w:val="both"/>
            </w:pPr>
            <w:r>
              <w:rPr>
                <w:rFonts w:ascii="Times New Roman"/>
                <w:b w:val="false"/>
                <w:i w:val="false"/>
                <w:color w:val="000000"/>
                <w:sz w:val="20"/>
              </w:rPr>
              <w:t>
</w:t>
            </w:r>
            <w:r>
              <w:rPr>
                <w:rFonts w:ascii="Times New Roman"/>
                <w:b w:val="false"/>
                <w:i w:val="false"/>
                <w:color w:val="000000"/>
                <w:sz w:val="20"/>
              </w:rPr>
              <w:t>еп-қа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481"/>
          <w:p>
            <w:pPr>
              <w:spacing w:after="20"/>
              <w:ind w:left="20"/>
              <w:jc w:val="both"/>
            </w:pPr>
            <w:r>
              <w:rPr>
                <w:rFonts w:ascii="Times New Roman"/>
                <w:b w:val="false"/>
                <w:i w:val="false"/>
                <w:color w:val="000000"/>
                <w:sz w:val="20"/>
              </w:rPr>
              <w:t>
Орташа жыл</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ішінде желінетін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массаның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азық</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482"/>
          <w:p>
            <w:pPr>
              <w:spacing w:after="20"/>
              <w:ind w:left="20"/>
              <w:jc w:val="both"/>
            </w:pPr>
            <w:r>
              <w:rPr>
                <w:rFonts w:ascii="Times New Roman"/>
                <w:b w:val="false"/>
                <w:i w:val="false"/>
                <w:color w:val="000000"/>
                <w:sz w:val="20"/>
              </w:rPr>
              <w:t>
маусымдар бойынша</w:t>
            </w:r>
          </w:p>
          <w:bookmarkEnd w:id="482"/>
          <w:p>
            <w:pPr>
              <w:spacing w:after="20"/>
              <w:ind w:left="20"/>
              <w:jc w:val="both"/>
            </w:pPr>
            <w:r>
              <w:rPr>
                <w:rFonts w:ascii="Times New Roman"/>
                <w:b w:val="false"/>
                <w:i w:val="false"/>
                <w:color w:val="000000"/>
                <w:sz w:val="20"/>
              </w:rPr>
              <w:t>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483"/>
          <w:p>
            <w:pPr>
              <w:spacing w:after="20"/>
              <w:ind w:left="20"/>
              <w:jc w:val="both"/>
            </w:pPr>
            <w:r>
              <w:rPr>
                <w:rFonts w:ascii="Times New Roman"/>
                <w:b w:val="false"/>
                <w:i w:val="false"/>
                <w:color w:val="000000"/>
                <w:sz w:val="20"/>
              </w:rPr>
              <w:t>
Ш</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аб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484"/>
          <w:p>
            <w:pPr>
              <w:spacing w:after="20"/>
              <w:ind w:left="20"/>
              <w:jc w:val="both"/>
            </w:pPr>
            <w:r>
              <w:rPr>
                <w:rFonts w:ascii="Times New Roman"/>
                <w:b w:val="false"/>
                <w:i w:val="false"/>
                <w:color w:val="000000"/>
                <w:sz w:val="20"/>
              </w:rPr>
              <w:t>
ш</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 ж</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йылы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485"/>
          <w:p>
            <w:pPr>
              <w:spacing w:after="20"/>
              <w:ind w:left="20"/>
              <w:jc w:val="both"/>
            </w:pPr>
            <w:r>
              <w:rPr>
                <w:rFonts w:ascii="Times New Roman"/>
                <w:b w:val="false"/>
                <w:i w:val="false"/>
                <w:color w:val="000000"/>
                <w:sz w:val="20"/>
              </w:rPr>
              <w:t>
К</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486"/>
          <w:p>
            <w:pPr>
              <w:spacing w:after="20"/>
              <w:ind w:left="20"/>
              <w:jc w:val="both"/>
            </w:pPr>
            <w:r>
              <w:rPr>
                <w:rFonts w:ascii="Times New Roman"/>
                <w:b w:val="false"/>
                <w:i w:val="false"/>
                <w:color w:val="000000"/>
                <w:sz w:val="20"/>
              </w:rPr>
              <w:t>
Ж</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487"/>
          <w:p>
            <w:pPr>
              <w:spacing w:after="20"/>
              <w:ind w:left="20"/>
              <w:jc w:val="both"/>
            </w:pPr>
            <w:r>
              <w:rPr>
                <w:rFonts w:ascii="Times New Roman"/>
                <w:b w:val="false"/>
                <w:i w:val="false"/>
                <w:color w:val="000000"/>
                <w:sz w:val="20"/>
              </w:rPr>
              <w:t>
К</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488"/>
          <w:p>
            <w:pPr>
              <w:spacing w:after="20"/>
              <w:ind w:left="20"/>
              <w:jc w:val="both"/>
            </w:pPr>
            <w:r>
              <w:rPr>
                <w:rFonts w:ascii="Times New Roman"/>
                <w:b w:val="false"/>
                <w:i w:val="false"/>
                <w:color w:val="000000"/>
                <w:sz w:val="20"/>
              </w:rPr>
              <w:t>
қ</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4" w:id="489"/>
    <w:p>
      <w:pPr>
        <w:spacing w:after="0"/>
        <w:ind w:left="0"/>
        <w:jc w:val="both"/>
      </w:pPr>
      <w:r>
        <w:rPr>
          <w:rFonts w:ascii="Times New Roman"/>
          <w:b w:val="false"/>
          <w:i w:val="false"/>
          <w:color w:val="000000"/>
          <w:sz w:val="28"/>
        </w:rPr>
        <w:t>
      Кестенің жалғасы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1671" w:id="490"/>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1678" w:id="491"/>
    <w:p>
      <w:pPr>
        <w:spacing w:after="0"/>
        <w:ind w:left="0"/>
        <w:jc w:val="left"/>
      </w:pPr>
      <w:r>
        <w:rPr>
          <w:rFonts w:ascii="Times New Roman"/>
          <w:b/>
          <w:i w:val="false"/>
          <w:color w:val="000000"/>
        </w:rPr>
        <w:t xml:space="preserve"> Әкімшілік деректерді жинауға арналған нысан</w:t>
      </w:r>
    </w:p>
    <w:bookmarkEnd w:id="491"/>
    <w:bookmarkStart w:name="z1679" w:id="492"/>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492"/>
    <w:bookmarkStart w:name="z1680" w:id="493"/>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493"/>
    <w:bookmarkStart w:name="z1681" w:id="494"/>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494"/>
    <w:bookmarkStart w:name="z1682" w:id="495"/>
    <w:p>
      <w:pPr>
        <w:spacing w:after="0"/>
        <w:ind w:left="0"/>
        <w:jc w:val="both"/>
      </w:pPr>
      <w:r>
        <w:rPr>
          <w:rFonts w:ascii="Times New Roman"/>
          <w:b w:val="false"/>
          <w:i w:val="false"/>
          <w:color w:val="000000"/>
          <w:sz w:val="28"/>
        </w:rPr>
        <w:t>
      Әкімшілік деректер нысанының индексі: АШЖБҚ-1 нысаны</w:t>
      </w:r>
    </w:p>
    <w:bookmarkEnd w:id="495"/>
    <w:bookmarkStart w:name="z1683" w:id="496"/>
    <w:p>
      <w:pPr>
        <w:spacing w:after="0"/>
        <w:ind w:left="0"/>
        <w:jc w:val="both"/>
      </w:pPr>
      <w:r>
        <w:rPr>
          <w:rFonts w:ascii="Times New Roman"/>
          <w:b w:val="false"/>
          <w:i w:val="false"/>
          <w:color w:val="000000"/>
          <w:sz w:val="28"/>
        </w:rPr>
        <w:t>
      Кезеңділігі: жылына бір рет</w:t>
      </w:r>
    </w:p>
    <w:bookmarkEnd w:id="496"/>
    <w:bookmarkStart w:name="z1684" w:id="497"/>
    <w:p>
      <w:pPr>
        <w:spacing w:after="0"/>
        <w:ind w:left="0"/>
        <w:jc w:val="both"/>
      </w:pPr>
      <w:r>
        <w:rPr>
          <w:rFonts w:ascii="Times New Roman"/>
          <w:b w:val="false"/>
          <w:i w:val="false"/>
          <w:color w:val="000000"/>
          <w:sz w:val="28"/>
        </w:rPr>
        <w:t>
      Есепті кезең: 2024 жылғы 01 шілдедегі жай-күй бойынша.</w:t>
      </w:r>
    </w:p>
    <w:bookmarkEnd w:id="497"/>
    <w:bookmarkStart w:name="z1685" w:id="498"/>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498"/>
    <w:bookmarkStart w:name="z1686" w:id="499"/>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499"/>
    <w:bookmarkStart w:name="z1687" w:id="500"/>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"Тайкеткен"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160664015428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АБДИГАППАРОВ ИСЛАМ САЙФУЛЛАЕВИЧ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810802300554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АБДИГАПАРОВ ИСЛАМ САЙФУЛЛАЕВИЧ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АБИЛХАИРОВА ЖАНАГУЛ ЖЕТКЕРГЕНОВНА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711229401040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АБИЛХАИРОВА ЖАНАГУЛ ЖЕТКЕРГЕНОВНА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АКИМ МЕЙРАМБАЕВИЧ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710816301558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АКИМ МЕЙРАМБАЕВИЧ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731206300877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Алимжанов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720408300810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Алтынбай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Алуадинов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571010301270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Алуадинов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АРЗАКМЕТОВ КАЙРБЕК ТАНАКУЛОВИЧ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600827301456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АРЗАКМЕТОВ КАЙРБЕК ТАНАКУЛОВИЧ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Арзахмет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820618302601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Арзахмет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Арзахметов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630112301157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Арзахметов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651027302279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740101315615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Марс Пазылбекович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851110301540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Марс Пазылбекович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Аяганова Салтанат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910808401473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Аяганова Салтанат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Бағдаулетов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660106300776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Бағдаулетов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Баекеев Самалбек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680412303272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Баекеев Самалбек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Конысбек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840304302281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Конысбек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Байекешова Куляш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560701402970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Байекешова Куляш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 Маман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730718300977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 Маман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Байұзақова Зүлфия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920722402545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Байұзақова Зүлфия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Бақырадинова Гүлзира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560615402110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Бақырадинова Гүлзира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Рапила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490302401006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Рапила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Елжетпес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640124401276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501"/>
          <w:p>
            <w:pPr>
              <w:spacing w:after="20"/>
              <w:ind w:left="20"/>
              <w:jc w:val="both"/>
            </w:pPr>
            <w:r>
              <w:rPr>
                <w:rFonts w:ascii="Times New Roman"/>
                <w:b w:val="false"/>
                <w:i w:val="false"/>
                <w:color w:val="000000"/>
                <w:sz w:val="20"/>
              </w:rPr>
              <w:t>
Бекжан</w:t>
            </w:r>
          </w:p>
          <w:bookmarkEnd w:id="501"/>
          <w:p>
            <w:pPr>
              <w:spacing w:after="20"/>
              <w:ind w:left="20"/>
              <w:jc w:val="both"/>
            </w:pPr>
            <w:r>
              <w:rPr>
                <w:rFonts w:ascii="Times New Roman"/>
                <w:b w:val="false"/>
                <w:i w:val="false"/>
                <w:color w:val="000000"/>
                <w:sz w:val="20"/>
              </w:rPr>
              <w:t>
Елжетпес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Бердібаева Бағдагүл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540904401447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Бердібаева Бағдагүл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Бөлебай Ақылбек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640125301150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Бөлебай Ақылбек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Серикжан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830401301417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Серикжан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Досанова Гүлзия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811005402626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Досанова Гүлзия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800802301898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ЖҰМАҒАЗЫ УӘЛИХАНҰЛЫ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980411300146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ЖҰМАҒАЗЫ УӘЛИХАНҰЛЫ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Бақытбек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650507302037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Бақытбек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Есиркеп Гулназ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830114401423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Есиркеп Гулназ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Ескебеков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680915302526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Ескебеков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Есмурзаев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590520302847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Есмурзаев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Әбдіғаппаров Бейбіт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631016300794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Әбдіғаппаров Бейбіт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Әбдіжаппаров Қайырғали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630304301150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Әбдіжаппаров Қайырғали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460210301817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171164029672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Әбілхайыров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830109301251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Әбілхайыров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Әйімбетов Мерген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560910302029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Әйімбетов Мерген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160664008782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Жакыпбаев Жарылкасын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840101306419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Жакыпбаев Жарылкасын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Жақыпбаев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700607300978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Жақыпбаев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 Аманат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900511301976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 Аманат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 Иззат Сахитович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860603303249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 Иззат Сахитович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Жаленова Ляззат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680422401792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Жаленова Ляззат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Жамаш Мұхтар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770617301170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Жамаш Мұхтар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Жанасбаев Сәндібек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670316301718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Жанасбаев Сәндібек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Жанғазы Нұрлыбек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980813300885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Жанғазы Нұрлыбек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 Қасқырбай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590227301152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 Қасқырбай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ЖӘДІГЕР ОНТАЛАП СЫДЫҚҰЛЫ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740503300810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ЖӘДІГЕР ОНТАЛАП СЫДЫҚҰЛЫ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Жәдігерова Несібелі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500615401598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Жәдігерова Несібелі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Жәлен Айманкүл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520910401189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Жәлен Айманкүл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ЖӘНИЕВ МАҒЖАН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920930302202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ЖӘНИЕВ МАҒЖАН ҚАНАТҰЛЫ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750307302229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Жарқынбек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860201301475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Жарқынбек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Байқадам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681226301436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Байқадам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Жолдасова Ұлболсын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620927401955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Жолдасова Ұлболсын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730820302412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Жолжан Болатбай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601025301062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Жолжан Болатбай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Жолжанов Кендебай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661001302437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Жолжанов Кендебай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Жубаткан Уалихан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930430301951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Жубаткан Уалихан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Байболат Бабаназарович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810312300937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Байболат Бабаназарович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670201301217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Избенбетов Қалдыбек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550713301305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Избенбетов Қалдыбек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Изманбетов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620917301736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Изманбетов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Изтелеуова Венера Музафаровна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920118402115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Изтелеуова Венера Музафаровна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Набат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641019401489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Набат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ИМАНӘЛІ СЕРІК НҰРҒАЛИҰЛЫ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651025301051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ИМАНӘЛІ СЕРІК НҰРҒАЛИҰЛЫ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ИНИЯТОВ БАКЫТ ИСАБЕКОВИЧ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850214300981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ИНИЯТОВ БАКЫТ ИСАБЕКОВИЧ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"Даулет" Булебаев Женисбек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880515301476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"Даулет" Булебаев Женисбек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 Мұхтар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930724301692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Исабек Мұхтар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Аршагүл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600208401070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Аршагүл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560721301698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МАРХАБАТ КУНАЖАТОВИЧ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760824302539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МАРХАБАТ КУНАЖАТОВИЧ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Кауымбетова Жазира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871022403073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Кауымбетова Жазира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 Жанұзақ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480415300887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 Жанұзақ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Кеулімжаев Сәкен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670913300864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Кеулімжаев Сәкен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620128300997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Оңталап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Райхан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430701403198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Кеулімжай Райхан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Киргизбаев Биржан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720929300259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Киргизбаев Биржан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Колдасова 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760524402465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Колдасова 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Косуаков Ерилхан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641006302887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Косуаков Ерилхан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220464013943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"Аманкелди "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240364001963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Кушекова Малика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710330402540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Кушекова Малика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220864016596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230464036924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 ӨМІР ӨМІРБЕКҰЛЫ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641110302515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 ӨМІР ӨМІРБЕКҰЛЫ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770105302745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430701301484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710812300796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Қарабек Айзат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770728401051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Қарабек Айзат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Қибасов Бердалы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350701301992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Қибасов Қодаров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Қодаров Өтен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460701301935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 Бердалы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Айнұр 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850317401946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Қожағұл Айнұр 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Қосеке Ботабай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600509301229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Қосеке Ботабай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650810300840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Тасқали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510101306689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 Тасқали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Мақсутова Таңсұлу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480701403703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Мақсутова Таңсұлу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МАМЫРБАЙ ЖАМАЛ ЖАМБЫЛҚЫЗЫ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790722402417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МАМЫРБАЙ ЖАМАЛ ЖАМБЫЛҚЫЗЫ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Маубаев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710225301832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Маубаев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Арыстанбек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660209300687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Арыстанбек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 Мәди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681214300829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 Мәди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Мысаев Арман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760810302087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Мысаев Арман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Нағашыбай Несібелі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471231400418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Нағашыбай Несібелі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Нәрікбаев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771114301694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Нәрікбаев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Нұрадин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811204301900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Нұрадин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Муратбек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800221302907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Муратбек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Өтениязов Даурен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750302302172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Өтениязов Даурен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Өтепбергенов Жеңіс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760918300058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Өтепбергенов Жеңіс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Рашов Жаркынбай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730301302143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Рашов Жаркынбай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Ргизбаев Бектас Алдажарович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760417300242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Ргизбаев Бектас Алдажарович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Сағымбаев Ермахан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630610300760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Сағымбаев Ермахан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630219301416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620223301525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САУКЫМОВА ФАРИДА КУАТБАЕВНА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870419401141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САУКЫМОВА ФАРИДА КУАТБАЕВНА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Сахитов Талант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740101312284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Сахитов Талант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СЕЙТОВА БАХЫТ ЖУМАБАЕВНА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880922451530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СЕЙТОВА БАХЫТ ЖУМАБАЕВНА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Сералы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750317301087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Сералы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Сисенов Төлепберген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731127300888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Сисенов Төлепберген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Сқақ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700721301054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Сқақ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600204301885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Сметов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540115301332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Сметов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СМЕТОВ ЕРЛАН АМАНТАЕВИЧ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830120301668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СМЕТОВ ЕРЛАН АМАНТАЕВИЧ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Сырманов Нагиметулла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651011301382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Сырманов Нагиметулла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461015401211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Ташпенов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720108300802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Ташпенов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Тілеулиев Жандос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730227301807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Тілеулиев Жандос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660913301721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Тоқманбетов Мұратбай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600729302184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Тоқманбетов Мұратбай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Айшуақ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470801301613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Айшуақ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Төребеков Нұрбек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700814301555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Төребеков Нұрбек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Туртаева Нагима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570802401755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Туртаева Нагима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660507301090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650127301767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 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480820301926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 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 Әбдуәли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580819301367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 Әбдуәли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Утеулиева Гулсим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820507402575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Утеулиева Гулсим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"ҮРКІМБАЙ"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211264034474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Шамғун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700706301092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Шамғун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Шынтай Теңелген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621210301339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689" w:id="502"/>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503"/>
          <w:p>
            <w:pPr>
              <w:spacing w:after="20"/>
              <w:ind w:left="20"/>
              <w:jc w:val="both"/>
            </w:pPr>
            <w:r>
              <w:rPr>
                <w:rFonts w:ascii="Times New Roman"/>
                <w:b w:val="false"/>
                <w:i w:val="false"/>
                <w:color w:val="000000"/>
                <w:sz w:val="20"/>
              </w:rPr>
              <w:t>
Әкімшілік-аума</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қтық объек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тілердің жіктеуіші бойынша 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504"/>
          <w:p>
            <w:pPr>
              <w:spacing w:after="20"/>
              <w:ind w:left="20"/>
              <w:jc w:val="both"/>
            </w:pPr>
            <w:r>
              <w:rPr>
                <w:rFonts w:ascii="Times New Roman"/>
                <w:b w:val="false"/>
                <w:i w:val="false"/>
                <w:color w:val="000000"/>
                <w:sz w:val="20"/>
              </w:rPr>
              <w:t>
Кенттің, ауыл</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w:t>
            </w:r>
          </w:p>
          <w:p>
            <w:pPr>
              <w:spacing w:after="20"/>
              <w:ind w:left="20"/>
              <w:jc w:val="both"/>
            </w:pPr>
            <w:r>
              <w:rPr>
                <w:rFonts w:ascii="Times New Roman"/>
                <w:b w:val="false"/>
                <w:i w:val="false"/>
                <w:color w:val="000000"/>
                <w:sz w:val="20"/>
              </w:rPr>
              <w:t>
</w:t>
            </w:r>
            <w:r>
              <w:rPr>
                <w:rFonts w:ascii="Times New Roman"/>
                <w:b w:val="false"/>
                <w:i w:val="false"/>
                <w:color w:val="000000"/>
                <w:sz w:val="20"/>
              </w:rPr>
              <w:t>гтің</w:t>
            </w:r>
          </w:p>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505"/>
          <w:p>
            <w:pPr>
              <w:spacing w:after="20"/>
              <w:ind w:left="20"/>
              <w:jc w:val="both"/>
            </w:pPr>
            <w:r>
              <w:rPr>
                <w:rFonts w:ascii="Times New Roman"/>
                <w:b w:val="false"/>
                <w:i w:val="false"/>
                <w:color w:val="000000"/>
                <w:sz w:val="20"/>
              </w:rPr>
              <w:t>
Жыл</w:t>
            </w:r>
          </w:p>
          <w:bookmarkEnd w:id="505"/>
          <w:p>
            <w:pPr>
              <w:spacing w:after="20"/>
              <w:ind w:left="20"/>
              <w:jc w:val="both"/>
            </w:pPr>
            <w:r>
              <w:rPr>
                <w:rFonts w:ascii="Times New Roman"/>
                <w:b w:val="false"/>
                <w:i w:val="false"/>
                <w:color w:val="000000"/>
                <w:sz w:val="20"/>
              </w:rPr>
              <w:t>
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506"/>
          <w:p>
            <w:pPr>
              <w:spacing w:after="20"/>
              <w:ind w:left="20"/>
              <w:jc w:val="both"/>
            </w:pPr>
            <w:r>
              <w:rPr>
                <w:rFonts w:ascii="Times New Roman"/>
                <w:b w:val="false"/>
                <w:i w:val="false"/>
                <w:color w:val="000000"/>
                <w:sz w:val="20"/>
              </w:rPr>
              <w:t>
Түйе</w:t>
            </w:r>
          </w:p>
          <w:bookmarkEnd w:id="506"/>
          <w:p>
            <w:pPr>
              <w:spacing w:after="20"/>
              <w:ind w:left="20"/>
              <w:jc w:val="both"/>
            </w:pPr>
            <w:r>
              <w:rPr>
                <w:rFonts w:ascii="Times New Roman"/>
                <w:b w:val="false"/>
                <w:i w:val="false"/>
                <w:color w:val="000000"/>
                <w:sz w:val="20"/>
              </w:rPr>
              <w:t>
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507"/>
          <w:p>
            <w:pPr>
              <w:spacing w:after="20"/>
              <w:ind w:left="20"/>
              <w:jc w:val="both"/>
            </w:pPr>
            <w:r>
              <w:rPr>
                <w:rFonts w:ascii="Times New Roman"/>
                <w:b w:val="false"/>
                <w:i w:val="false"/>
                <w:color w:val="000000"/>
                <w:sz w:val="20"/>
              </w:rPr>
              <w:t>
бұ</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р Бұ</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508"/>
          <w:p>
            <w:pPr>
              <w:spacing w:after="20"/>
              <w:ind w:left="20"/>
              <w:jc w:val="both"/>
            </w:pPr>
            <w:r>
              <w:rPr>
                <w:rFonts w:ascii="Times New Roman"/>
                <w:b w:val="false"/>
                <w:i w:val="false"/>
                <w:color w:val="000000"/>
                <w:sz w:val="20"/>
              </w:rPr>
              <w:t>
Си</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509"/>
          <w:p>
            <w:pPr>
              <w:spacing w:after="20"/>
              <w:ind w:left="20"/>
              <w:jc w:val="both"/>
            </w:pPr>
            <w:r>
              <w:rPr>
                <w:rFonts w:ascii="Times New Roman"/>
                <w:b w:val="false"/>
                <w:i w:val="false"/>
                <w:color w:val="000000"/>
                <w:sz w:val="20"/>
              </w:rPr>
              <w:t>
қо</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йл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жә</w:t>
            </w:r>
          </w:p>
          <w:p>
            <w:pPr>
              <w:spacing w:after="20"/>
              <w:ind w:left="20"/>
              <w:jc w:val="both"/>
            </w:pPr>
            <w:r>
              <w:rPr>
                <w:rFonts w:ascii="Times New Roman"/>
                <w:b w:val="false"/>
                <w:i w:val="false"/>
                <w:color w:val="000000"/>
                <w:sz w:val="20"/>
              </w:rPr>
              <w:t>
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510"/>
          <w:p>
            <w:pPr>
              <w:spacing w:after="20"/>
              <w:ind w:left="20"/>
              <w:jc w:val="both"/>
            </w:pPr>
            <w:r>
              <w:rPr>
                <w:rFonts w:ascii="Times New Roman"/>
                <w:b w:val="false"/>
                <w:i w:val="false"/>
                <w:color w:val="000000"/>
                <w:sz w:val="20"/>
              </w:rPr>
              <w:t>
төл</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511"/>
          <w:p>
            <w:pPr>
              <w:spacing w:after="20"/>
              <w:ind w:left="20"/>
              <w:jc w:val="both"/>
            </w:pPr>
            <w:r>
              <w:rPr>
                <w:rFonts w:ascii="Times New Roman"/>
                <w:b w:val="false"/>
                <w:i w:val="false"/>
                <w:color w:val="000000"/>
                <w:sz w:val="20"/>
              </w:rPr>
              <w:t>
төл</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кек 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 те</w:t>
            </w:r>
          </w:p>
          <w:p>
            <w:pPr>
              <w:spacing w:after="20"/>
              <w:ind w:left="20"/>
              <w:jc w:val="both"/>
            </w:pPr>
            <w:r>
              <w:rPr>
                <w:rFonts w:ascii="Times New Roman"/>
                <w:b w:val="false"/>
                <w:i w:val="false"/>
                <w:color w:val="000000"/>
                <w:sz w:val="20"/>
              </w:rPr>
              <w:t>
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512"/>
          <w:p>
            <w:pPr>
              <w:spacing w:after="20"/>
              <w:ind w:left="20"/>
              <w:jc w:val="both"/>
            </w:pPr>
            <w:r>
              <w:rPr>
                <w:rFonts w:ascii="Times New Roman"/>
                <w:b w:val="false"/>
                <w:i w:val="false"/>
                <w:color w:val="000000"/>
                <w:sz w:val="20"/>
              </w:rPr>
              <w:t>
ай</w:t>
            </w:r>
          </w:p>
          <w:bookmarkEnd w:id="512"/>
          <w:p>
            <w:pPr>
              <w:spacing w:after="20"/>
              <w:ind w:left="20"/>
              <w:jc w:val="both"/>
            </w:pPr>
            <w:r>
              <w:rPr>
                <w:rFonts w:ascii="Times New Roman"/>
                <w:b w:val="false"/>
                <w:i w:val="false"/>
                <w:color w:val="000000"/>
                <w:sz w:val="20"/>
              </w:rPr>
              <w:t>
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513"/>
          <w:p>
            <w:pPr>
              <w:spacing w:after="20"/>
              <w:ind w:left="20"/>
              <w:jc w:val="both"/>
            </w:pPr>
            <w:r>
              <w:rPr>
                <w:rFonts w:ascii="Times New Roman"/>
                <w:b w:val="false"/>
                <w:i w:val="false"/>
                <w:color w:val="000000"/>
                <w:sz w:val="20"/>
              </w:rPr>
              <w:t>
Т</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514"/>
          <w:p>
            <w:pPr>
              <w:spacing w:after="20"/>
              <w:ind w:left="20"/>
              <w:jc w:val="both"/>
            </w:pPr>
            <w:r>
              <w:rPr>
                <w:rFonts w:ascii="Times New Roman"/>
                <w:b w:val="false"/>
                <w:i w:val="false"/>
                <w:color w:val="000000"/>
                <w:sz w:val="20"/>
              </w:rPr>
              <w:t>
тү</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йеле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515"/>
          <w:p>
            <w:pPr>
              <w:spacing w:after="20"/>
              <w:ind w:left="20"/>
              <w:jc w:val="both"/>
            </w:pPr>
            <w:r>
              <w:rPr>
                <w:rFonts w:ascii="Times New Roman"/>
                <w:b w:val="false"/>
                <w:i w:val="false"/>
                <w:color w:val="000000"/>
                <w:sz w:val="20"/>
              </w:rPr>
              <w:t>
т</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1730" w:id="516"/>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31" w:id="517"/>
    <w:p>
      <w:pPr>
        <w:spacing w:after="0"/>
        <w:ind w:left="0"/>
        <w:jc w:val="both"/>
      </w:pPr>
      <w:r>
        <w:rPr>
          <w:rFonts w:ascii="Times New Roman"/>
          <w:b w:val="false"/>
          <w:i w:val="false"/>
          <w:color w:val="000000"/>
          <w:sz w:val="28"/>
        </w:rPr>
        <w:t>
      Атауы "Бозкөл ауылдық округі әкімінің аппараты" коммуналдық мемлекеттік мекемесі</w:t>
      </w:r>
    </w:p>
    <w:bookmarkEnd w:id="517"/>
    <w:bookmarkStart w:name="z1732" w:id="518"/>
    <w:p>
      <w:pPr>
        <w:spacing w:after="0"/>
        <w:ind w:left="0"/>
        <w:jc w:val="both"/>
      </w:pPr>
      <w:r>
        <w:rPr>
          <w:rFonts w:ascii="Times New Roman"/>
          <w:b w:val="false"/>
          <w:i w:val="false"/>
          <w:color w:val="000000"/>
          <w:sz w:val="28"/>
        </w:rPr>
        <w:t>
      Мекенжайы Бозкөл ауылы, Қ. Өтепбергенов №22</w:t>
      </w:r>
    </w:p>
    <w:bookmarkEnd w:id="518"/>
    <w:bookmarkStart w:name="z1733" w:id="519"/>
    <w:p>
      <w:pPr>
        <w:spacing w:after="0"/>
        <w:ind w:left="0"/>
        <w:jc w:val="both"/>
      </w:pPr>
      <w:r>
        <w:rPr>
          <w:rFonts w:ascii="Times New Roman"/>
          <w:b w:val="false"/>
          <w:i w:val="false"/>
          <w:color w:val="000000"/>
          <w:sz w:val="28"/>
        </w:rPr>
        <w:t>
      Телефоны 8(724-38) 34-0-80</w:t>
      </w:r>
    </w:p>
    <w:bookmarkEnd w:id="519"/>
    <w:bookmarkStart w:name="z1734" w:id="520"/>
    <w:p>
      <w:pPr>
        <w:spacing w:after="0"/>
        <w:ind w:left="0"/>
        <w:jc w:val="both"/>
      </w:pPr>
      <w:r>
        <w:rPr>
          <w:rFonts w:ascii="Times New Roman"/>
          <w:b w:val="false"/>
          <w:i w:val="false"/>
          <w:color w:val="000000"/>
          <w:sz w:val="28"/>
        </w:rPr>
        <w:t>
      Электроны мекен жай: Bozkol_okryg@mail.ru</w:t>
      </w:r>
    </w:p>
    <w:bookmarkEnd w:id="520"/>
    <w:bookmarkStart w:name="z1735" w:id="521"/>
    <w:p>
      <w:pPr>
        <w:spacing w:after="0"/>
        <w:ind w:left="0"/>
        <w:jc w:val="both"/>
      </w:pPr>
      <w:r>
        <w:rPr>
          <w:rFonts w:ascii="Times New Roman"/>
          <w:b w:val="false"/>
          <w:i w:val="false"/>
          <w:color w:val="000000"/>
          <w:sz w:val="28"/>
        </w:rPr>
        <w:t>
      Басшы немесе оның міндетін атқарушы адам</w:t>
      </w:r>
    </w:p>
    <w:bookmarkEnd w:id="521"/>
    <w:bookmarkStart w:name="z1736" w:id="522"/>
    <w:p>
      <w:pPr>
        <w:spacing w:after="0"/>
        <w:ind w:left="0"/>
        <w:jc w:val="both"/>
      </w:pPr>
      <w:r>
        <w:rPr>
          <w:rFonts w:ascii="Times New Roman"/>
          <w:b w:val="false"/>
          <w:i w:val="false"/>
          <w:color w:val="000000"/>
          <w:sz w:val="28"/>
        </w:rPr>
        <w:t>
      ______________________________________</w:t>
      </w:r>
    </w:p>
    <w:bookmarkEnd w:id="522"/>
    <w:bookmarkStart w:name="z1737" w:id="523"/>
    <w:p>
      <w:pPr>
        <w:spacing w:after="0"/>
        <w:ind w:left="0"/>
        <w:jc w:val="both"/>
      </w:pPr>
      <w:r>
        <w:rPr>
          <w:rFonts w:ascii="Times New Roman"/>
          <w:b w:val="false"/>
          <w:i w:val="false"/>
          <w:color w:val="000000"/>
          <w:sz w:val="28"/>
        </w:rPr>
        <w:t>
      (электрондық цифрлық қолтаңбасы)</w:t>
      </w:r>
    </w:p>
    <w:bookmarkEnd w:id="523"/>
    <w:bookmarkStart w:name="z1738" w:id="524"/>
    <w:p>
      <w:pPr>
        <w:spacing w:after="0"/>
        <w:ind w:left="0"/>
        <w:jc w:val="both"/>
      </w:pPr>
      <w:r>
        <w:rPr>
          <w:rFonts w:ascii="Times New Roman"/>
          <w:b w:val="false"/>
          <w:i w:val="false"/>
          <w:color w:val="000000"/>
          <w:sz w:val="28"/>
        </w:rPr>
        <w:t>
      Бөлебай Ақылбек Бекқожаұлы</w:t>
      </w:r>
    </w:p>
    <w:bookmarkEnd w:id="524"/>
    <w:bookmarkStart w:name="z1739" w:id="525"/>
    <w:p>
      <w:pPr>
        <w:spacing w:after="0"/>
        <w:ind w:left="0"/>
        <w:jc w:val="both"/>
      </w:pPr>
      <w:r>
        <w:rPr>
          <w:rFonts w:ascii="Times New Roman"/>
          <w:b w:val="false"/>
          <w:i w:val="false"/>
          <w:color w:val="000000"/>
          <w:sz w:val="28"/>
        </w:rPr>
        <w:t>
      (аты, әкесінің аты (бар болса), тегі))</w:t>
      </w:r>
    </w:p>
    <w:bookmarkEnd w:id="52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Бозкөл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1746" w:id="526"/>
    <w:p>
      <w:pPr>
        <w:spacing w:after="0"/>
        <w:ind w:left="0"/>
        <w:jc w:val="left"/>
      </w:pPr>
      <w:r>
        <w:rPr>
          <w:rFonts w:ascii="Times New Roman"/>
          <w:b/>
          <w:i w:val="false"/>
          <w:color w:val="000000"/>
        </w:rPr>
        <w:t xml:space="preserve"> Ұсынылатын жайылым айналымдарының схемалары</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1747" w:id="527"/>
    <w:p>
      <w:pPr>
        <w:spacing w:after="0"/>
        <w:ind w:left="0"/>
        <w:jc w:val="left"/>
      </w:pPr>
      <w:r>
        <w:rPr>
          <w:rFonts w:ascii="Times New Roman"/>
          <w:b/>
          <w:i w:val="false"/>
          <w:color w:val="000000"/>
        </w:rPr>
        <w:t xml:space="preserve"> Ветеринариялық-санитариялық обьектілер туралы мәлімет</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1754" w:id="528"/>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528"/>
    <w:bookmarkStart w:name="z1755" w:id="529"/>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6" w:id="530"/>
    <w:p>
      <w:pPr>
        <w:spacing w:after="0"/>
        <w:ind w:left="0"/>
        <w:jc w:val="left"/>
      </w:pPr>
      <w:r>
        <w:rPr>
          <w:rFonts w:ascii="Times New Roman"/>
          <w:b/>
          <w:i w:val="false"/>
          <w:color w:val="000000"/>
        </w:rPr>
        <w:t xml:space="preserve"> 2-кесте. Елді мекеннің жайылымдарын бөлу, мың гектар</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531"/>
          <w:p>
            <w:pPr>
              <w:spacing w:after="20"/>
              <w:ind w:left="20"/>
              <w:jc w:val="both"/>
            </w:pPr>
            <w:r>
              <w:rPr>
                <w:rFonts w:ascii="Times New Roman"/>
                <w:b w:val="false"/>
                <w:i w:val="false"/>
                <w:color w:val="000000"/>
                <w:sz w:val="20"/>
              </w:rPr>
              <w:t>
Әкім</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w:t>
            </w:r>
          </w:p>
          <w:p>
            <w:pPr>
              <w:spacing w:after="20"/>
              <w:ind w:left="20"/>
              <w:jc w:val="both"/>
            </w:pPr>
            <w:r>
              <w:rPr>
                <w:rFonts w:ascii="Times New Roman"/>
                <w:b w:val="false"/>
                <w:i w:val="false"/>
                <w:color w:val="000000"/>
                <w:sz w:val="20"/>
              </w:rPr>
              <w:t>
</w:t>
            </w:r>
            <w:r>
              <w:rPr>
                <w:rFonts w:ascii="Times New Roman"/>
                <w:b w:val="false"/>
                <w:i w:val="false"/>
                <w:color w:val="000000"/>
                <w:sz w:val="20"/>
              </w:rPr>
              <w:t>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тілер жіктеу</w:t>
            </w:r>
          </w:p>
          <w:p>
            <w:pPr>
              <w:spacing w:after="20"/>
              <w:ind w:left="20"/>
              <w:jc w:val="both"/>
            </w:pPr>
            <w:r>
              <w:rPr>
                <w:rFonts w:ascii="Times New Roman"/>
                <w:b w:val="false"/>
                <w:i w:val="false"/>
                <w:color w:val="000000"/>
                <w:sz w:val="20"/>
              </w:rPr>
              <w:t>
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532"/>
          <w:p>
            <w:pPr>
              <w:spacing w:after="20"/>
              <w:ind w:left="20"/>
              <w:jc w:val="both"/>
            </w:pPr>
            <w:r>
              <w:rPr>
                <w:rFonts w:ascii="Times New Roman"/>
                <w:b w:val="false"/>
                <w:i w:val="false"/>
                <w:color w:val="000000"/>
                <w:sz w:val="20"/>
              </w:rPr>
              <w:t>
Жайы</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дар</w:t>
            </w:r>
          </w:p>
          <w:p>
            <w:pPr>
              <w:spacing w:after="20"/>
              <w:ind w:left="20"/>
              <w:jc w:val="both"/>
            </w:pPr>
            <w:r>
              <w:rPr>
                <w:rFonts w:ascii="Times New Roman"/>
                <w:b w:val="false"/>
                <w:i w:val="false"/>
                <w:color w:val="000000"/>
                <w:sz w:val="20"/>
              </w:rPr>
              <w:t>
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533"/>
          <w:p>
            <w:pPr>
              <w:spacing w:after="20"/>
              <w:ind w:left="20"/>
              <w:jc w:val="both"/>
            </w:pPr>
            <w:r>
              <w:rPr>
                <w:rFonts w:ascii="Times New Roman"/>
                <w:b w:val="false"/>
                <w:i w:val="false"/>
                <w:color w:val="000000"/>
                <w:sz w:val="20"/>
              </w:rPr>
              <w:t>
жеке</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аула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w:t>
            </w:r>
          </w:p>
          <w:p>
            <w:pPr>
              <w:spacing w:after="20"/>
              <w:ind w:left="20"/>
              <w:jc w:val="both"/>
            </w:pPr>
            <w:r>
              <w:rPr>
                <w:rFonts w:ascii="Times New Roman"/>
                <w:b w:val="false"/>
                <w:i w:val="false"/>
                <w:color w:val="000000"/>
                <w:sz w:val="20"/>
              </w:rPr>
              <w:t>
</w:t>
            </w:r>
            <w:r>
              <w:rPr>
                <w:rFonts w:ascii="Times New Roman"/>
                <w:b w:val="false"/>
                <w:i w:val="false"/>
                <w:color w:val="000000"/>
                <w:sz w:val="20"/>
              </w:rPr>
              <w:t>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жаю</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мұқтажын қанағат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танд</w:t>
            </w:r>
          </w:p>
          <w:p>
            <w:pPr>
              <w:spacing w:after="20"/>
              <w:ind w:left="20"/>
              <w:jc w:val="both"/>
            </w:pPr>
            <w:r>
              <w:rPr>
                <w:rFonts w:ascii="Times New Roman"/>
                <w:b w:val="false"/>
                <w:i w:val="false"/>
                <w:color w:val="000000"/>
                <w:sz w:val="20"/>
              </w:rPr>
              <w:t>
</w:t>
            </w:r>
            <w:r>
              <w:rPr>
                <w:rFonts w:ascii="Times New Roman"/>
                <w:b w:val="false"/>
                <w:i w:val="false"/>
                <w:color w:val="000000"/>
                <w:sz w:val="20"/>
              </w:rPr>
              <w:t>ыруға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w:t>
            </w:r>
          </w:p>
          <w:p>
            <w:pPr>
              <w:spacing w:after="20"/>
              <w:ind w:left="20"/>
              <w:jc w:val="both"/>
            </w:pPr>
            <w:r>
              <w:rPr>
                <w:rFonts w:ascii="Times New Roman"/>
                <w:b w:val="false"/>
                <w:i w:val="false"/>
                <w:color w:val="000000"/>
                <w:sz w:val="20"/>
              </w:rPr>
              <w:t>
</w:t>
            </w:r>
            <w:r>
              <w:rPr>
                <w:rFonts w:ascii="Times New Roman"/>
                <w:b w:val="false"/>
                <w:i w:val="false"/>
                <w:color w:val="000000"/>
                <w:sz w:val="20"/>
              </w:rPr>
              <w:t>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534"/>
          <w:p>
            <w:pPr>
              <w:spacing w:after="20"/>
              <w:ind w:left="20"/>
              <w:jc w:val="both"/>
            </w:pPr>
            <w:r>
              <w:rPr>
                <w:rFonts w:ascii="Times New Roman"/>
                <w:b w:val="false"/>
                <w:i w:val="false"/>
                <w:color w:val="000000"/>
                <w:sz w:val="20"/>
              </w:rPr>
              <w:t>
көп</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шілік 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дала</w:t>
            </w:r>
          </w:p>
          <w:p>
            <w:pPr>
              <w:spacing w:after="20"/>
              <w:ind w:left="20"/>
              <w:jc w:val="both"/>
            </w:pPr>
            <w:r>
              <w:rPr>
                <w:rFonts w:ascii="Times New Roman"/>
                <w:b w:val="false"/>
                <w:i w:val="false"/>
                <w:color w:val="000000"/>
                <w:sz w:val="20"/>
              </w:rPr>
              <w:t>
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535"/>
          <w:p>
            <w:pPr>
              <w:spacing w:after="20"/>
              <w:ind w:left="20"/>
              <w:jc w:val="both"/>
            </w:pPr>
            <w:r>
              <w:rPr>
                <w:rFonts w:ascii="Times New Roman"/>
                <w:b w:val="false"/>
                <w:i w:val="false"/>
                <w:color w:val="000000"/>
                <w:sz w:val="20"/>
              </w:rPr>
              <w:t>
шал</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ғай</w:t>
            </w:r>
          </w:p>
          <w:p>
            <w:pPr>
              <w:spacing w:after="20"/>
              <w:ind w:left="20"/>
              <w:jc w:val="both"/>
            </w:pPr>
            <w:r>
              <w:rPr>
                <w:rFonts w:ascii="Times New Roman"/>
                <w:b w:val="false"/>
                <w:i w:val="false"/>
                <w:color w:val="000000"/>
                <w:sz w:val="20"/>
              </w:rPr>
              <w:t>
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536"/>
          <w:p>
            <w:pPr>
              <w:spacing w:after="20"/>
              <w:ind w:left="20"/>
              <w:jc w:val="both"/>
            </w:pPr>
            <w:r>
              <w:rPr>
                <w:rFonts w:ascii="Times New Roman"/>
                <w:b w:val="false"/>
                <w:i w:val="false"/>
                <w:color w:val="000000"/>
                <w:sz w:val="20"/>
              </w:rPr>
              <w:t>
мау</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сым</w:t>
            </w:r>
          </w:p>
          <w:p>
            <w:pPr>
              <w:spacing w:after="20"/>
              <w:ind w:left="20"/>
              <w:jc w:val="both"/>
            </w:pPr>
            <w:r>
              <w:rPr>
                <w:rFonts w:ascii="Times New Roman"/>
                <w:b w:val="false"/>
                <w:i w:val="false"/>
                <w:color w:val="000000"/>
                <w:sz w:val="20"/>
              </w:rPr>
              <w:t>
</w:t>
            </w:r>
            <w:r>
              <w:rPr>
                <w:rFonts w:ascii="Times New Roman"/>
                <w:b w:val="false"/>
                <w:i w:val="false"/>
                <w:color w:val="000000"/>
                <w:sz w:val="20"/>
              </w:rPr>
              <w:t>дық, мың ге</w:t>
            </w:r>
          </w:p>
          <w:p>
            <w:pPr>
              <w:spacing w:after="20"/>
              <w:ind w:left="20"/>
              <w:jc w:val="both"/>
            </w:pPr>
            <w:r>
              <w:rPr>
                <w:rFonts w:ascii="Times New Roman"/>
                <w:b w:val="false"/>
                <w:i w:val="false"/>
                <w:color w:val="000000"/>
                <w:sz w:val="20"/>
              </w:rPr>
              <w:t>
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537"/>
          <w:p>
            <w:pPr>
              <w:spacing w:after="20"/>
              <w:ind w:left="20"/>
              <w:jc w:val="both"/>
            </w:pPr>
            <w:r>
              <w:rPr>
                <w:rFonts w:ascii="Times New Roman"/>
                <w:b w:val="false"/>
                <w:i w:val="false"/>
                <w:color w:val="000000"/>
                <w:sz w:val="20"/>
              </w:rPr>
              <w:t>
ари</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дтық, мың гек</w:t>
            </w:r>
          </w:p>
          <w:p>
            <w:pPr>
              <w:spacing w:after="20"/>
              <w:ind w:left="20"/>
              <w:jc w:val="both"/>
            </w:pPr>
            <w:r>
              <w:rPr>
                <w:rFonts w:ascii="Times New Roman"/>
                <w:b w:val="false"/>
                <w:i w:val="false"/>
                <w:color w:val="000000"/>
                <w:sz w:val="20"/>
              </w:rPr>
              <w:t>
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538"/>
          <w:p>
            <w:pPr>
              <w:spacing w:after="20"/>
              <w:ind w:left="20"/>
              <w:jc w:val="both"/>
            </w:pPr>
            <w:r>
              <w:rPr>
                <w:rFonts w:ascii="Times New Roman"/>
                <w:b w:val="false"/>
                <w:i w:val="false"/>
                <w:color w:val="000000"/>
                <w:sz w:val="20"/>
              </w:rPr>
              <w:t>
екпе жайы</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лым</w:t>
            </w:r>
          </w:p>
          <w:p>
            <w:pPr>
              <w:spacing w:after="20"/>
              <w:ind w:left="20"/>
              <w:jc w:val="both"/>
            </w:pPr>
            <w:r>
              <w:rPr>
                <w:rFonts w:ascii="Times New Roman"/>
                <w:b w:val="false"/>
                <w:i w:val="false"/>
                <w:color w:val="000000"/>
                <w:sz w:val="20"/>
              </w:rPr>
              <w:t>
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5" w:id="539"/>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Боранбай"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131264018445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Күмісай"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"Шакизада"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050764020801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bookmarkStart w:name="z1796" w:id="540"/>
    <w:p>
      <w:pPr>
        <w:spacing w:after="0"/>
        <w:ind w:left="0"/>
        <w:jc w:val="left"/>
      </w:pPr>
      <w:r>
        <w:rPr>
          <w:rFonts w:ascii="Times New Roman"/>
          <w:b/>
          <w:i w:val="false"/>
          <w:color w:val="000000"/>
        </w:rPr>
        <w:t xml:space="preserve"> 4-кесте. Жайылымдарды бөлу</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541"/>
          <w:p>
            <w:pPr>
              <w:spacing w:after="20"/>
              <w:ind w:left="20"/>
              <w:jc w:val="both"/>
            </w:pPr>
            <w:r>
              <w:rPr>
                <w:rFonts w:ascii="Times New Roman"/>
                <w:b w:val="false"/>
                <w:i w:val="false"/>
                <w:color w:val="000000"/>
                <w:sz w:val="20"/>
              </w:rPr>
              <w:t>
Көпшілік пайда</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жайылым</w:t>
            </w:r>
          </w:p>
          <w:p>
            <w:pPr>
              <w:spacing w:after="20"/>
              <w:ind w:left="20"/>
              <w:jc w:val="both"/>
            </w:pPr>
            <w:r>
              <w:rPr>
                <w:rFonts w:ascii="Times New Roman"/>
                <w:b w:val="false"/>
                <w:i w:val="false"/>
                <w:color w:val="000000"/>
                <w:sz w:val="20"/>
              </w:rPr>
              <w:t>
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542"/>
          <w:p>
            <w:pPr>
              <w:spacing w:after="20"/>
              <w:ind w:left="20"/>
              <w:jc w:val="both"/>
            </w:pPr>
            <w:r>
              <w:rPr>
                <w:rFonts w:ascii="Times New Roman"/>
                <w:b w:val="false"/>
                <w:i w:val="false"/>
                <w:color w:val="000000"/>
                <w:sz w:val="20"/>
              </w:rPr>
              <w:t>
Шал</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ғай</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 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04" w:id="543"/>
    <w:p>
      <w:pPr>
        <w:spacing w:after="0"/>
        <w:ind w:left="0"/>
        <w:jc w:val="both"/>
      </w:pPr>
      <w:r>
        <w:rPr>
          <w:rFonts w:ascii="Times New Roman"/>
          <w:b w:val="false"/>
          <w:i w:val="false"/>
          <w:color w:val="000000"/>
          <w:sz w:val="28"/>
        </w:rPr>
        <w:t>
      Ауыл шаруашылығы жануарларын жаю үшін 31214 мың гектар жайылым қажет.</w:t>
      </w:r>
    </w:p>
    <w:bookmarkEnd w:id="543"/>
    <w:bookmarkStart w:name="z1805" w:id="544"/>
    <w:p>
      <w:pPr>
        <w:spacing w:after="0"/>
        <w:ind w:left="0"/>
        <w:jc w:val="both"/>
      </w:pPr>
      <w:r>
        <w:rPr>
          <w:rFonts w:ascii="Times New Roman"/>
          <w:b w:val="false"/>
          <w:i w:val="false"/>
          <w:color w:val="000000"/>
          <w:sz w:val="28"/>
        </w:rPr>
        <w:t>
      4292 мың гектар алаңды алып жатқан көпшілік пайдаланатын жайылымдарда 3065мал басы жайылады, _____ мың гектар алаңды алып жатқан шалғайдағы жайылымдарда _____ мал басы жайылады.</w:t>
      </w:r>
    </w:p>
    <w:bookmarkEnd w:id="544"/>
    <w:bookmarkStart w:name="z1806" w:id="545"/>
    <w:p>
      <w:pPr>
        <w:spacing w:after="0"/>
        <w:ind w:left="0"/>
        <w:jc w:val="left"/>
      </w:pPr>
      <w:r>
        <w:rPr>
          <w:rFonts w:ascii="Times New Roman"/>
          <w:b/>
          <w:i w:val="false"/>
          <w:color w:val="000000"/>
        </w:rPr>
        <w:t xml:space="preserve"> 5-кесте. Қосымша қажет етілетін жайылымдар</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1812" w:id="546"/>
    <w:p>
      <w:pPr>
        <w:spacing w:after="0"/>
        <w:ind w:left="0"/>
        <w:jc w:val="left"/>
      </w:pPr>
      <w:r>
        <w:rPr>
          <w:rFonts w:ascii="Times New Roman"/>
          <w:b/>
          <w:i w:val="false"/>
          <w:color w:val="000000"/>
        </w:rPr>
        <w:t xml:space="preserve"> Жайылымдарды геоботаникалық зерттеп-қарау мәліметтері</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547"/>
          <w:p>
            <w:pPr>
              <w:spacing w:after="20"/>
              <w:ind w:left="20"/>
              <w:jc w:val="both"/>
            </w:pPr>
            <w:r>
              <w:rPr>
                <w:rFonts w:ascii="Times New Roman"/>
                <w:b w:val="false"/>
                <w:i w:val="false"/>
                <w:color w:val="000000"/>
                <w:sz w:val="20"/>
              </w:rPr>
              <w:t>
Табиғи</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түсі</w:t>
            </w:r>
          </w:p>
          <w:p>
            <w:pPr>
              <w:spacing w:after="20"/>
              <w:ind w:left="20"/>
              <w:jc w:val="both"/>
            </w:pPr>
            <w:r>
              <w:rPr>
                <w:rFonts w:ascii="Times New Roman"/>
                <w:b w:val="false"/>
                <w:i w:val="false"/>
                <w:color w:val="000000"/>
                <w:sz w:val="20"/>
              </w:rPr>
              <w:t>
</w:t>
            </w:r>
            <w:r>
              <w:rPr>
                <w:rFonts w:ascii="Times New Roman"/>
                <w:b w:val="false"/>
                <w:i w:val="false"/>
                <w:color w:val="000000"/>
                <w:sz w:val="20"/>
              </w:rPr>
              <w:t>ніксөз бойынша</w:t>
            </w:r>
          </w:p>
          <w:p>
            <w:pPr>
              <w:spacing w:after="20"/>
              <w:ind w:left="20"/>
              <w:jc w:val="both"/>
            </w:pPr>
            <w:r>
              <w:rPr>
                <w:rFonts w:ascii="Times New Roman"/>
                <w:b w:val="false"/>
                <w:i w:val="false"/>
                <w:color w:val="000000"/>
                <w:sz w:val="20"/>
              </w:rPr>
              <w:t>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548"/>
          <w:p>
            <w:pPr>
              <w:spacing w:after="20"/>
              <w:ind w:left="20"/>
              <w:jc w:val="both"/>
            </w:pPr>
            <w:r>
              <w:rPr>
                <w:rFonts w:ascii="Times New Roman"/>
                <w:b w:val="false"/>
                <w:i w:val="false"/>
                <w:color w:val="000000"/>
                <w:sz w:val="20"/>
              </w:rPr>
              <w:t>
Кон</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атта</w:t>
            </w:r>
          </w:p>
          <w:p>
            <w:pPr>
              <w:spacing w:after="20"/>
              <w:ind w:left="20"/>
              <w:jc w:val="both"/>
            </w:pPr>
            <w:r>
              <w:rPr>
                <w:rFonts w:ascii="Times New Roman"/>
                <w:b w:val="false"/>
                <w:i w:val="false"/>
                <w:color w:val="000000"/>
                <w:sz w:val="20"/>
              </w:rPr>
              <w:t>
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549"/>
          <w:p>
            <w:pPr>
              <w:spacing w:after="20"/>
              <w:ind w:left="20"/>
              <w:jc w:val="both"/>
            </w:pPr>
            <w:r>
              <w:rPr>
                <w:rFonts w:ascii="Times New Roman"/>
                <w:b w:val="false"/>
                <w:i w:val="false"/>
                <w:color w:val="000000"/>
                <w:sz w:val="20"/>
              </w:rPr>
              <w:t>
Табиғи</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азы</w:t>
            </w:r>
          </w:p>
          <w:p>
            <w:pPr>
              <w:spacing w:after="20"/>
              <w:ind w:left="20"/>
              <w:jc w:val="both"/>
            </w:pPr>
            <w:r>
              <w:rPr>
                <w:rFonts w:ascii="Times New Roman"/>
                <w:b w:val="false"/>
                <w:i w:val="false"/>
                <w:color w:val="000000"/>
                <w:sz w:val="20"/>
              </w:rPr>
              <w:t>
</w:t>
            </w:r>
            <w:r>
              <w:rPr>
                <w:rFonts w:ascii="Times New Roman"/>
                <w:b w:val="false"/>
                <w:i w:val="false"/>
                <w:color w:val="000000"/>
                <w:sz w:val="20"/>
              </w:rPr>
              <w:t>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w:t>
            </w:r>
          </w:p>
          <w:p>
            <w:pPr>
              <w:spacing w:after="20"/>
              <w:ind w:left="20"/>
              <w:jc w:val="both"/>
            </w:pPr>
            <w:r>
              <w:rPr>
                <w:rFonts w:ascii="Times New Roman"/>
                <w:b w:val="false"/>
                <w:i w:val="false"/>
                <w:color w:val="000000"/>
                <w:sz w:val="20"/>
              </w:rPr>
              <w:t>
</w:t>
            </w:r>
            <w:r>
              <w:rPr>
                <w:rFonts w:ascii="Times New Roman"/>
                <w:b w:val="false"/>
                <w:i w:val="false"/>
                <w:color w:val="000000"/>
                <w:sz w:val="20"/>
              </w:rPr>
              <w:t>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типтерінің (айырма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бедеріне топыраққа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w:t>
            </w:r>
          </w:p>
          <w:p>
            <w:pPr>
              <w:spacing w:after="20"/>
              <w:ind w:left="20"/>
              <w:jc w:val="both"/>
            </w:pPr>
            <w:r>
              <w:rPr>
                <w:rFonts w:ascii="Times New Roman"/>
                <w:b w:val="false"/>
                <w:i w:val="false"/>
                <w:color w:val="000000"/>
                <w:sz w:val="20"/>
              </w:rPr>
              <w:t>
</w:t>
            </w:r>
            <w:r>
              <w:rPr>
                <w:rFonts w:ascii="Times New Roman"/>
                <w:b w:val="false"/>
                <w:i w:val="false"/>
                <w:color w:val="000000"/>
                <w:sz w:val="20"/>
              </w:rPr>
              <w:t>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рыл</w:t>
            </w:r>
          </w:p>
          <w:p>
            <w:pPr>
              <w:spacing w:after="20"/>
              <w:ind w:left="20"/>
              <w:jc w:val="both"/>
            </w:pPr>
            <w:r>
              <w:rPr>
                <w:rFonts w:ascii="Times New Roman"/>
                <w:b w:val="false"/>
                <w:i w:val="false"/>
                <w:color w:val="000000"/>
                <w:sz w:val="20"/>
              </w:rPr>
              <w:t>
</w:t>
            </w:r>
            <w:r>
              <w:rPr>
                <w:rFonts w:ascii="Times New Roman"/>
                <w:b w:val="false"/>
                <w:i w:val="false"/>
                <w:color w:val="000000"/>
                <w:sz w:val="20"/>
              </w:rPr>
              <w:t>ған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алқап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тардың</w:t>
            </w:r>
          </w:p>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550"/>
          <w:p>
            <w:pPr>
              <w:spacing w:after="20"/>
              <w:ind w:left="20"/>
              <w:jc w:val="both"/>
            </w:pPr>
            <w:r>
              <w:rPr>
                <w:rFonts w:ascii="Times New Roman"/>
                <w:b w:val="false"/>
                <w:i w:val="false"/>
                <w:color w:val="000000"/>
                <w:sz w:val="20"/>
              </w:rPr>
              <w:t>
Ал</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 тү</w:t>
            </w:r>
          </w:p>
          <w:p>
            <w:pPr>
              <w:spacing w:after="20"/>
              <w:ind w:left="20"/>
              <w:jc w:val="both"/>
            </w:pPr>
            <w:r>
              <w:rPr>
                <w:rFonts w:ascii="Times New Roman"/>
                <w:b w:val="false"/>
                <w:i w:val="false"/>
                <w:color w:val="000000"/>
                <w:sz w:val="20"/>
              </w:rPr>
              <w:t>
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551"/>
          <w:p>
            <w:pPr>
              <w:spacing w:after="20"/>
              <w:ind w:left="20"/>
              <w:jc w:val="both"/>
            </w:pPr>
            <w:r>
              <w:rPr>
                <w:rFonts w:ascii="Times New Roman"/>
                <w:b w:val="false"/>
                <w:i w:val="false"/>
                <w:color w:val="000000"/>
                <w:sz w:val="20"/>
              </w:rPr>
              <w:t>
Ко</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ғы па</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зд</w:t>
            </w:r>
          </w:p>
          <w:p>
            <w:pPr>
              <w:spacing w:after="20"/>
              <w:ind w:left="20"/>
              <w:jc w:val="both"/>
            </w:pPr>
            <w:r>
              <w:rPr>
                <w:rFonts w:ascii="Times New Roman"/>
                <w:b w:val="false"/>
                <w:i w:val="false"/>
                <w:color w:val="000000"/>
                <w:sz w:val="20"/>
              </w:rPr>
              <w:t>
</w:t>
            </w:r>
            <w:r>
              <w:rPr>
                <w:rFonts w:ascii="Times New Roman"/>
                <w:b w:val="false"/>
                <w:i w:val="false"/>
                <w:color w:val="000000"/>
                <w:sz w:val="20"/>
              </w:rPr>
              <w:t>ық қа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552"/>
          <w:p>
            <w:pPr>
              <w:spacing w:after="20"/>
              <w:ind w:left="20"/>
              <w:jc w:val="both"/>
            </w:pPr>
            <w:r>
              <w:rPr>
                <w:rFonts w:ascii="Times New Roman"/>
                <w:b w:val="false"/>
                <w:i w:val="false"/>
                <w:color w:val="000000"/>
                <w:sz w:val="20"/>
              </w:rPr>
              <w:t>
Ал</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 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553"/>
          <w:p>
            <w:pPr>
              <w:spacing w:after="20"/>
              <w:ind w:left="20"/>
              <w:jc w:val="both"/>
            </w:pPr>
            <w:r>
              <w:rPr>
                <w:rFonts w:ascii="Times New Roman"/>
                <w:b w:val="false"/>
                <w:i w:val="false"/>
                <w:color w:val="000000"/>
                <w:sz w:val="20"/>
              </w:rPr>
              <w:t>
За</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уи па</w:t>
            </w:r>
          </w:p>
          <w:p>
            <w:pPr>
              <w:spacing w:after="20"/>
              <w:ind w:left="20"/>
              <w:jc w:val="both"/>
            </w:pPr>
            <w:r>
              <w:rPr>
                <w:rFonts w:ascii="Times New Roman"/>
                <w:b w:val="false"/>
                <w:i w:val="false"/>
                <w:color w:val="000000"/>
                <w:sz w:val="20"/>
              </w:rPr>
              <w:t>
</w:t>
            </w:r>
            <w:r>
              <w:rPr>
                <w:rFonts w:ascii="Times New Roman"/>
                <w:b w:val="false"/>
                <w:i w:val="false"/>
                <w:color w:val="000000"/>
                <w:sz w:val="20"/>
              </w:rPr>
              <w:t>йд</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554"/>
          <w:p>
            <w:pPr>
              <w:spacing w:after="20"/>
              <w:ind w:left="20"/>
              <w:jc w:val="both"/>
            </w:pPr>
            <w:r>
              <w:rPr>
                <w:rFonts w:ascii="Times New Roman"/>
                <w:b w:val="false"/>
                <w:i w:val="false"/>
                <w:color w:val="000000"/>
                <w:sz w:val="20"/>
              </w:rPr>
              <w:t>
Жа</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лпы тү</w:t>
            </w:r>
          </w:p>
          <w:p>
            <w:pPr>
              <w:spacing w:after="20"/>
              <w:ind w:left="20"/>
              <w:jc w:val="both"/>
            </w:pPr>
            <w:r>
              <w:rPr>
                <w:rFonts w:ascii="Times New Roman"/>
                <w:b w:val="false"/>
                <w:i w:val="false"/>
                <w:color w:val="000000"/>
                <w:sz w:val="20"/>
              </w:rPr>
              <w:t>
</w:t>
            </w:r>
            <w:r>
              <w:rPr>
                <w:rFonts w:ascii="Times New Roman"/>
                <w:b w:val="false"/>
                <w:i w:val="false"/>
                <w:color w:val="000000"/>
                <w:sz w:val="20"/>
              </w:rPr>
              <w:t>сім</w:t>
            </w:r>
          </w:p>
          <w:p>
            <w:pPr>
              <w:spacing w:after="20"/>
              <w:ind w:left="20"/>
              <w:jc w:val="both"/>
            </w:pPr>
            <w:r>
              <w:rPr>
                <w:rFonts w:ascii="Times New Roman"/>
                <w:b w:val="false"/>
                <w:i w:val="false"/>
                <w:color w:val="000000"/>
                <w:sz w:val="20"/>
              </w:rPr>
              <w:t>
</w:t>
            </w:r>
            <w:r>
              <w:rPr>
                <w:rFonts w:ascii="Times New Roman"/>
                <w:b w:val="false"/>
                <w:i w:val="false"/>
                <w:color w:val="000000"/>
                <w:sz w:val="20"/>
              </w:rPr>
              <w:t>діл</w:t>
            </w:r>
          </w:p>
          <w:p>
            <w:pPr>
              <w:spacing w:after="20"/>
              <w:ind w:left="20"/>
              <w:jc w:val="both"/>
            </w:pPr>
            <w:r>
              <w:rPr>
                <w:rFonts w:ascii="Times New Roman"/>
                <w:b w:val="false"/>
                <w:i w:val="false"/>
                <w:color w:val="000000"/>
                <w:sz w:val="20"/>
              </w:rPr>
              <w:t>
</w:t>
            </w:r>
            <w:r>
              <w:rPr>
                <w:rFonts w:ascii="Times New Roman"/>
                <w:b w:val="false"/>
                <w:i w:val="false"/>
                <w:color w:val="000000"/>
                <w:sz w:val="20"/>
              </w:rPr>
              <w:t>ік,</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(зер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ттеп-қа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555"/>
          <w:p>
            <w:pPr>
              <w:spacing w:after="20"/>
              <w:ind w:left="20"/>
              <w:jc w:val="both"/>
            </w:pPr>
            <w:r>
              <w:rPr>
                <w:rFonts w:ascii="Times New Roman"/>
                <w:b w:val="false"/>
                <w:i w:val="false"/>
                <w:color w:val="000000"/>
                <w:sz w:val="20"/>
              </w:rPr>
              <w:t>
Орташа жыл ішінде</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азық</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бірлігінің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протеиннің</w:t>
            </w:r>
          </w:p>
          <w:p>
            <w:pPr>
              <w:spacing w:after="20"/>
              <w:ind w:left="20"/>
              <w:jc w:val="both"/>
            </w:pPr>
            <w:r>
              <w:rPr>
                <w:rFonts w:ascii="Times New Roman"/>
                <w:b w:val="false"/>
                <w:i w:val="false"/>
                <w:color w:val="000000"/>
                <w:sz w:val="20"/>
              </w:rPr>
              <w:t>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556"/>
          <w:p>
            <w:pPr>
              <w:spacing w:after="20"/>
              <w:ind w:left="20"/>
              <w:jc w:val="both"/>
            </w:pPr>
            <w:r>
              <w:rPr>
                <w:rFonts w:ascii="Times New Roman"/>
                <w:b w:val="false"/>
                <w:i w:val="false"/>
                <w:color w:val="000000"/>
                <w:sz w:val="20"/>
              </w:rPr>
              <w:t>
маусымдар бойынша</w:t>
            </w:r>
          </w:p>
          <w:bookmarkEnd w:id="556"/>
          <w:p>
            <w:pPr>
              <w:spacing w:after="20"/>
              <w:ind w:left="20"/>
              <w:jc w:val="both"/>
            </w:pPr>
            <w:r>
              <w:rPr>
                <w:rFonts w:ascii="Times New Roman"/>
                <w:b w:val="false"/>
                <w:i w:val="false"/>
                <w:color w:val="000000"/>
                <w:sz w:val="20"/>
              </w:rPr>
              <w:t>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557"/>
          <w:p>
            <w:pPr>
              <w:spacing w:after="20"/>
              <w:ind w:left="20"/>
              <w:jc w:val="both"/>
            </w:pPr>
            <w:r>
              <w:rPr>
                <w:rFonts w:ascii="Times New Roman"/>
                <w:b w:val="false"/>
                <w:i w:val="false"/>
                <w:color w:val="000000"/>
                <w:sz w:val="20"/>
              </w:rPr>
              <w:t>
Шабы</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нды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558"/>
          <w:p>
            <w:pPr>
              <w:spacing w:after="20"/>
              <w:ind w:left="20"/>
              <w:jc w:val="both"/>
            </w:pPr>
            <w:r>
              <w:rPr>
                <w:rFonts w:ascii="Times New Roman"/>
                <w:b w:val="false"/>
                <w:i w:val="false"/>
                <w:color w:val="000000"/>
                <w:sz w:val="20"/>
              </w:rPr>
              <w:t>
ша</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тын жа</w:t>
            </w:r>
          </w:p>
          <w:p>
            <w:pPr>
              <w:spacing w:after="20"/>
              <w:ind w:left="20"/>
              <w:jc w:val="both"/>
            </w:pPr>
            <w:r>
              <w:rPr>
                <w:rFonts w:ascii="Times New Roman"/>
                <w:b w:val="false"/>
                <w:i w:val="false"/>
                <w:color w:val="000000"/>
                <w:sz w:val="20"/>
              </w:rPr>
              <w:t>
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559"/>
          <w:p>
            <w:pPr>
              <w:spacing w:after="20"/>
              <w:ind w:left="20"/>
              <w:jc w:val="both"/>
            </w:pPr>
            <w:r>
              <w:rPr>
                <w:rFonts w:ascii="Times New Roman"/>
                <w:b w:val="false"/>
                <w:i w:val="false"/>
                <w:color w:val="000000"/>
                <w:sz w:val="20"/>
              </w:rPr>
              <w:t>
Кө</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кте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560"/>
          <w:p>
            <w:pPr>
              <w:spacing w:after="20"/>
              <w:ind w:left="20"/>
              <w:jc w:val="both"/>
            </w:pPr>
            <w:r>
              <w:rPr>
                <w:rFonts w:ascii="Times New Roman"/>
                <w:b w:val="false"/>
                <w:i w:val="false"/>
                <w:color w:val="000000"/>
                <w:sz w:val="20"/>
              </w:rPr>
              <w:t>
Жа</w:t>
            </w:r>
          </w:p>
          <w:bookmarkEnd w:id="560"/>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561"/>
          <w:p>
            <w:pPr>
              <w:spacing w:after="20"/>
              <w:ind w:left="20"/>
              <w:jc w:val="both"/>
            </w:pPr>
            <w:r>
              <w:rPr>
                <w:rFonts w:ascii="Times New Roman"/>
                <w:b w:val="false"/>
                <w:i w:val="false"/>
                <w:color w:val="000000"/>
                <w:sz w:val="20"/>
              </w:rPr>
              <w:t>
Кү</w:t>
            </w:r>
          </w:p>
          <w:bookmarkEnd w:id="561"/>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562"/>
          <w:p>
            <w:pPr>
              <w:spacing w:after="20"/>
              <w:ind w:left="20"/>
              <w:jc w:val="both"/>
            </w:pPr>
            <w:r>
              <w:rPr>
                <w:rFonts w:ascii="Times New Roman"/>
                <w:b w:val="false"/>
                <w:i w:val="false"/>
                <w:color w:val="000000"/>
                <w:sz w:val="20"/>
              </w:rPr>
              <w:t>
қы</w:t>
            </w:r>
          </w:p>
          <w:bookmarkEnd w:id="562"/>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8" w:id="563"/>
    <w:p>
      <w:pPr>
        <w:spacing w:after="0"/>
        <w:ind w:left="0"/>
        <w:jc w:val="both"/>
      </w:pPr>
      <w:r>
        <w:rPr>
          <w:rFonts w:ascii="Times New Roman"/>
          <w:b w:val="false"/>
          <w:i w:val="false"/>
          <w:color w:val="000000"/>
          <w:sz w:val="28"/>
        </w:rPr>
        <w:t>
      Кестенің жалғасы</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1914" w:id="564"/>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1920" w:id="565"/>
    <w:p>
      <w:pPr>
        <w:spacing w:after="0"/>
        <w:ind w:left="0"/>
        <w:jc w:val="left"/>
      </w:pPr>
      <w:r>
        <w:rPr>
          <w:rFonts w:ascii="Times New Roman"/>
          <w:b/>
          <w:i w:val="false"/>
          <w:color w:val="000000"/>
        </w:rPr>
        <w:t xml:space="preserve"> Әкімшілік деректерді жинауға арналған нысан</w:t>
      </w:r>
    </w:p>
    <w:bookmarkEnd w:id="565"/>
    <w:bookmarkStart w:name="z1921" w:id="566"/>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566"/>
    <w:bookmarkStart w:name="z1922" w:id="567"/>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567"/>
    <w:bookmarkStart w:name="z1923" w:id="568"/>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568"/>
    <w:bookmarkStart w:name="z1924" w:id="569"/>
    <w:p>
      <w:pPr>
        <w:spacing w:after="0"/>
        <w:ind w:left="0"/>
        <w:jc w:val="both"/>
      </w:pPr>
      <w:r>
        <w:rPr>
          <w:rFonts w:ascii="Times New Roman"/>
          <w:b w:val="false"/>
          <w:i w:val="false"/>
          <w:color w:val="000000"/>
          <w:sz w:val="28"/>
        </w:rPr>
        <w:t>
      Әкімшілік деректер нысанының индексі: АШЖБҚ-1 нысаны</w:t>
      </w:r>
    </w:p>
    <w:bookmarkEnd w:id="569"/>
    <w:bookmarkStart w:name="z1925" w:id="570"/>
    <w:p>
      <w:pPr>
        <w:spacing w:after="0"/>
        <w:ind w:left="0"/>
        <w:jc w:val="both"/>
      </w:pPr>
      <w:r>
        <w:rPr>
          <w:rFonts w:ascii="Times New Roman"/>
          <w:b w:val="false"/>
          <w:i w:val="false"/>
          <w:color w:val="000000"/>
          <w:sz w:val="28"/>
        </w:rPr>
        <w:t>
      Кезеңділігі: жылына бір рет</w:t>
      </w:r>
    </w:p>
    <w:bookmarkEnd w:id="570"/>
    <w:bookmarkStart w:name="z1926" w:id="571"/>
    <w:p>
      <w:pPr>
        <w:spacing w:after="0"/>
        <w:ind w:left="0"/>
        <w:jc w:val="both"/>
      </w:pPr>
      <w:r>
        <w:rPr>
          <w:rFonts w:ascii="Times New Roman"/>
          <w:b w:val="false"/>
          <w:i w:val="false"/>
          <w:color w:val="000000"/>
          <w:sz w:val="28"/>
        </w:rPr>
        <w:t>
      Есепті кезең: 2024 жылғы 01 шілдедегі жай-күй бойынша.</w:t>
      </w:r>
    </w:p>
    <w:bookmarkEnd w:id="571"/>
    <w:bookmarkStart w:name="z1927" w:id="572"/>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572"/>
    <w:bookmarkStart w:name="z1928" w:id="573"/>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573"/>
    <w:bookmarkStart w:name="z1929" w:id="574"/>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780422300362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Әбжалалов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610716300783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Өнербаев Омар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730102300948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Боранбаи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810116301810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Нариман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620314300889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Абжалалов Шапхатулла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881012401480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Айгабылова Гульзат Акылбековна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840204301775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Акжолов Рахымжан Тилегенович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450305300477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Алданазар Демеу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910804301623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Алжанов Мейрамбек Салимжанович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561001302149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Алжанов Салимжан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910202401558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Алмаханова Айгерим Бекбергеновна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871022403231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Анаркулова Венера Абаралиевна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910201302059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Кайырбек Байзуллаевич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711101301870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Ахжолов 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380701301968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Жапбасбай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640717300754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Аязбай Сәбит Жапбасбайұлы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780407300231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Айдос Әзизуллаұлы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600811301386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Баикубеков Жаксылык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490902400921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Баитуре Аисулу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571014301827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Байкубеков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620323301599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Бакбергенов Каржаубаи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510701303557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Балманов Шора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670225300547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Бахытов Маратбек Матыгулович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010412500708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 Орынбасар Ізбасқанұлы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781118300759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 Алимжан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500301300398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Жанарбек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740414300212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Шынтемр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941209300222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Дәкібай Азамат Жүсіпбекұлы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731227301344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Дуисенбаев Жаксымурат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801216302566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Дусенбаев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811225401713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Есекеева Айсулу Жанмуханбетовна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750621300715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Урмаш Кеңесұлы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700211305517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Абдол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920330301897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 Ержан Әлімжанұлы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810728301797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Жұмахметов Оңдабай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520101310847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 Палуан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700112303139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 Талгат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731114300103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Жанкеев Бекжан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660119301765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Исапов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501010301258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Ізтілеуов Бектұрған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530201301299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Көпжасаров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650920301906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Айтуар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730323400966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 Жанымсұлу Мінажатқызы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840113301790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Таргын Шынтасович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730319300928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Карйбаев АЙНУР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580507301836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Келекеев Сагымбаи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650125301052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Керимбаев Амантаи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770629302570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Керімбаев Кенжебек Алданұлы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640112302296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Кутжанов Букенбай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640112302296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Кутжанов Бурктбаи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601220301746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Мархабат Күнтуарұлы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920126301808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Қаниев Шапағат Шахмаранұлы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920809301088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Құтжан Мирамбек Максымбетұлы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750312300824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Ләпенов Көбес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670525300944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Лапенов Алтай Сахиұлы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760801301981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Серікбол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196975300838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 Мухтар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501109300981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Мадреимов Калабай Килыбаевич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850929302826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Малиев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850205301504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Малиев Самигулла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720916300525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Алмас Советұлы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721226300597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Совет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390701304121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Мнажатов Шлузбаи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551020300977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 Турар Мухтарович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841202301013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Азамат Жаксылыкович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861026302237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Нағыметулла Қуаныш Темірбайұлы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990612300567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Нағыметулла Нұрсая Темірбайқызы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010520600503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Надирова Кулаш Азиевна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530618401242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Насымов Шынтемир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601129301583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Айдана Нургазиевна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890407401774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Оңдабаев Ғазиз Жасталапұлы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850122301850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Оразмбет Жеңіссбай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771107301884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Оразымбет Жамал Меңдіқарақызы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690109400833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 Турганбаи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711022301257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Разаков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690220302609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710421301848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Аманжол Жанбыршиевич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710421301848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Канат Куантканович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900910301300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Рзабек Меңдікул Рзабекқызы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500701401763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Сеним Абдршевич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790413301551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Торебек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921123301203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 Гамзат Куанышович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850622300860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Сембаева Аққияш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510303300797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Скакова Айсулу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500215402581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Теңізбай Мейрамкүл Ордабайқызы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940105400141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Тілеуқабылов Жеңісбек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740509401322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Тілеуқабылов Ниязбай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216543463216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Тлеукаблов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710701300732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Тоқмырза Шакизада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520504400728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Токмырза Нурылла Жанабергенович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720709301260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Токмырзаев Жакангер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641216300703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 Қанат Жұбандықұлы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921224300220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Куатбай Ордабаевич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810204302074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Ордабаи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580105302432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Сансызбаи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721011301902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Унербаев Газиз Сагидуллаевич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850614302873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Рая Толыбаевна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671029401370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Үргенішбай Ислам Сүлейменұлы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131264018445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Боранбай"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Күмісай"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050764020801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"Шакизада"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0" w:id="575"/>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576"/>
          <w:p>
            <w:pPr>
              <w:spacing w:after="20"/>
              <w:ind w:left="20"/>
              <w:jc w:val="both"/>
            </w:pPr>
            <w:r>
              <w:rPr>
                <w:rFonts w:ascii="Times New Roman"/>
                <w:b w:val="false"/>
                <w:i w:val="false"/>
                <w:color w:val="000000"/>
                <w:sz w:val="20"/>
              </w:rPr>
              <w:t>
Әкімшілік</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 бойынша 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577"/>
          <w:p>
            <w:pPr>
              <w:spacing w:after="20"/>
              <w:ind w:left="20"/>
              <w:jc w:val="both"/>
            </w:pPr>
            <w:r>
              <w:rPr>
                <w:rFonts w:ascii="Times New Roman"/>
                <w:b w:val="false"/>
                <w:i w:val="false"/>
                <w:color w:val="000000"/>
                <w:sz w:val="20"/>
              </w:rPr>
              <w:t>
Кен</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ттің, 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лдың, 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лдық окр</w:t>
            </w:r>
          </w:p>
          <w:p>
            <w:pPr>
              <w:spacing w:after="20"/>
              <w:ind w:left="20"/>
              <w:jc w:val="both"/>
            </w:pPr>
            <w:r>
              <w:rPr>
                <w:rFonts w:ascii="Times New Roman"/>
                <w:b w:val="false"/>
                <w:i w:val="false"/>
                <w:color w:val="000000"/>
                <w:sz w:val="20"/>
              </w:rPr>
              <w:t>
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578"/>
          <w:p>
            <w:pPr>
              <w:spacing w:after="20"/>
              <w:ind w:left="20"/>
              <w:jc w:val="both"/>
            </w:pPr>
            <w:r>
              <w:rPr>
                <w:rFonts w:ascii="Times New Roman"/>
                <w:b w:val="false"/>
                <w:i w:val="false"/>
                <w:color w:val="000000"/>
                <w:sz w:val="20"/>
              </w:rPr>
              <w:t>
Си</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ырла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579"/>
          <w:p>
            <w:pPr>
              <w:spacing w:after="20"/>
              <w:ind w:left="20"/>
              <w:jc w:val="both"/>
            </w:pPr>
            <w:r>
              <w:rPr>
                <w:rFonts w:ascii="Times New Roman"/>
                <w:b w:val="false"/>
                <w:i w:val="false"/>
                <w:color w:val="000000"/>
                <w:sz w:val="20"/>
              </w:rPr>
              <w:t>
қо</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йл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 ешкіл</w:t>
            </w:r>
          </w:p>
          <w:p>
            <w:pPr>
              <w:spacing w:after="20"/>
              <w:ind w:left="20"/>
              <w:jc w:val="both"/>
            </w:pPr>
            <w:r>
              <w:rPr>
                <w:rFonts w:ascii="Times New Roman"/>
                <w:b w:val="false"/>
                <w:i w:val="false"/>
                <w:color w:val="000000"/>
                <w:sz w:val="20"/>
              </w:rPr>
              <w:t>
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580"/>
          <w:p>
            <w:pPr>
              <w:spacing w:after="20"/>
              <w:ind w:left="20"/>
              <w:jc w:val="both"/>
            </w:pPr>
            <w:r>
              <w:rPr>
                <w:rFonts w:ascii="Times New Roman"/>
                <w:b w:val="false"/>
                <w:i w:val="false"/>
                <w:color w:val="000000"/>
                <w:sz w:val="20"/>
              </w:rPr>
              <w:t>
төл</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(то</w:t>
            </w:r>
          </w:p>
          <w:p>
            <w:pPr>
              <w:spacing w:after="20"/>
              <w:ind w:left="20"/>
              <w:jc w:val="both"/>
            </w:pPr>
            <w:r>
              <w:rPr>
                <w:rFonts w:ascii="Times New Roman"/>
                <w:b w:val="false"/>
                <w:i w:val="false"/>
                <w:color w:val="000000"/>
                <w:sz w:val="20"/>
              </w:rPr>
              <w:t>
</w:t>
            </w:r>
            <w:r>
              <w:rPr>
                <w:rFonts w:ascii="Times New Roman"/>
                <w:b w:val="false"/>
                <w:i w:val="false"/>
                <w:color w:val="000000"/>
                <w:sz w:val="20"/>
              </w:rPr>
              <w:t>қты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0" w:id="581"/>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1" w:id="582"/>
    <w:p>
      <w:pPr>
        <w:spacing w:after="0"/>
        <w:ind w:left="0"/>
        <w:jc w:val="both"/>
      </w:pPr>
      <w:r>
        <w:rPr>
          <w:rFonts w:ascii="Times New Roman"/>
          <w:b w:val="false"/>
          <w:i w:val="false"/>
          <w:color w:val="000000"/>
          <w:sz w:val="28"/>
        </w:rPr>
        <w:t>
      Атауы _______Бірлік ауылдық округі__________________</w:t>
      </w:r>
    </w:p>
    <w:bookmarkEnd w:id="582"/>
    <w:bookmarkStart w:name="z1952" w:id="583"/>
    <w:p>
      <w:pPr>
        <w:spacing w:after="0"/>
        <w:ind w:left="0"/>
        <w:jc w:val="both"/>
      </w:pPr>
      <w:r>
        <w:rPr>
          <w:rFonts w:ascii="Times New Roman"/>
          <w:b w:val="false"/>
          <w:i w:val="false"/>
          <w:color w:val="000000"/>
          <w:sz w:val="28"/>
        </w:rPr>
        <w:t>
      Мекенжайы Бірлік ауылы</w:t>
      </w:r>
    </w:p>
    <w:bookmarkEnd w:id="583"/>
    <w:bookmarkStart w:name="z1953" w:id="584"/>
    <w:p>
      <w:pPr>
        <w:spacing w:after="0"/>
        <w:ind w:left="0"/>
        <w:jc w:val="both"/>
      </w:pPr>
      <w:r>
        <w:rPr>
          <w:rFonts w:ascii="Times New Roman"/>
          <w:b w:val="false"/>
          <w:i w:val="false"/>
          <w:color w:val="000000"/>
          <w:sz w:val="28"/>
        </w:rPr>
        <w:t>
      Телефоны___87243825314___________</w:t>
      </w:r>
    </w:p>
    <w:bookmarkEnd w:id="584"/>
    <w:bookmarkStart w:name="z1954" w:id="585"/>
    <w:p>
      <w:pPr>
        <w:spacing w:after="0"/>
        <w:ind w:left="0"/>
        <w:jc w:val="both"/>
      </w:pPr>
      <w:r>
        <w:rPr>
          <w:rFonts w:ascii="Times New Roman"/>
          <w:b w:val="false"/>
          <w:i w:val="false"/>
          <w:color w:val="000000"/>
          <w:sz w:val="28"/>
        </w:rPr>
        <w:t>
      Электрондық поштасының мекенжайыbirlik_akimat2013@mail.ru</w:t>
      </w:r>
    </w:p>
    <w:bookmarkEnd w:id="585"/>
    <w:bookmarkStart w:name="z1955" w:id="586"/>
    <w:p>
      <w:pPr>
        <w:spacing w:after="0"/>
        <w:ind w:left="0"/>
        <w:jc w:val="both"/>
      </w:pPr>
      <w:r>
        <w:rPr>
          <w:rFonts w:ascii="Times New Roman"/>
          <w:b w:val="false"/>
          <w:i w:val="false"/>
          <w:color w:val="000000"/>
          <w:sz w:val="28"/>
        </w:rPr>
        <w:t>
      Басшы немесе оның міндетін атқарушы адам</w:t>
      </w:r>
    </w:p>
    <w:bookmarkEnd w:id="586"/>
    <w:bookmarkStart w:name="z1956" w:id="587"/>
    <w:p>
      <w:pPr>
        <w:spacing w:after="0"/>
        <w:ind w:left="0"/>
        <w:jc w:val="both"/>
      </w:pPr>
      <w:r>
        <w:rPr>
          <w:rFonts w:ascii="Times New Roman"/>
          <w:b w:val="false"/>
          <w:i w:val="false"/>
          <w:color w:val="000000"/>
          <w:sz w:val="28"/>
        </w:rPr>
        <w:t>
      ______________________________________</w:t>
      </w:r>
    </w:p>
    <w:bookmarkEnd w:id="587"/>
    <w:bookmarkStart w:name="z1957" w:id="588"/>
    <w:p>
      <w:pPr>
        <w:spacing w:after="0"/>
        <w:ind w:left="0"/>
        <w:jc w:val="both"/>
      </w:pPr>
      <w:r>
        <w:rPr>
          <w:rFonts w:ascii="Times New Roman"/>
          <w:b w:val="false"/>
          <w:i w:val="false"/>
          <w:color w:val="000000"/>
          <w:sz w:val="28"/>
        </w:rPr>
        <w:t>
      (электрондық цифрлық қолтаңбасы)</w:t>
      </w:r>
    </w:p>
    <w:bookmarkEnd w:id="588"/>
    <w:bookmarkStart w:name="z1958" w:id="589"/>
    <w:p>
      <w:pPr>
        <w:spacing w:after="0"/>
        <w:ind w:left="0"/>
        <w:jc w:val="both"/>
      </w:pPr>
      <w:r>
        <w:rPr>
          <w:rFonts w:ascii="Times New Roman"/>
          <w:b w:val="false"/>
          <w:i w:val="false"/>
          <w:color w:val="000000"/>
          <w:sz w:val="28"/>
        </w:rPr>
        <w:t>
       ____Өтеп-Әлі Өміртай Жалғасұлы______________________</w:t>
      </w:r>
    </w:p>
    <w:bookmarkEnd w:id="589"/>
    <w:bookmarkStart w:name="z1959" w:id="590"/>
    <w:p>
      <w:pPr>
        <w:spacing w:after="0"/>
        <w:ind w:left="0"/>
        <w:jc w:val="both"/>
      </w:pPr>
      <w:r>
        <w:rPr>
          <w:rFonts w:ascii="Times New Roman"/>
          <w:b w:val="false"/>
          <w:i w:val="false"/>
          <w:color w:val="000000"/>
          <w:sz w:val="28"/>
        </w:rPr>
        <w:t>
      (аты, әкесінің аты (бар болса), тегі))</w:t>
      </w:r>
    </w:p>
    <w:bookmarkEnd w:id="59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1966" w:id="591"/>
    <w:p>
      <w:pPr>
        <w:spacing w:after="0"/>
        <w:ind w:left="0"/>
        <w:jc w:val="left"/>
      </w:pPr>
      <w:r>
        <w:rPr>
          <w:rFonts w:ascii="Times New Roman"/>
          <w:b/>
          <w:i w:val="false"/>
          <w:color w:val="000000"/>
        </w:rPr>
        <w:t xml:space="preserve"> Ұсынылатын жайылым айналымдарының схемалары</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1967" w:id="592"/>
    <w:p>
      <w:pPr>
        <w:spacing w:after="0"/>
        <w:ind w:left="0"/>
        <w:jc w:val="both"/>
      </w:pPr>
      <w:r>
        <w:rPr>
          <w:rFonts w:ascii="Times New Roman"/>
          <w:b w:val="false"/>
          <w:i w:val="false"/>
          <w:color w:val="000000"/>
          <w:sz w:val="28"/>
        </w:rPr>
        <w:t>
      Ветеринариялық-санитариялық обьектілер туралы мәлімет</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Көларық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1974" w:id="593"/>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593"/>
    <w:bookmarkStart w:name="z1975" w:id="594"/>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ерекшеқорғалатынтабиғиаумақтардың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6" w:id="595"/>
    <w:p>
      <w:pPr>
        <w:spacing w:after="0"/>
        <w:ind w:left="0"/>
        <w:jc w:val="left"/>
      </w:pPr>
      <w:r>
        <w:rPr>
          <w:rFonts w:ascii="Times New Roman"/>
          <w:b/>
          <w:i w:val="false"/>
          <w:color w:val="000000"/>
        </w:rPr>
        <w:t xml:space="preserve"> 2-кесте. Елді мекеннің жайылымдарын бөлу, мың гектар</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596"/>
          <w:p>
            <w:pPr>
              <w:spacing w:after="20"/>
              <w:ind w:left="20"/>
              <w:jc w:val="both"/>
            </w:pPr>
            <w:r>
              <w:rPr>
                <w:rFonts w:ascii="Times New Roman"/>
                <w:b w:val="false"/>
                <w:i w:val="false"/>
                <w:color w:val="000000"/>
                <w:sz w:val="20"/>
              </w:rPr>
              <w:t>
Ауыл</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w:t>
            </w:r>
          </w:p>
          <w:p>
            <w:pPr>
              <w:spacing w:after="20"/>
              <w:ind w:left="20"/>
              <w:jc w:val="both"/>
            </w:pPr>
            <w:r>
              <w:rPr>
                <w:rFonts w:ascii="Times New Roman"/>
                <w:b w:val="false"/>
                <w:i w:val="false"/>
                <w:color w:val="000000"/>
                <w:sz w:val="20"/>
              </w:rPr>
              <w:t>
</w:t>
            </w:r>
            <w:r>
              <w:rPr>
                <w:rFonts w:ascii="Times New Roman"/>
                <w:b w:val="false"/>
                <w:i w:val="false"/>
                <w:color w:val="000000"/>
                <w:sz w:val="20"/>
              </w:rPr>
              <w:t>гтің</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597"/>
          <w:p>
            <w:pPr>
              <w:spacing w:after="20"/>
              <w:ind w:left="20"/>
              <w:jc w:val="both"/>
            </w:pPr>
            <w:r>
              <w:rPr>
                <w:rFonts w:ascii="Times New Roman"/>
                <w:b w:val="false"/>
                <w:i w:val="false"/>
                <w:color w:val="000000"/>
                <w:sz w:val="20"/>
              </w:rPr>
              <w:t>
Елді</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ніңа</w:t>
            </w:r>
          </w:p>
          <w:p>
            <w:pPr>
              <w:spacing w:after="20"/>
              <w:ind w:left="20"/>
              <w:jc w:val="both"/>
            </w:pPr>
            <w:r>
              <w:rPr>
                <w:rFonts w:ascii="Times New Roman"/>
                <w:b w:val="false"/>
                <w:i w:val="false"/>
                <w:color w:val="000000"/>
                <w:sz w:val="20"/>
              </w:rPr>
              <w:t>
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598"/>
          <w:p>
            <w:pPr>
              <w:spacing w:after="20"/>
              <w:ind w:left="20"/>
              <w:jc w:val="both"/>
            </w:pPr>
            <w:r>
              <w:rPr>
                <w:rFonts w:ascii="Times New Roman"/>
                <w:b w:val="false"/>
                <w:i w:val="false"/>
                <w:color w:val="000000"/>
                <w:sz w:val="20"/>
              </w:rPr>
              <w:t>
Жайы</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лымд</w:t>
            </w:r>
          </w:p>
          <w:p>
            <w:pPr>
              <w:spacing w:after="20"/>
              <w:ind w:left="20"/>
              <w:jc w:val="both"/>
            </w:pPr>
            <w:r>
              <w:rPr>
                <w:rFonts w:ascii="Times New Roman"/>
                <w:b w:val="false"/>
                <w:i w:val="false"/>
                <w:color w:val="000000"/>
                <w:sz w:val="20"/>
              </w:rPr>
              <w:t>
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батыр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bl>
    <w:bookmarkStart w:name="z1986" w:id="599"/>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Жеручаскесініңкадастрлықнөмірі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10-150-038-1390 10-150-038-077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180864002104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170664006084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180864002177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141264010678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150964011593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"Ерімбетов"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190364031978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"АЙТУҒАН"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201064019709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"ТАБАНКӨЛ"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160164026792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"Кадірбай"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151164008507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"Байшоқы"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181164019756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130764002503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 "САРСЕНБАЙ 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030160004218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10-150-038-691 10-150-038-648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"ЖАЙЛГАНОВ ТЕМИРБАЙ"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600"/>
          <w:p>
            <w:pPr>
              <w:spacing w:after="20"/>
              <w:ind w:left="20"/>
              <w:jc w:val="both"/>
            </w:pPr>
            <w:r>
              <w:rPr>
                <w:rFonts w:ascii="Times New Roman"/>
                <w:b w:val="false"/>
                <w:i w:val="false"/>
                <w:color w:val="000000"/>
                <w:sz w:val="20"/>
              </w:rPr>
              <w:t>
10-150-038-292 10-150-038-103</w:t>
            </w:r>
          </w:p>
          <w:bookmarkEnd w:id="600"/>
          <w:p>
            <w:pPr>
              <w:spacing w:after="20"/>
              <w:ind w:left="20"/>
              <w:jc w:val="both"/>
            </w:pPr>
            <w:r>
              <w:rPr>
                <w:rFonts w:ascii="Times New Roman"/>
                <w:b w:val="false"/>
                <w:i w:val="false"/>
                <w:color w:val="000000"/>
                <w:sz w:val="20"/>
              </w:rPr>
              <w:t>
10-150-038-518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шаруақожалығы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15106401986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1988" w:id="601"/>
    <w:p>
      <w:pPr>
        <w:spacing w:after="0"/>
        <w:ind w:left="0"/>
        <w:jc w:val="left"/>
      </w:pPr>
      <w:r>
        <w:rPr>
          <w:rFonts w:ascii="Times New Roman"/>
          <w:b/>
          <w:i w:val="false"/>
          <w:color w:val="000000"/>
        </w:rPr>
        <w:t xml:space="preserve"> 4-кесте. Жайылымдарды бөлу</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602"/>
          <w:p>
            <w:pPr>
              <w:spacing w:after="20"/>
              <w:ind w:left="20"/>
              <w:jc w:val="both"/>
            </w:pPr>
            <w:r>
              <w:rPr>
                <w:rFonts w:ascii="Times New Roman"/>
                <w:b w:val="false"/>
                <w:i w:val="false"/>
                <w:color w:val="000000"/>
                <w:sz w:val="20"/>
              </w:rPr>
              <w:t>
Кент және</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603"/>
          <w:p>
            <w:pPr>
              <w:spacing w:after="20"/>
              <w:ind w:left="20"/>
              <w:jc w:val="both"/>
            </w:pPr>
            <w:r>
              <w:rPr>
                <w:rFonts w:ascii="Times New Roman"/>
                <w:b w:val="false"/>
                <w:i w:val="false"/>
                <w:color w:val="000000"/>
                <w:sz w:val="20"/>
              </w:rPr>
              <w:t>
Әкімшілік</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 жіктеуі</w:t>
            </w:r>
          </w:p>
          <w:p>
            <w:pPr>
              <w:spacing w:after="20"/>
              <w:ind w:left="20"/>
              <w:jc w:val="both"/>
            </w:pPr>
            <w:r>
              <w:rPr>
                <w:rFonts w:ascii="Times New Roman"/>
                <w:b w:val="false"/>
                <w:i w:val="false"/>
                <w:color w:val="000000"/>
                <w:sz w:val="20"/>
              </w:rPr>
              <w:t>
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604"/>
          <w:p>
            <w:pPr>
              <w:spacing w:after="20"/>
              <w:ind w:left="20"/>
              <w:jc w:val="both"/>
            </w:pPr>
            <w:r>
              <w:rPr>
                <w:rFonts w:ascii="Times New Roman"/>
                <w:b w:val="false"/>
                <w:i w:val="false"/>
                <w:color w:val="000000"/>
                <w:sz w:val="20"/>
              </w:rPr>
              <w:t>
Елді</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меке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ннің</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605"/>
          <w:p>
            <w:pPr>
              <w:spacing w:after="20"/>
              <w:ind w:left="20"/>
              <w:jc w:val="both"/>
            </w:pPr>
            <w:r>
              <w:rPr>
                <w:rFonts w:ascii="Times New Roman"/>
                <w:b w:val="false"/>
                <w:i w:val="false"/>
                <w:color w:val="000000"/>
                <w:sz w:val="20"/>
              </w:rPr>
              <w:t>
Көпшілік пайда</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w:t>
            </w:r>
          </w:p>
          <w:p>
            <w:pPr>
              <w:spacing w:after="20"/>
              <w:ind w:left="20"/>
              <w:jc w:val="both"/>
            </w:pPr>
            <w:r>
              <w:rPr>
                <w:rFonts w:ascii="Times New Roman"/>
                <w:b w:val="false"/>
                <w:i w:val="false"/>
                <w:color w:val="000000"/>
                <w:sz w:val="20"/>
              </w:rPr>
              <w:t>
</w:t>
            </w:r>
            <w:r>
              <w:rPr>
                <w:rFonts w:ascii="Times New Roman"/>
                <w:b w:val="false"/>
                <w:i w:val="false"/>
                <w:color w:val="000000"/>
                <w:sz w:val="20"/>
              </w:rPr>
              <w:t>ымдардың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606"/>
          <w:p>
            <w:pPr>
              <w:spacing w:after="20"/>
              <w:ind w:left="20"/>
              <w:jc w:val="both"/>
            </w:pPr>
            <w:r>
              <w:rPr>
                <w:rFonts w:ascii="Times New Roman"/>
                <w:b w:val="false"/>
                <w:i w:val="false"/>
                <w:color w:val="000000"/>
                <w:sz w:val="20"/>
              </w:rPr>
              <w:t>
Шалғай</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дағы 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алаңы, мың</w:t>
            </w:r>
          </w:p>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батыр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07" w:id="607"/>
    <w:p>
      <w:pPr>
        <w:spacing w:after="0"/>
        <w:ind w:left="0"/>
        <w:jc w:val="both"/>
      </w:pPr>
      <w:r>
        <w:rPr>
          <w:rFonts w:ascii="Times New Roman"/>
          <w:b w:val="false"/>
          <w:i w:val="false"/>
          <w:color w:val="000000"/>
          <w:sz w:val="28"/>
        </w:rPr>
        <w:t>
      Ауыл шаруашылығы жануарларын жаю үшін 70,665 мың гектар жайылым қажет.</w:t>
      </w:r>
    </w:p>
    <w:bookmarkEnd w:id="607"/>
    <w:bookmarkStart w:name="z2008" w:id="608"/>
    <w:p>
      <w:pPr>
        <w:spacing w:after="0"/>
        <w:ind w:left="0"/>
        <w:jc w:val="both"/>
      </w:pPr>
      <w:r>
        <w:rPr>
          <w:rFonts w:ascii="Times New Roman"/>
          <w:b w:val="false"/>
          <w:i w:val="false"/>
          <w:color w:val="000000"/>
          <w:sz w:val="28"/>
        </w:rPr>
        <w:t>
      3,722 мың гектар алаңды алып жатқан көпшілік пайдаланатын жайылымдарда 8577 мал басы жайылады, мың гектар алаңды алып жатқан шалғайдағы жайылымдарда 2684 мал басы жайылады.</w:t>
      </w:r>
    </w:p>
    <w:bookmarkEnd w:id="608"/>
    <w:bookmarkStart w:name="z2009" w:id="609"/>
    <w:p>
      <w:pPr>
        <w:spacing w:after="0"/>
        <w:ind w:left="0"/>
        <w:jc w:val="left"/>
      </w:pPr>
      <w:r>
        <w:rPr>
          <w:rFonts w:ascii="Times New Roman"/>
          <w:b/>
          <w:i w:val="false"/>
          <w:color w:val="000000"/>
        </w:rPr>
        <w:t xml:space="preserve"> 5-кесте. Қосымша қажет етілетін жайылымдар</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Қосымшаберілетінжайылымдар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Көларық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2016" w:id="610"/>
    <w:p>
      <w:pPr>
        <w:spacing w:after="0"/>
        <w:ind w:left="0"/>
        <w:jc w:val="left"/>
      </w:pPr>
      <w:r>
        <w:rPr>
          <w:rFonts w:ascii="Times New Roman"/>
          <w:b/>
          <w:i w:val="false"/>
          <w:color w:val="000000"/>
        </w:rPr>
        <w:t xml:space="preserve"> Жайылымдарды геоботаникалық зерттеп-қарау мәліметтері</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611"/>
          <w:p>
            <w:pPr>
              <w:spacing w:after="20"/>
              <w:ind w:left="20"/>
              <w:jc w:val="both"/>
            </w:pPr>
            <w:r>
              <w:rPr>
                <w:rFonts w:ascii="Times New Roman"/>
                <w:b w:val="false"/>
                <w:i w:val="false"/>
                <w:color w:val="000000"/>
                <w:sz w:val="20"/>
              </w:rPr>
              <w:t>
Табиғи</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алқаптардың жіктемесі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түсініксөз бойынша шифрлар,</w:t>
            </w:r>
          </w:p>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612"/>
          <w:p>
            <w:pPr>
              <w:spacing w:after="20"/>
              <w:ind w:left="20"/>
              <w:jc w:val="both"/>
            </w:pPr>
            <w:r>
              <w:rPr>
                <w:rFonts w:ascii="Times New Roman"/>
                <w:b w:val="false"/>
                <w:i w:val="false"/>
                <w:color w:val="000000"/>
                <w:sz w:val="20"/>
              </w:rPr>
              <w:t>
Кон</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нөм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ірі (жақ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 іші</w:t>
            </w:r>
          </w:p>
          <w:p>
            <w:pPr>
              <w:spacing w:after="20"/>
              <w:ind w:left="20"/>
              <w:jc w:val="both"/>
            </w:pPr>
            <w:r>
              <w:rPr>
                <w:rFonts w:ascii="Times New Roman"/>
                <w:b w:val="false"/>
                <w:i w:val="false"/>
                <w:color w:val="000000"/>
                <w:sz w:val="20"/>
              </w:rPr>
              <w:t>
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613"/>
          <w:p>
            <w:pPr>
              <w:spacing w:after="20"/>
              <w:ind w:left="20"/>
              <w:jc w:val="both"/>
            </w:pPr>
            <w:r>
              <w:rPr>
                <w:rFonts w:ascii="Times New Roman"/>
                <w:b w:val="false"/>
                <w:i w:val="false"/>
                <w:color w:val="000000"/>
                <w:sz w:val="20"/>
              </w:rPr>
              <w:t>
Табиғи</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типтерінің (айырма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топыраққа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алқаптар</w:t>
            </w:r>
          </w:p>
          <w:p>
            <w:pPr>
              <w:spacing w:after="20"/>
              <w:ind w:left="20"/>
              <w:jc w:val="both"/>
            </w:pPr>
            <w:r>
              <w:rPr>
                <w:rFonts w:ascii="Times New Roman"/>
                <w:b w:val="false"/>
                <w:i w:val="false"/>
                <w:color w:val="000000"/>
                <w:sz w:val="20"/>
              </w:rPr>
              <w:t>
дыңатауы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614"/>
          <w:p>
            <w:pPr>
              <w:spacing w:after="20"/>
              <w:ind w:left="20"/>
              <w:jc w:val="both"/>
            </w:pPr>
            <w:r>
              <w:rPr>
                <w:rFonts w:ascii="Times New Roman"/>
                <w:b w:val="false"/>
                <w:i w:val="false"/>
                <w:color w:val="000000"/>
                <w:sz w:val="20"/>
              </w:rPr>
              <w:t>
А</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615"/>
          <w:p>
            <w:pPr>
              <w:spacing w:after="20"/>
              <w:ind w:left="20"/>
              <w:jc w:val="both"/>
            </w:pPr>
            <w:r>
              <w:rPr>
                <w:rFonts w:ascii="Times New Roman"/>
                <w:b w:val="false"/>
                <w:i w:val="false"/>
                <w:color w:val="000000"/>
                <w:sz w:val="20"/>
              </w:rPr>
              <w:t>
Конт</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урд</w:t>
            </w:r>
          </w:p>
          <w:p>
            <w:pPr>
              <w:spacing w:after="20"/>
              <w:ind w:left="20"/>
              <w:jc w:val="both"/>
            </w:pPr>
            <w:r>
              <w:rPr>
                <w:rFonts w:ascii="Times New Roman"/>
                <w:b w:val="false"/>
                <w:i w:val="false"/>
                <w:color w:val="000000"/>
                <w:sz w:val="20"/>
              </w:rPr>
              <w:t>
</w:t>
            </w:r>
            <w:r>
              <w:rPr>
                <w:rFonts w:ascii="Times New Roman"/>
                <w:b w:val="false"/>
                <w:i w:val="false"/>
                <w:color w:val="000000"/>
                <w:sz w:val="20"/>
              </w:rPr>
              <w:t>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қаты</w:t>
            </w:r>
          </w:p>
          <w:p>
            <w:pPr>
              <w:spacing w:after="20"/>
              <w:ind w:left="20"/>
              <w:jc w:val="both"/>
            </w:pPr>
            <w:r>
              <w:rPr>
                <w:rFonts w:ascii="Times New Roman"/>
                <w:b w:val="false"/>
                <w:i w:val="false"/>
                <w:color w:val="000000"/>
                <w:sz w:val="20"/>
              </w:rPr>
              <w:t>
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616"/>
          <w:p>
            <w:pPr>
              <w:spacing w:after="20"/>
              <w:ind w:left="20"/>
              <w:jc w:val="both"/>
            </w:pPr>
            <w:r>
              <w:rPr>
                <w:rFonts w:ascii="Times New Roman"/>
                <w:b w:val="false"/>
                <w:i w:val="false"/>
                <w:color w:val="000000"/>
                <w:sz w:val="20"/>
              </w:rPr>
              <w:t>
А</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
</w:t>
            </w:r>
            <w:r>
              <w:rPr>
                <w:rFonts w:ascii="Times New Roman"/>
                <w:b w:val="false"/>
                <w:i w:val="false"/>
                <w:color w:val="000000"/>
                <w:sz w:val="20"/>
              </w:rPr>
              <w:t>ы, 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617"/>
          <w:p>
            <w:pPr>
              <w:spacing w:after="20"/>
              <w:ind w:left="20"/>
              <w:jc w:val="both"/>
            </w:pPr>
            <w:r>
              <w:rPr>
                <w:rFonts w:ascii="Times New Roman"/>
                <w:b w:val="false"/>
                <w:i w:val="false"/>
                <w:color w:val="000000"/>
                <w:sz w:val="20"/>
              </w:rPr>
              <w:t>
Зам</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анау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ипа</w:t>
            </w:r>
          </w:p>
          <w:p>
            <w:pPr>
              <w:spacing w:after="20"/>
              <w:ind w:left="20"/>
              <w:jc w:val="both"/>
            </w:pPr>
            <w:r>
              <w:rPr>
                <w:rFonts w:ascii="Times New Roman"/>
                <w:b w:val="false"/>
                <w:i w:val="false"/>
                <w:color w:val="000000"/>
                <w:sz w:val="20"/>
              </w:rPr>
              <w:t>
</w:t>
            </w:r>
            <w:r>
              <w:rPr>
                <w:rFonts w:ascii="Times New Roman"/>
                <w:b w:val="false"/>
                <w:i w:val="false"/>
                <w:color w:val="000000"/>
                <w:sz w:val="20"/>
              </w:rPr>
              <w:t>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618"/>
          <w:p>
            <w:pPr>
              <w:spacing w:after="20"/>
              <w:ind w:left="20"/>
              <w:jc w:val="both"/>
            </w:pPr>
            <w:r>
              <w:rPr>
                <w:rFonts w:ascii="Times New Roman"/>
                <w:b w:val="false"/>
                <w:i w:val="false"/>
                <w:color w:val="000000"/>
                <w:sz w:val="20"/>
              </w:rPr>
              <w:t>
Жал</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пы</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w:t>
            </w:r>
          </w:p>
          <w:p>
            <w:pPr>
              <w:spacing w:after="20"/>
              <w:ind w:left="20"/>
              <w:jc w:val="both"/>
            </w:pPr>
            <w:r>
              <w:rPr>
                <w:rFonts w:ascii="Times New Roman"/>
                <w:b w:val="false"/>
                <w:i w:val="false"/>
                <w:color w:val="000000"/>
                <w:sz w:val="20"/>
              </w:rPr>
              <w:t>
</w:t>
            </w:r>
            <w:r>
              <w:rPr>
                <w:rFonts w:ascii="Times New Roman"/>
                <w:b w:val="false"/>
                <w:i w:val="false"/>
                <w:color w:val="000000"/>
                <w:sz w:val="20"/>
              </w:rPr>
              <w:t>ділік, гекта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рына 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нерден (зерт</w:t>
            </w:r>
          </w:p>
          <w:p>
            <w:pPr>
              <w:spacing w:after="20"/>
              <w:ind w:left="20"/>
              <w:jc w:val="both"/>
            </w:pPr>
            <w:r>
              <w:rPr>
                <w:rFonts w:ascii="Times New Roman"/>
                <w:b w:val="false"/>
                <w:i w:val="false"/>
                <w:color w:val="000000"/>
                <w:sz w:val="20"/>
              </w:rPr>
              <w:t>
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619"/>
          <w:p>
            <w:pPr>
              <w:spacing w:after="20"/>
              <w:ind w:left="20"/>
              <w:jc w:val="both"/>
            </w:pPr>
            <w:r>
              <w:rPr>
                <w:rFonts w:ascii="Times New Roman"/>
                <w:b w:val="false"/>
                <w:i w:val="false"/>
                <w:color w:val="000000"/>
                <w:sz w:val="20"/>
              </w:rPr>
              <w:t>
Орташа жыл ішінде</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 массаның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 центнерден, азық</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бірлігінің 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 протеиннің</w:t>
            </w:r>
          </w:p>
          <w:p>
            <w:pPr>
              <w:spacing w:after="20"/>
              <w:ind w:left="20"/>
              <w:jc w:val="both"/>
            </w:pPr>
            <w:r>
              <w:rPr>
                <w:rFonts w:ascii="Times New Roman"/>
                <w:b w:val="false"/>
                <w:i w:val="false"/>
                <w:color w:val="000000"/>
                <w:sz w:val="20"/>
              </w:rPr>
              <w:t>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620"/>
          <w:p>
            <w:pPr>
              <w:spacing w:after="20"/>
              <w:ind w:left="20"/>
              <w:jc w:val="both"/>
            </w:pPr>
            <w:r>
              <w:rPr>
                <w:rFonts w:ascii="Times New Roman"/>
                <w:b w:val="false"/>
                <w:i w:val="false"/>
                <w:color w:val="000000"/>
                <w:sz w:val="20"/>
              </w:rPr>
              <w:t>
маусымдарбойынша</w:t>
            </w:r>
          </w:p>
          <w:bookmarkEnd w:id="620"/>
          <w:p>
            <w:pPr>
              <w:spacing w:after="20"/>
              <w:ind w:left="20"/>
              <w:jc w:val="both"/>
            </w:pPr>
            <w:r>
              <w:rPr>
                <w:rFonts w:ascii="Times New Roman"/>
                <w:b w:val="false"/>
                <w:i w:val="false"/>
                <w:color w:val="000000"/>
                <w:sz w:val="20"/>
              </w:rPr>
              <w:t>
жайылымдықазық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621"/>
          <w:p>
            <w:pPr>
              <w:spacing w:after="20"/>
              <w:ind w:left="20"/>
              <w:jc w:val="both"/>
            </w:pPr>
            <w:r>
              <w:rPr>
                <w:rFonts w:ascii="Times New Roman"/>
                <w:b w:val="false"/>
                <w:i w:val="false"/>
                <w:color w:val="000000"/>
                <w:sz w:val="20"/>
              </w:rPr>
              <w:t>
Ша</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нды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622"/>
          <w:p>
            <w:pPr>
              <w:spacing w:after="20"/>
              <w:ind w:left="20"/>
              <w:jc w:val="both"/>
            </w:pPr>
            <w:r>
              <w:rPr>
                <w:rFonts w:ascii="Times New Roman"/>
                <w:b w:val="false"/>
                <w:i w:val="false"/>
                <w:color w:val="000000"/>
                <w:sz w:val="20"/>
              </w:rPr>
              <w:t>
шаб</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ыла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жа</w:t>
            </w:r>
          </w:p>
          <w:p>
            <w:pPr>
              <w:spacing w:after="20"/>
              <w:ind w:left="20"/>
              <w:jc w:val="both"/>
            </w:pPr>
            <w:r>
              <w:rPr>
                <w:rFonts w:ascii="Times New Roman"/>
                <w:b w:val="false"/>
                <w:i w:val="false"/>
                <w:color w:val="000000"/>
                <w:sz w:val="20"/>
              </w:rPr>
              <w:t>
</w:t>
            </w:r>
            <w:r>
              <w:rPr>
                <w:rFonts w:ascii="Times New Roman"/>
                <w:b w:val="false"/>
                <w:i w:val="false"/>
                <w:color w:val="000000"/>
                <w:sz w:val="20"/>
              </w:rPr>
              <w:t>йылы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623"/>
          <w:p>
            <w:pPr>
              <w:spacing w:after="20"/>
              <w:ind w:left="20"/>
              <w:jc w:val="both"/>
            </w:pPr>
            <w:r>
              <w:rPr>
                <w:rFonts w:ascii="Times New Roman"/>
                <w:b w:val="false"/>
                <w:i w:val="false"/>
                <w:color w:val="000000"/>
                <w:sz w:val="20"/>
              </w:rPr>
              <w:t>
К</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624"/>
          <w:p>
            <w:pPr>
              <w:spacing w:after="20"/>
              <w:ind w:left="20"/>
              <w:jc w:val="both"/>
            </w:pPr>
            <w:r>
              <w:rPr>
                <w:rFonts w:ascii="Times New Roman"/>
                <w:b w:val="false"/>
                <w:i w:val="false"/>
                <w:color w:val="000000"/>
                <w:sz w:val="20"/>
              </w:rPr>
              <w:t>
Ж</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625"/>
          <w:p>
            <w:pPr>
              <w:spacing w:after="20"/>
              <w:ind w:left="20"/>
              <w:jc w:val="both"/>
            </w:pPr>
            <w:r>
              <w:rPr>
                <w:rFonts w:ascii="Times New Roman"/>
                <w:b w:val="false"/>
                <w:i w:val="false"/>
                <w:color w:val="000000"/>
                <w:sz w:val="20"/>
              </w:rPr>
              <w:t>
К</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626"/>
          <w:p>
            <w:pPr>
              <w:spacing w:after="20"/>
              <w:ind w:left="20"/>
              <w:jc w:val="both"/>
            </w:pPr>
            <w:r>
              <w:rPr>
                <w:rFonts w:ascii="Times New Roman"/>
                <w:b w:val="false"/>
                <w:i w:val="false"/>
                <w:color w:val="000000"/>
                <w:sz w:val="20"/>
              </w:rPr>
              <w:t>
қ</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6" w:id="627"/>
    <w:p>
      <w:pPr>
        <w:spacing w:after="0"/>
        <w:ind w:left="0"/>
        <w:jc w:val="both"/>
      </w:pPr>
      <w:r>
        <w:rPr>
          <w:rFonts w:ascii="Times New Roman"/>
          <w:b w:val="false"/>
          <w:i w:val="false"/>
          <w:color w:val="000000"/>
          <w:sz w:val="28"/>
        </w:rPr>
        <w:t>
      Кестенің жалғасы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Жақсартужөніндеұсынылғаншаралар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Көларық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2113" w:id="628"/>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Жайылымдықинфрақұрылымобъектілері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Көларық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2120" w:id="629"/>
    <w:p>
      <w:pPr>
        <w:spacing w:after="0"/>
        <w:ind w:left="0"/>
        <w:jc w:val="left"/>
      </w:pPr>
      <w:r>
        <w:rPr>
          <w:rFonts w:ascii="Times New Roman"/>
          <w:b/>
          <w:i w:val="false"/>
          <w:color w:val="000000"/>
        </w:rPr>
        <w:t xml:space="preserve"> Әкімшілік деректерді жинауға арналған нысан</w:t>
      </w:r>
    </w:p>
    <w:bookmarkEnd w:id="629"/>
    <w:bookmarkStart w:name="z2121" w:id="630"/>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630"/>
    <w:bookmarkStart w:name="z2122" w:id="631"/>
    <w:p>
      <w:pPr>
        <w:spacing w:after="0"/>
        <w:ind w:left="0"/>
        <w:jc w:val="both"/>
      </w:pPr>
      <w:r>
        <w:rPr>
          <w:rFonts w:ascii="Times New Roman"/>
          <w:b w:val="false"/>
          <w:i w:val="false"/>
          <w:color w:val="000000"/>
          <w:sz w:val="28"/>
        </w:rPr>
        <w:t>
      Әкімшілікдеректернысаны www.gov.kz интернет-ресурсындаорналастырылған</w:t>
      </w:r>
    </w:p>
    <w:bookmarkEnd w:id="631"/>
    <w:bookmarkStart w:name="z2123" w:id="632"/>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632"/>
    <w:bookmarkStart w:name="z2124" w:id="633"/>
    <w:p>
      <w:pPr>
        <w:spacing w:after="0"/>
        <w:ind w:left="0"/>
        <w:jc w:val="both"/>
      </w:pPr>
      <w:r>
        <w:rPr>
          <w:rFonts w:ascii="Times New Roman"/>
          <w:b w:val="false"/>
          <w:i w:val="false"/>
          <w:color w:val="000000"/>
          <w:sz w:val="28"/>
        </w:rPr>
        <w:t>
      Әкімшілік деректер нысанының индексі: АШЖБҚ-1 нысаны</w:t>
      </w:r>
    </w:p>
    <w:bookmarkEnd w:id="633"/>
    <w:bookmarkStart w:name="z2125" w:id="634"/>
    <w:p>
      <w:pPr>
        <w:spacing w:after="0"/>
        <w:ind w:left="0"/>
        <w:jc w:val="both"/>
      </w:pPr>
      <w:r>
        <w:rPr>
          <w:rFonts w:ascii="Times New Roman"/>
          <w:b w:val="false"/>
          <w:i w:val="false"/>
          <w:color w:val="000000"/>
          <w:sz w:val="28"/>
        </w:rPr>
        <w:t>
      Кезеңділігі: жылына бір рет</w:t>
      </w:r>
    </w:p>
    <w:bookmarkEnd w:id="634"/>
    <w:bookmarkStart w:name="z2126" w:id="635"/>
    <w:p>
      <w:pPr>
        <w:spacing w:after="0"/>
        <w:ind w:left="0"/>
        <w:jc w:val="both"/>
      </w:pPr>
      <w:r>
        <w:rPr>
          <w:rFonts w:ascii="Times New Roman"/>
          <w:b w:val="false"/>
          <w:i w:val="false"/>
          <w:color w:val="000000"/>
          <w:sz w:val="28"/>
        </w:rPr>
        <w:t>
      Есепті кезең: 2024 жылғы 01 шілдедегі жай-күй бойынша.</w:t>
      </w:r>
    </w:p>
    <w:bookmarkEnd w:id="635"/>
    <w:bookmarkStart w:name="z2127" w:id="636"/>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636"/>
    <w:bookmarkStart w:name="z2128" w:id="637"/>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637"/>
    <w:bookmarkStart w:name="z2129" w:id="638"/>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639"/>
          <w:p>
            <w:pPr>
              <w:spacing w:after="20"/>
              <w:ind w:left="20"/>
              <w:jc w:val="both"/>
            </w:pPr>
            <w:r>
              <w:rPr>
                <w:rFonts w:ascii="Times New Roman"/>
                <w:b w:val="false"/>
                <w:i w:val="false"/>
                <w:color w:val="000000"/>
                <w:sz w:val="20"/>
              </w:rPr>
              <w:t>
Иесі</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нің</w:t>
            </w:r>
          </w:p>
          <w:p>
            <w:pPr>
              <w:spacing w:after="20"/>
              <w:ind w:left="20"/>
              <w:jc w:val="both"/>
            </w:pPr>
            <w:r>
              <w:rPr>
                <w:rFonts w:ascii="Times New Roman"/>
                <w:b w:val="false"/>
                <w:i w:val="false"/>
                <w:color w:val="000000"/>
                <w:sz w:val="20"/>
              </w:rPr>
              <w:t>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180864002104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170664006084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640"/>
          <w:p>
            <w:pPr>
              <w:spacing w:after="20"/>
              <w:ind w:left="20"/>
              <w:jc w:val="both"/>
            </w:pPr>
            <w:r>
              <w:rPr>
                <w:rFonts w:ascii="Times New Roman"/>
                <w:b w:val="false"/>
                <w:i w:val="false"/>
                <w:color w:val="000000"/>
                <w:sz w:val="20"/>
              </w:rPr>
              <w:t>
"Қанат" шаруа</w:t>
            </w:r>
          </w:p>
          <w:bookmarkEnd w:id="640"/>
          <w:p>
            <w:pPr>
              <w:spacing w:after="20"/>
              <w:ind w:left="20"/>
              <w:jc w:val="both"/>
            </w:pPr>
            <w:r>
              <w:rPr>
                <w:rFonts w:ascii="Times New Roman"/>
                <w:b w:val="false"/>
                <w:i w:val="false"/>
                <w:color w:val="000000"/>
                <w:sz w:val="20"/>
              </w:rPr>
              <w:t>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180864002177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141264010678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150964011593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030164018795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"Ерімбетов"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190364031978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201064019709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"АЙТУҒАН"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160164026792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"ТАБАНКӨЛ"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641"/>
          <w:p>
            <w:pPr>
              <w:spacing w:after="20"/>
              <w:ind w:left="20"/>
              <w:jc w:val="both"/>
            </w:pPr>
            <w:r>
              <w:rPr>
                <w:rFonts w:ascii="Times New Roman"/>
                <w:b w:val="false"/>
                <w:i w:val="false"/>
                <w:color w:val="000000"/>
                <w:sz w:val="20"/>
              </w:rPr>
              <w:t>
151164008507</w:t>
            </w:r>
          </w:p>
          <w:bookmarkEnd w:id="641"/>
          <w:p>
            <w:pPr>
              <w:spacing w:after="20"/>
              <w:ind w:left="20"/>
              <w:jc w:val="both"/>
            </w:pPr>
            <w:r>
              <w:rPr>
                <w:rFonts w:ascii="Times New Roman"/>
                <w:b w:val="false"/>
                <w:i w:val="false"/>
                <w:color w:val="000000"/>
                <w:sz w:val="20"/>
              </w:rPr>
              <w:t>
181164019756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642"/>
          <w:p>
            <w:pPr>
              <w:spacing w:after="20"/>
              <w:ind w:left="20"/>
              <w:jc w:val="both"/>
            </w:pPr>
            <w:r>
              <w:rPr>
                <w:rFonts w:ascii="Times New Roman"/>
                <w:b w:val="false"/>
                <w:i w:val="false"/>
                <w:color w:val="000000"/>
                <w:sz w:val="20"/>
              </w:rPr>
              <w:t>
"Кадірбай" шаруақожалығы</w:t>
            </w:r>
          </w:p>
          <w:bookmarkEnd w:id="642"/>
          <w:p>
            <w:pPr>
              <w:spacing w:after="20"/>
              <w:ind w:left="20"/>
              <w:jc w:val="both"/>
            </w:pPr>
            <w:r>
              <w:rPr>
                <w:rFonts w:ascii="Times New Roman"/>
                <w:b w:val="false"/>
                <w:i w:val="false"/>
                <w:color w:val="000000"/>
                <w:sz w:val="20"/>
              </w:rPr>
              <w:t>
"Байшоқы" шаруақожалығы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643"/>
          <w:p>
            <w:pPr>
              <w:spacing w:after="20"/>
              <w:ind w:left="20"/>
              <w:jc w:val="both"/>
            </w:pPr>
            <w:r>
              <w:rPr>
                <w:rFonts w:ascii="Times New Roman"/>
                <w:b w:val="false"/>
                <w:i w:val="false"/>
                <w:color w:val="000000"/>
                <w:sz w:val="20"/>
              </w:rPr>
              <w:t>
-</w:t>
            </w:r>
          </w:p>
          <w:bookmarkEnd w:id="643"/>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644"/>
          <w:p>
            <w:pPr>
              <w:spacing w:after="20"/>
              <w:ind w:left="20"/>
              <w:jc w:val="both"/>
            </w:pPr>
            <w:r>
              <w:rPr>
                <w:rFonts w:ascii="Times New Roman"/>
                <w:b w:val="false"/>
                <w:i w:val="false"/>
                <w:color w:val="000000"/>
                <w:sz w:val="20"/>
              </w:rPr>
              <w:t>
-</w:t>
            </w:r>
          </w:p>
          <w:bookmarkEnd w:id="644"/>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645"/>
          <w:p>
            <w:pPr>
              <w:spacing w:after="20"/>
              <w:ind w:left="20"/>
              <w:jc w:val="both"/>
            </w:pPr>
            <w:r>
              <w:rPr>
                <w:rFonts w:ascii="Times New Roman"/>
                <w:b w:val="false"/>
                <w:i w:val="false"/>
                <w:color w:val="000000"/>
                <w:sz w:val="20"/>
              </w:rPr>
              <w:t>
-</w:t>
            </w:r>
          </w:p>
          <w:bookmarkEnd w:id="645"/>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646"/>
          <w:p>
            <w:pPr>
              <w:spacing w:after="20"/>
              <w:ind w:left="20"/>
              <w:jc w:val="both"/>
            </w:pPr>
            <w:r>
              <w:rPr>
                <w:rFonts w:ascii="Times New Roman"/>
                <w:b w:val="false"/>
                <w:i w:val="false"/>
                <w:color w:val="000000"/>
                <w:sz w:val="20"/>
              </w:rPr>
              <w:t>
-</w:t>
            </w:r>
          </w:p>
          <w:bookmarkEnd w:id="646"/>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130764002503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050264031145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647"/>
          <w:p>
            <w:pPr>
              <w:spacing w:after="20"/>
              <w:ind w:left="20"/>
              <w:jc w:val="both"/>
            </w:pPr>
            <w:r>
              <w:rPr>
                <w:rFonts w:ascii="Times New Roman"/>
                <w:b w:val="false"/>
                <w:i w:val="false"/>
                <w:color w:val="000000"/>
                <w:sz w:val="20"/>
              </w:rPr>
              <w:t>
"НҰРЛЫБЕК"</w:t>
            </w:r>
          </w:p>
          <w:bookmarkEnd w:id="647"/>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030160004218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ИСА"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"ЖАЙЛГАНОВ ТЕМИРБАЙ"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151064019856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"Атамекен-2"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651025303107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Санкибаев Избаскан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531030300462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Татыран Әділ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730118301021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Шынполат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650315301045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Динаш Көбейсін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510701300929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Күніке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681104300800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840225301794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Ермауытов Абзал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861030302219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Асаналиев Мереке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600725401091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Багымкул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580607402071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Динсламов Кулмакарам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790910301414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Даукараев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550303301792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Амирхан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690219401899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Сапаева Жансулу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581005300881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Кайрулла Абсатар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620508301495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Азилхан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540701401473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 Базаркул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600317300960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640404400878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Құралай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520529300531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Қосназар Есенкелді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910615301616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Тілеубаев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891124302017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Айниет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631213300795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Абаш Кәрібай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690912300991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900809302032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670512300933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Рссалиев Шапагат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730901300951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Бекмырза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671217302215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700309302191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Акниет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610218300994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Тағыберген Бөкенбай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680101312706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Берик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630728301730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Жадиев Жанаберген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871109301549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 Асылхан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680121300990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Асанәлі Шындаулет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691105300643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700301301219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Сейілхан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651223301652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Жанбалаев Куаныш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760409302275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661110302836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711003402087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Абишова Пернегул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680501401315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 Майра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700122301395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480303400666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Әлиева Кулжамила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680311300902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Серікбек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630718401584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Абдреева Айгул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621107401335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 Мирамкул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871015302328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Даулетбаев 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760430300560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Ұзакбаев 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730418300807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721129400932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Сматулла Базаркул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740527300722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510820300629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Садуакас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841110302309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Жалимбетов Турар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670319301863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Акберген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611221401472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Кадыркул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371231300252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Кәдір Арықбай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810512302247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Талгат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481023300472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Оқасов Әнуарбек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520223301178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680101304785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880818302283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Избергенов Нурымжан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640301401350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Бакыткул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801029303302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Саденов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590101308769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 Дәулетбек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740101305261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Баймаганбет Узакбай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730720401030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 Рыскул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710904301427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551208401507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Нургожаева Куляш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440111300292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Узакбаев Сандибек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720425300764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Дәли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800312301110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Сәден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920913300898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Тотан Сері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720209400637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Тағыберген Фарида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580912401120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Беркінбай Саралтын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581110403127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Данабаева Маржанкул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760627401635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Толебай Жанат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630101405691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Әбдіхалық Ұрхия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680711301628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Қабақбай Ғанибек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940628300941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Спандияр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711218300363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 Оңғар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820128301025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 Нурталап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621101301108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Асанәлі Шынберген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760420300942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Қайыржан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530512401197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Каргабаева Тарбия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800218401882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Әсия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770510300319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701031302103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Тілеубаев Максут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660116300700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Сағымбай Абдулла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680203300747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Омар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731218301335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Умиртаев Темірболат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660402300884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 Саядин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650813300629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Әбубәкір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681128400590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Калым Жаныл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701218300817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Бекмырза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650906300773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Алданияз Жумабек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721120300947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Алпысбай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501115300875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Ізбасқан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680122400773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Ібіш Тәттігүл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720616400645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Мырзағұл Шара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731111402299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Абашова Бакыткул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891005400971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Сарсембаева Санимкул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550303300833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800825300459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730823301074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461214300417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Байбатша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390404300560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560906300586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760704300738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780504403081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Айгул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650310301078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Жетесәлі Мұратбай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631026300709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Қабақбай Пірімбет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570812400612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Шәмшагул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481102300605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Шүленбаев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750701300777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Қайып Асқар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691219300681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Бекет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550701300867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 Қалыбек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570929300583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Сәйекеш Шерепет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550815301379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Құрманәлі 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580318400788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Бақтыберді Пахиткул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740719300855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Елемес Акбай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750926302373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Дауылбаев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770329300963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Асанәлі Шынарбай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530413300691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Тасболат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810630300926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Охасов Мұхит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510408400843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Мағауия Кулсан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831001302374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 Муратбек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690704300633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940325301398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мадияр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820508300984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Ибайдуллаев Канат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531105300757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Алданияз Қази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940801301325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Келісбай Онталап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430701300505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Ізбасқан Дауылбай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540701401453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 Кулжакан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Елкей Қалдыгул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560701404312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Бадирова Запура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630131301255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731117301445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Узакбаев Аскарбек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740416300789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Әбдірей Ерғазы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450701401107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Нұрқожа Рыскул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600908301022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Әбубәкір Жарылқасын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611209300630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Оңдабай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610101308854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Жубаназар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620828301663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Узакбаев Бекет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670515401032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Аханова Балзада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530302300943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Медеубай Жеткербай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640609301874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Нарегей Қойшыбай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730708300163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 Гани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690601301126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Баймбет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641207300784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 Рысбек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351231300249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Байкөбес Шынберген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500920401803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Бердібай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460701300878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Тойдық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690929300697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Әріпбай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620906300778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Алданияз Құрманбек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830929300549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Зинадинов Онталап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591201300978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Тілеуберген Қонысбай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650426401045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Демеубай Рая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671024400642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Жиенбай Гулсара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740101403599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Жаңагүл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760428300748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Әукер Нұрсұлтан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801106400121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Жәлімбет Бақыткүл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610506301066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Ибайдулла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730710300725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 Ғанибек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830930302055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Тагибергенов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800312301100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Баймбет Нурланбек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690815300230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Динсламов Онгарбай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510701301095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Смағұл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590512300857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610425401280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Көлдей Алтыншаш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740716300739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Мұратбек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530404300879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Қазымов Ұзақбай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620929401202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Бағымкүл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720613302158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700224301904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Маханов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481010301411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Үмбетәлі Ақтас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580302300863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Беркінбай Әбілсейіт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940107301818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Дошанов Ақжол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531109300510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Смәрсенбай Ермек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920723301000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800220303395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Асылхан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630101307463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 Данабек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361226300560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Нарымбетов Сәлім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690419300852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 Кемелбек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660122301177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Рсалы Бағдат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620518401109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Дәрмағамбетова Тамара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780223402680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Алтынай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900530302234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 Райымбек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701020301006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Ағаділ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700523301098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Қарагеней Төлеміс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650208401032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Нағимаш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590620301644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Жанджумаев Абдикалык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600520301477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Еділ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560920300896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Бишай Мереке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640527300741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Мәлік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471016400459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Дәметкен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680531301362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590108300741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Серәлі Жүніс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851117302616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bl>
    <w:bookmarkStart w:name="z2140" w:id="648"/>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649"/>
          <w:p>
            <w:pPr>
              <w:spacing w:after="20"/>
              <w:ind w:left="20"/>
              <w:jc w:val="both"/>
            </w:pPr>
            <w:r>
              <w:rPr>
                <w:rFonts w:ascii="Times New Roman"/>
                <w:b w:val="false"/>
                <w:i w:val="false"/>
                <w:color w:val="000000"/>
                <w:sz w:val="20"/>
              </w:rPr>
              <w:t>
Әкім</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w:t>
            </w:r>
          </w:p>
          <w:p>
            <w:pPr>
              <w:spacing w:after="20"/>
              <w:ind w:left="20"/>
              <w:jc w:val="both"/>
            </w:pPr>
            <w:r>
              <w:rPr>
                <w:rFonts w:ascii="Times New Roman"/>
                <w:b w:val="false"/>
                <w:i w:val="false"/>
                <w:color w:val="000000"/>
                <w:sz w:val="20"/>
              </w:rPr>
              <w:t>
</w:t>
            </w:r>
            <w:r>
              <w:rPr>
                <w:rFonts w:ascii="Times New Roman"/>
                <w:b w:val="false"/>
                <w:i w:val="false"/>
                <w:color w:val="000000"/>
                <w:sz w:val="20"/>
              </w:rPr>
              <w:t>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іші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кенттің,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 округ</w:t>
            </w:r>
          </w:p>
          <w:p>
            <w:pPr>
              <w:spacing w:after="20"/>
              <w:ind w:left="20"/>
              <w:jc w:val="both"/>
            </w:pPr>
            <w:r>
              <w:rPr>
                <w:rFonts w:ascii="Times New Roman"/>
                <w:b w:val="false"/>
                <w:i w:val="false"/>
                <w:color w:val="000000"/>
                <w:sz w:val="20"/>
              </w:rPr>
              <w:t>
</w:t>
            </w:r>
            <w:r>
              <w:rPr>
                <w:rFonts w:ascii="Times New Roman"/>
                <w:b w:val="false"/>
                <w:i w:val="false"/>
                <w:color w:val="000000"/>
                <w:sz w:val="20"/>
              </w:rPr>
              <w:t>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650"/>
          <w:p>
            <w:pPr>
              <w:spacing w:after="20"/>
              <w:ind w:left="20"/>
              <w:jc w:val="both"/>
            </w:pPr>
            <w:r>
              <w:rPr>
                <w:rFonts w:ascii="Times New Roman"/>
                <w:b w:val="false"/>
                <w:i w:val="false"/>
                <w:color w:val="000000"/>
                <w:sz w:val="20"/>
              </w:rPr>
              <w:t>
Кенттің, ауыл</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дың,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w:t>
            </w:r>
          </w:p>
          <w:p>
            <w:pPr>
              <w:spacing w:after="20"/>
              <w:ind w:left="20"/>
              <w:jc w:val="both"/>
            </w:pPr>
            <w:r>
              <w:rPr>
                <w:rFonts w:ascii="Times New Roman"/>
                <w:b w:val="false"/>
                <w:i w:val="false"/>
                <w:color w:val="000000"/>
                <w:sz w:val="20"/>
              </w:rPr>
              <w:t>
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651"/>
          <w:p>
            <w:pPr>
              <w:spacing w:after="20"/>
              <w:ind w:left="20"/>
              <w:jc w:val="both"/>
            </w:pPr>
            <w:r>
              <w:rPr>
                <w:rFonts w:ascii="Times New Roman"/>
                <w:b w:val="false"/>
                <w:i w:val="false"/>
                <w:color w:val="000000"/>
                <w:sz w:val="20"/>
              </w:rPr>
              <w:t>
Си</w:t>
            </w:r>
          </w:p>
          <w:bookmarkEnd w:id="651"/>
          <w:p>
            <w:pPr>
              <w:spacing w:after="20"/>
              <w:ind w:left="20"/>
              <w:jc w:val="both"/>
            </w:pPr>
            <w:r>
              <w:rPr>
                <w:rFonts w:ascii="Times New Roman"/>
                <w:b w:val="false"/>
                <w:i w:val="false"/>
                <w:color w:val="000000"/>
                <w:sz w:val="20"/>
              </w:rPr>
              <w:t>
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қойларжәнеешкілер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652"/>
          <w:p>
            <w:pPr>
              <w:spacing w:after="20"/>
              <w:ind w:left="20"/>
              <w:jc w:val="both"/>
            </w:pPr>
            <w:r>
              <w:rPr>
                <w:rFonts w:ascii="Times New Roman"/>
                <w:b w:val="false"/>
                <w:i w:val="false"/>
                <w:color w:val="000000"/>
                <w:sz w:val="20"/>
              </w:rPr>
              <w:t>
Т</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653"/>
          <w:p>
            <w:pPr>
              <w:spacing w:after="20"/>
              <w:ind w:left="20"/>
              <w:jc w:val="both"/>
            </w:pPr>
            <w:r>
              <w:rPr>
                <w:rFonts w:ascii="Times New Roman"/>
                <w:b w:val="false"/>
                <w:i w:val="false"/>
                <w:color w:val="000000"/>
                <w:sz w:val="20"/>
              </w:rPr>
              <w:t>
434</w:t>
            </w:r>
          </w:p>
          <w:bookmarkEnd w:id="653"/>
          <w:p>
            <w:pPr>
              <w:spacing w:after="20"/>
              <w:ind w:left="20"/>
              <w:jc w:val="both"/>
            </w:pPr>
            <w:r>
              <w:rPr>
                <w:rFonts w:ascii="Times New Roman"/>
                <w:b w:val="false"/>
                <w:i w:val="false"/>
                <w:color w:val="000000"/>
                <w:sz w:val="20"/>
              </w:rPr>
              <w:t>
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654"/>
          <w:p>
            <w:pPr>
              <w:spacing w:after="20"/>
              <w:ind w:left="20"/>
              <w:jc w:val="both"/>
            </w:pPr>
            <w:r>
              <w:rPr>
                <w:rFonts w:ascii="Times New Roman"/>
                <w:b w:val="false"/>
                <w:i w:val="false"/>
                <w:color w:val="000000"/>
                <w:sz w:val="20"/>
              </w:rPr>
              <w:t>
15</w:t>
            </w:r>
          </w:p>
          <w:bookmarkEnd w:id="654"/>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655"/>
          <w:p>
            <w:pPr>
              <w:spacing w:after="20"/>
              <w:ind w:left="20"/>
              <w:jc w:val="both"/>
            </w:pPr>
            <w:r>
              <w:rPr>
                <w:rFonts w:ascii="Times New Roman"/>
                <w:b w:val="false"/>
                <w:i w:val="false"/>
                <w:color w:val="000000"/>
                <w:sz w:val="20"/>
              </w:rPr>
              <w:t>
2</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5" w:id="656"/>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6" w:id="657"/>
    <w:p>
      <w:pPr>
        <w:spacing w:after="0"/>
        <w:ind w:left="0"/>
        <w:jc w:val="both"/>
      </w:pPr>
      <w:r>
        <w:rPr>
          <w:rFonts w:ascii="Times New Roman"/>
          <w:b w:val="false"/>
          <w:i w:val="false"/>
          <w:color w:val="000000"/>
          <w:sz w:val="28"/>
        </w:rPr>
        <w:t>
      Атауы "Көларық ауылдық округі әкімінің аппараты" КММ</w:t>
      </w:r>
    </w:p>
    <w:bookmarkEnd w:id="657"/>
    <w:bookmarkStart w:name="z2167" w:id="658"/>
    <w:p>
      <w:pPr>
        <w:spacing w:after="0"/>
        <w:ind w:left="0"/>
        <w:jc w:val="both"/>
      </w:pPr>
      <w:r>
        <w:rPr>
          <w:rFonts w:ascii="Times New Roman"/>
          <w:b w:val="false"/>
          <w:i w:val="false"/>
          <w:color w:val="000000"/>
          <w:sz w:val="28"/>
        </w:rPr>
        <w:t>
      Мекенжайы Ақтан батыр ауылы, Ақтан батыр көшесі №7 үй</w:t>
      </w:r>
    </w:p>
    <w:bookmarkEnd w:id="658"/>
    <w:bookmarkStart w:name="z2168" w:id="659"/>
    <w:p>
      <w:pPr>
        <w:spacing w:after="0"/>
        <w:ind w:left="0"/>
        <w:jc w:val="both"/>
      </w:pPr>
      <w:r>
        <w:rPr>
          <w:rFonts w:ascii="Times New Roman"/>
          <w:b w:val="false"/>
          <w:i w:val="false"/>
          <w:color w:val="000000"/>
          <w:sz w:val="28"/>
        </w:rPr>
        <w:t>
      Телефоны 8 724 38 25 2 27</w:t>
      </w:r>
    </w:p>
    <w:bookmarkEnd w:id="659"/>
    <w:bookmarkStart w:name="z2169" w:id="660"/>
    <w:p>
      <w:pPr>
        <w:spacing w:after="0"/>
        <w:ind w:left="0"/>
        <w:jc w:val="both"/>
      </w:pPr>
      <w:r>
        <w:rPr>
          <w:rFonts w:ascii="Times New Roman"/>
          <w:b w:val="false"/>
          <w:i w:val="false"/>
          <w:color w:val="000000"/>
          <w:sz w:val="28"/>
        </w:rPr>
        <w:t>
      Электрондықпоштасыныңмекенжайы Aktan-akim@mail.ru</w:t>
      </w:r>
    </w:p>
    <w:bookmarkEnd w:id="660"/>
    <w:bookmarkStart w:name="z2170" w:id="661"/>
    <w:p>
      <w:pPr>
        <w:spacing w:after="0"/>
        <w:ind w:left="0"/>
        <w:jc w:val="both"/>
      </w:pPr>
      <w:r>
        <w:rPr>
          <w:rFonts w:ascii="Times New Roman"/>
          <w:b w:val="false"/>
          <w:i w:val="false"/>
          <w:color w:val="000000"/>
          <w:sz w:val="28"/>
        </w:rPr>
        <w:t>
      Басшынемесеоныңміндетінатқарушыадам</w:t>
      </w:r>
    </w:p>
    <w:bookmarkEnd w:id="661"/>
    <w:bookmarkStart w:name="z2171" w:id="662"/>
    <w:p>
      <w:pPr>
        <w:spacing w:after="0"/>
        <w:ind w:left="0"/>
        <w:jc w:val="both"/>
      </w:pPr>
      <w:r>
        <w:rPr>
          <w:rFonts w:ascii="Times New Roman"/>
          <w:b w:val="false"/>
          <w:i w:val="false"/>
          <w:color w:val="000000"/>
          <w:sz w:val="28"/>
        </w:rPr>
        <w:t>
      ______________________________________</w:t>
      </w:r>
    </w:p>
    <w:bookmarkEnd w:id="662"/>
    <w:bookmarkStart w:name="z2172" w:id="663"/>
    <w:p>
      <w:pPr>
        <w:spacing w:after="0"/>
        <w:ind w:left="0"/>
        <w:jc w:val="both"/>
      </w:pPr>
      <w:r>
        <w:rPr>
          <w:rFonts w:ascii="Times New Roman"/>
          <w:b w:val="false"/>
          <w:i w:val="false"/>
          <w:color w:val="000000"/>
          <w:sz w:val="28"/>
        </w:rPr>
        <w:t>
      (электрондықцифрлыққолтаңбасы)</w:t>
      </w:r>
    </w:p>
    <w:bookmarkEnd w:id="663"/>
    <w:bookmarkStart w:name="z2173" w:id="664"/>
    <w:p>
      <w:pPr>
        <w:spacing w:after="0"/>
        <w:ind w:left="0"/>
        <w:jc w:val="both"/>
      </w:pPr>
      <w:r>
        <w:rPr>
          <w:rFonts w:ascii="Times New Roman"/>
          <w:b w:val="false"/>
          <w:i w:val="false"/>
          <w:color w:val="000000"/>
          <w:sz w:val="28"/>
        </w:rPr>
        <w:t xml:space="preserve">
      Умирзаков Серик Дакенович </w:t>
      </w:r>
    </w:p>
    <w:bookmarkEnd w:id="664"/>
    <w:bookmarkStart w:name="z2174" w:id="665"/>
    <w:p>
      <w:pPr>
        <w:spacing w:after="0"/>
        <w:ind w:left="0"/>
        <w:jc w:val="both"/>
      </w:pPr>
      <w:r>
        <w:rPr>
          <w:rFonts w:ascii="Times New Roman"/>
          <w:b w:val="false"/>
          <w:i w:val="false"/>
          <w:color w:val="000000"/>
          <w:sz w:val="28"/>
        </w:rPr>
        <w:t>
      (аты, әкесініңаты (бар болса), тегі)</w:t>
      </w:r>
    </w:p>
    <w:bookmarkEnd w:id="66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Көларық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2181" w:id="666"/>
    <w:p>
      <w:pPr>
        <w:spacing w:after="0"/>
        <w:ind w:left="0"/>
        <w:jc w:val="left"/>
      </w:pPr>
      <w:r>
        <w:rPr>
          <w:rFonts w:ascii="Times New Roman"/>
          <w:b/>
          <w:i w:val="false"/>
          <w:color w:val="000000"/>
        </w:rPr>
        <w:t xml:space="preserve"> Ұсынылатын жайылым айналымдарының схемалары</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r>
    </w:tbl>
    <w:bookmarkStart w:name="z2182" w:id="667"/>
    <w:p>
      <w:pPr>
        <w:spacing w:after="0"/>
        <w:ind w:left="0"/>
        <w:jc w:val="left"/>
      </w:pPr>
      <w:r>
        <w:rPr>
          <w:rFonts w:ascii="Times New Roman"/>
          <w:b/>
          <w:i w:val="false"/>
          <w:color w:val="000000"/>
        </w:rPr>
        <w:t xml:space="preserve"> Ветеринариялық-санитариялықобьектілертуралымәлімет</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Малтоғытуорындары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Көларықауылдықокругі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Қарашеңгел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2189" w:id="668"/>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668"/>
    <w:bookmarkStart w:name="z2190" w:id="669"/>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ерекшеқорғалатынтабиғиаумақтардың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bl>
    <w:bookmarkStart w:name="z2191" w:id="670"/>
    <w:p>
      <w:pPr>
        <w:spacing w:after="0"/>
        <w:ind w:left="0"/>
        <w:jc w:val="left"/>
      </w:pPr>
      <w:r>
        <w:rPr>
          <w:rFonts w:ascii="Times New Roman"/>
          <w:b/>
          <w:i w:val="false"/>
          <w:color w:val="000000"/>
        </w:rPr>
        <w:t xml:space="preserve"> 2-кесте. Елді мекеннің жайылымдарын бөлу, мың гектар</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671"/>
          <w:p>
            <w:pPr>
              <w:spacing w:after="20"/>
              <w:ind w:left="20"/>
              <w:jc w:val="both"/>
            </w:pPr>
            <w:r>
              <w:rPr>
                <w:rFonts w:ascii="Times New Roman"/>
                <w:b w:val="false"/>
                <w:i w:val="false"/>
                <w:color w:val="000000"/>
                <w:sz w:val="20"/>
              </w:rPr>
              <w:t>
Ауыл</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w:t>
            </w:r>
          </w:p>
          <w:p>
            <w:pPr>
              <w:spacing w:after="20"/>
              <w:ind w:left="20"/>
              <w:jc w:val="both"/>
            </w:pPr>
            <w:r>
              <w:rPr>
                <w:rFonts w:ascii="Times New Roman"/>
                <w:b w:val="false"/>
                <w:i w:val="false"/>
                <w:color w:val="000000"/>
                <w:sz w:val="20"/>
              </w:rPr>
              <w:t>
</w:t>
            </w:r>
            <w:r>
              <w:rPr>
                <w:rFonts w:ascii="Times New Roman"/>
                <w:b w:val="false"/>
                <w:i w:val="false"/>
                <w:color w:val="000000"/>
                <w:sz w:val="20"/>
              </w:rPr>
              <w:t>тіңа</w:t>
            </w:r>
          </w:p>
          <w:p>
            <w:pPr>
              <w:spacing w:after="20"/>
              <w:ind w:left="20"/>
              <w:jc w:val="both"/>
            </w:pPr>
            <w:r>
              <w:rPr>
                <w:rFonts w:ascii="Times New Roman"/>
                <w:b w:val="false"/>
                <w:i w:val="false"/>
                <w:color w:val="000000"/>
                <w:sz w:val="20"/>
              </w:rPr>
              <w:t>
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672"/>
          <w:p>
            <w:pPr>
              <w:spacing w:after="20"/>
              <w:ind w:left="20"/>
              <w:jc w:val="both"/>
            </w:pPr>
            <w:r>
              <w:rPr>
                <w:rFonts w:ascii="Times New Roman"/>
                <w:b w:val="false"/>
                <w:i w:val="false"/>
                <w:color w:val="000000"/>
                <w:sz w:val="20"/>
              </w:rPr>
              <w:t>
Елді</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нің</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673"/>
          <w:p>
            <w:pPr>
              <w:spacing w:after="20"/>
              <w:ind w:left="20"/>
              <w:jc w:val="both"/>
            </w:pPr>
            <w:r>
              <w:rPr>
                <w:rFonts w:ascii="Times New Roman"/>
                <w:b w:val="false"/>
                <w:i w:val="false"/>
                <w:color w:val="000000"/>
                <w:sz w:val="20"/>
              </w:rPr>
              <w:t>
Жайыл</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ымдар</w:t>
            </w:r>
          </w:p>
          <w:p>
            <w:pPr>
              <w:spacing w:after="20"/>
              <w:ind w:left="20"/>
              <w:jc w:val="both"/>
            </w:pPr>
            <w:r>
              <w:rPr>
                <w:rFonts w:ascii="Times New Roman"/>
                <w:b w:val="false"/>
                <w:i w:val="false"/>
                <w:color w:val="000000"/>
                <w:sz w:val="20"/>
              </w:rPr>
              <w:t>
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батыр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bookmarkStart w:name="z2201" w:id="674"/>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Жеручаскесініңкадастрлықнөмірі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Ахметуллаев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|140864006705|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Берік "Дін-Нұр"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|140164017640|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Байсалбаева А "Сая"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|140764011594|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Жолбарысов Тұңғышбек "Қият"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|030164020013|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Қойшыбай Қарлығаш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|160764003874|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Кикимова Мереке "Ұлан"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|171064006293|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Оңғаров Өркен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|080564005806|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Серимбетов Бауыржан Карлибаевич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|150664025433|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 Ералхан Шамилович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|181064036544|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Бекбаулов Бекқали "Рауан"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Салмаев Ш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|090664020736|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Ай-Алтын ш/қ Жұмабай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|060564027180|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2202" w:id="675"/>
    <w:p>
      <w:pPr>
        <w:spacing w:after="0"/>
        <w:ind w:left="0"/>
        <w:jc w:val="left"/>
      </w:pPr>
      <w:r>
        <w:rPr>
          <w:rFonts w:ascii="Times New Roman"/>
          <w:b/>
          <w:i w:val="false"/>
          <w:color w:val="000000"/>
        </w:rPr>
        <w:t xml:space="preserve"> 4-кесте. Жайылымдарды бөлу</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676"/>
          <w:p>
            <w:pPr>
              <w:spacing w:after="20"/>
              <w:ind w:left="20"/>
              <w:jc w:val="both"/>
            </w:pPr>
            <w:r>
              <w:rPr>
                <w:rFonts w:ascii="Times New Roman"/>
                <w:b w:val="false"/>
                <w:i w:val="false"/>
                <w:color w:val="000000"/>
                <w:sz w:val="20"/>
              </w:rPr>
              <w:t>
Елдімекен</w:t>
            </w:r>
          </w:p>
          <w:bookmarkEnd w:id="676"/>
          <w:p>
            <w:pPr>
              <w:spacing w:after="20"/>
              <w:ind w:left="20"/>
              <w:jc w:val="both"/>
            </w:pPr>
            <w:r>
              <w:rPr>
                <w:rFonts w:ascii="Times New Roman"/>
                <w:b w:val="false"/>
                <w:i w:val="false"/>
                <w:color w:val="000000"/>
                <w:sz w:val="20"/>
              </w:rPr>
              <w:t>
ніңатауы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677"/>
          <w:p>
            <w:pPr>
              <w:spacing w:after="20"/>
              <w:ind w:left="20"/>
              <w:jc w:val="both"/>
            </w:pPr>
            <w:r>
              <w:rPr>
                <w:rFonts w:ascii="Times New Roman"/>
                <w:b w:val="false"/>
                <w:i w:val="false"/>
                <w:color w:val="000000"/>
                <w:sz w:val="20"/>
              </w:rPr>
              <w:t>
Көпшілік пайда</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w:t>
            </w:r>
          </w:p>
          <w:p>
            <w:pPr>
              <w:spacing w:after="20"/>
              <w:ind w:left="20"/>
              <w:jc w:val="both"/>
            </w:pPr>
            <w:r>
              <w:rPr>
                <w:rFonts w:ascii="Times New Roman"/>
                <w:b w:val="false"/>
                <w:i w:val="false"/>
                <w:color w:val="000000"/>
                <w:sz w:val="20"/>
              </w:rPr>
              <w:t>
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678"/>
          <w:p>
            <w:pPr>
              <w:spacing w:after="20"/>
              <w:ind w:left="20"/>
              <w:jc w:val="both"/>
            </w:pPr>
            <w:r>
              <w:rPr>
                <w:rFonts w:ascii="Times New Roman"/>
                <w:b w:val="false"/>
                <w:i w:val="false"/>
                <w:color w:val="000000"/>
                <w:sz w:val="20"/>
              </w:rPr>
              <w:t>
Шалға</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йдағы жайылы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мдардың алаңы,</w:t>
            </w:r>
          </w:p>
          <w:p>
            <w:pPr>
              <w:spacing w:after="20"/>
              <w:ind w:left="20"/>
              <w:jc w:val="both"/>
            </w:pPr>
            <w:r>
              <w:rPr>
                <w:rFonts w:ascii="Times New Roman"/>
                <w:b w:val="false"/>
                <w:i w:val="false"/>
                <w:color w:val="000000"/>
                <w:sz w:val="20"/>
              </w:rPr>
              <w:t>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батыр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елді-мекені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Шитүбек елді-мекені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елді-мекені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Ойынды елді-мекені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Көбек елді-мекені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9" w:id="679"/>
    <w:p>
      <w:pPr>
        <w:spacing w:after="0"/>
        <w:ind w:left="0"/>
        <w:jc w:val="both"/>
      </w:pPr>
      <w:r>
        <w:rPr>
          <w:rFonts w:ascii="Times New Roman"/>
          <w:b w:val="false"/>
          <w:i w:val="false"/>
          <w:color w:val="000000"/>
          <w:sz w:val="28"/>
        </w:rPr>
        <w:t>
      Ауыл шаруашылығы жануарларын жаю үшін ____ мың гектар жайылым қажет.</w:t>
      </w:r>
    </w:p>
    <w:bookmarkEnd w:id="679"/>
    <w:bookmarkStart w:name="z2210" w:id="680"/>
    <w:p>
      <w:pPr>
        <w:spacing w:after="0"/>
        <w:ind w:left="0"/>
        <w:jc w:val="both"/>
      </w:pPr>
      <w:r>
        <w:rPr>
          <w:rFonts w:ascii="Times New Roman"/>
          <w:b w:val="false"/>
          <w:i w:val="false"/>
          <w:color w:val="000000"/>
          <w:sz w:val="28"/>
        </w:rPr>
        <w:t>
      _____ мың гектар алаңды алып жатқан көпшілік пайдаланатын жайылымдарда _____ мал басы жайылады, _____ мың гектар алаңды алып жатқан шалғайдағы жайылымдарда _____ мал басы жайылады.</w:t>
      </w:r>
    </w:p>
    <w:bookmarkEnd w:id="680"/>
    <w:bookmarkStart w:name="z2211" w:id="681"/>
    <w:p>
      <w:pPr>
        <w:spacing w:after="0"/>
        <w:ind w:left="0"/>
        <w:jc w:val="both"/>
      </w:pPr>
      <w:r>
        <w:rPr>
          <w:rFonts w:ascii="Times New Roman"/>
          <w:b w:val="false"/>
          <w:i w:val="false"/>
          <w:color w:val="000000"/>
          <w:sz w:val="28"/>
        </w:rPr>
        <w:t>
      5-кесте. Қосымша қажет етілетін жайылымдар</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Қосымшаберілетінжайылымдар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Қарашеңгел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2218" w:id="682"/>
    <w:p>
      <w:pPr>
        <w:spacing w:after="0"/>
        <w:ind w:left="0"/>
        <w:jc w:val="left"/>
      </w:pPr>
      <w:r>
        <w:rPr>
          <w:rFonts w:ascii="Times New Roman"/>
          <w:b/>
          <w:i w:val="false"/>
          <w:color w:val="000000"/>
        </w:rPr>
        <w:t xml:space="preserve"> Жайылымдарды геоботаникалық зерттеп-қарау мәліметтері</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683"/>
          <w:p>
            <w:pPr>
              <w:spacing w:after="20"/>
              <w:ind w:left="20"/>
              <w:jc w:val="both"/>
            </w:pPr>
            <w:r>
              <w:rPr>
                <w:rFonts w:ascii="Times New Roman"/>
                <w:b w:val="false"/>
                <w:i w:val="false"/>
                <w:color w:val="000000"/>
                <w:sz w:val="20"/>
              </w:rPr>
              <w:t>
Табиғи азы</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қтық алқап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тардың жікт</w:t>
            </w:r>
          </w:p>
          <w:p>
            <w:pPr>
              <w:spacing w:after="20"/>
              <w:ind w:left="20"/>
              <w:jc w:val="both"/>
            </w:pPr>
            <w:r>
              <w:rPr>
                <w:rFonts w:ascii="Times New Roman"/>
                <w:b w:val="false"/>
                <w:i w:val="false"/>
                <w:color w:val="000000"/>
                <w:sz w:val="20"/>
              </w:rPr>
              <w:t>
</w:t>
            </w:r>
            <w:r>
              <w:rPr>
                <w:rFonts w:ascii="Times New Roman"/>
                <w:b w:val="false"/>
                <w:i w:val="false"/>
                <w:color w:val="000000"/>
                <w:sz w:val="20"/>
              </w:rPr>
              <w:t>емесі бойынша және түсін</w:t>
            </w:r>
          </w:p>
          <w:p>
            <w:pPr>
              <w:spacing w:after="20"/>
              <w:ind w:left="20"/>
              <w:jc w:val="both"/>
            </w:pPr>
            <w:r>
              <w:rPr>
                <w:rFonts w:ascii="Times New Roman"/>
                <w:b w:val="false"/>
                <w:i w:val="false"/>
                <w:color w:val="000000"/>
                <w:sz w:val="20"/>
              </w:rPr>
              <w:t>
</w:t>
            </w:r>
            <w:r>
              <w:rPr>
                <w:rFonts w:ascii="Times New Roman"/>
                <w:b w:val="false"/>
                <w:i w:val="false"/>
                <w:color w:val="000000"/>
                <w:sz w:val="20"/>
              </w:rPr>
              <w:t>іксөз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 шиф</w:t>
            </w:r>
          </w:p>
          <w:p>
            <w:pPr>
              <w:spacing w:after="20"/>
              <w:ind w:left="20"/>
              <w:jc w:val="both"/>
            </w:pPr>
            <w:r>
              <w:rPr>
                <w:rFonts w:ascii="Times New Roman"/>
                <w:b w:val="false"/>
                <w:i w:val="false"/>
                <w:color w:val="000000"/>
                <w:sz w:val="20"/>
              </w:rPr>
              <w:t>
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684"/>
          <w:p>
            <w:pPr>
              <w:spacing w:after="20"/>
              <w:ind w:left="20"/>
              <w:jc w:val="both"/>
            </w:pPr>
            <w:r>
              <w:rPr>
                <w:rFonts w:ascii="Times New Roman"/>
                <w:b w:val="false"/>
                <w:i w:val="false"/>
                <w:color w:val="000000"/>
                <w:sz w:val="20"/>
              </w:rPr>
              <w:t>
Кон</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сип</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ір</w:t>
            </w:r>
          </w:p>
          <w:p>
            <w:pPr>
              <w:spacing w:after="20"/>
              <w:ind w:left="20"/>
              <w:jc w:val="both"/>
            </w:pPr>
            <w:r>
              <w:rPr>
                <w:rFonts w:ascii="Times New Roman"/>
                <w:b w:val="false"/>
                <w:i w:val="false"/>
                <w:color w:val="000000"/>
                <w:sz w:val="20"/>
              </w:rPr>
              <w:t>
</w:t>
            </w:r>
            <w:r>
              <w:rPr>
                <w:rFonts w:ascii="Times New Roman"/>
                <w:b w:val="false"/>
                <w:i w:val="false"/>
                <w:color w:val="000000"/>
                <w:sz w:val="20"/>
              </w:rPr>
              <w:t>і (жақ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 іші</w:t>
            </w:r>
          </w:p>
          <w:p>
            <w:pPr>
              <w:spacing w:after="20"/>
              <w:ind w:left="20"/>
              <w:jc w:val="both"/>
            </w:pPr>
            <w:r>
              <w:rPr>
                <w:rFonts w:ascii="Times New Roman"/>
                <w:b w:val="false"/>
                <w:i w:val="false"/>
                <w:color w:val="000000"/>
                <w:sz w:val="20"/>
              </w:rPr>
              <w:t>
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685"/>
          <w:p>
            <w:pPr>
              <w:spacing w:after="20"/>
              <w:ind w:left="20"/>
              <w:jc w:val="both"/>
            </w:pPr>
            <w:r>
              <w:rPr>
                <w:rFonts w:ascii="Times New Roman"/>
                <w:b w:val="false"/>
                <w:i w:val="false"/>
                <w:color w:val="000000"/>
                <w:sz w:val="20"/>
              </w:rPr>
              <w:t>
Табиғи</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 түрлендір</w:t>
            </w:r>
          </w:p>
          <w:p>
            <w:pPr>
              <w:spacing w:after="20"/>
              <w:ind w:left="20"/>
              <w:jc w:val="both"/>
            </w:pPr>
            <w:r>
              <w:rPr>
                <w:rFonts w:ascii="Times New Roman"/>
                <w:b w:val="false"/>
                <w:i w:val="false"/>
                <w:color w:val="000000"/>
                <w:sz w:val="20"/>
              </w:rPr>
              <w:t>
</w:t>
            </w:r>
            <w:r>
              <w:rPr>
                <w:rFonts w:ascii="Times New Roman"/>
                <w:b w:val="false"/>
                <w:i w:val="false"/>
                <w:color w:val="000000"/>
                <w:sz w:val="20"/>
              </w:rPr>
              <w:t>улерінің)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бедеріне топыр</w:t>
            </w:r>
          </w:p>
          <w:p>
            <w:pPr>
              <w:spacing w:after="20"/>
              <w:ind w:left="20"/>
              <w:jc w:val="both"/>
            </w:pPr>
            <w:r>
              <w:rPr>
                <w:rFonts w:ascii="Times New Roman"/>
                <w:b w:val="false"/>
                <w:i w:val="false"/>
                <w:color w:val="000000"/>
                <w:sz w:val="20"/>
              </w:rPr>
              <w:t>
</w:t>
            </w:r>
            <w:r>
              <w:rPr>
                <w:rFonts w:ascii="Times New Roman"/>
                <w:b w:val="false"/>
                <w:i w:val="false"/>
                <w:color w:val="000000"/>
                <w:sz w:val="20"/>
              </w:rPr>
              <w:t>аққа байла</w:t>
            </w:r>
          </w:p>
          <w:p>
            <w:pPr>
              <w:spacing w:after="20"/>
              <w:ind w:left="20"/>
              <w:jc w:val="both"/>
            </w:pPr>
            <w:r>
              <w:rPr>
                <w:rFonts w:ascii="Times New Roman"/>
                <w:b w:val="false"/>
                <w:i w:val="false"/>
                <w:color w:val="000000"/>
                <w:sz w:val="20"/>
              </w:rPr>
              <w:t>
</w:t>
            </w:r>
            <w:r>
              <w:rPr>
                <w:rFonts w:ascii="Times New Roman"/>
                <w:b w:val="false"/>
                <w:i w:val="false"/>
                <w:color w:val="000000"/>
                <w:sz w:val="20"/>
              </w:rPr>
              <w:t>ныстыр</w:t>
            </w:r>
          </w:p>
          <w:p>
            <w:pPr>
              <w:spacing w:after="20"/>
              <w:ind w:left="20"/>
              <w:jc w:val="both"/>
            </w:pPr>
            <w:r>
              <w:rPr>
                <w:rFonts w:ascii="Times New Roman"/>
                <w:b w:val="false"/>
                <w:i w:val="false"/>
                <w:color w:val="000000"/>
                <w:sz w:val="20"/>
              </w:rPr>
              <w:t>
</w:t>
            </w:r>
            <w:r>
              <w:rPr>
                <w:rFonts w:ascii="Times New Roman"/>
                <w:b w:val="false"/>
                <w:i w:val="false"/>
                <w:color w:val="000000"/>
                <w:sz w:val="20"/>
              </w:rPr>
              <w:t>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лер мен алқаптар</w:t>
            </w:r>
          </w:p>
          <w:p>
            <w:pPr>
              <w:spacing w:after="20"/>
              <w:ind w:left="20"/>
              <w:jc w:val="both"/>
            </w:pPr>
            <w:r>
              <w:rPr>
                <w:rFonts w:ascii="Times New Roman"/>
                <w:b w:val="false"/>
                <w:i w:val="false"/>
                <w:color w:val="000000"/>
                <w:sz w:val="20"/>
              </w:rPr>
              <w:t>
дыңатауы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686"/>
          <w:p>
            <w:pPr>
              <w:spacing w:after="20"/>
              <w:ind w:left="20"/>
              <w:jc w:val="both"/>
            </w:pPr>
            <w:r>
              <w:rPr>
                <w:rFonts w:ascii="Times New Roman"/>
                <w:b w:val="false"/>
                <w:i w:val="false"/>
                <w:color w:val="000000"/>
                <w:sz w:val="20"/>
              </w:rPr>
              <w:t>
Ал</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пт</w:t>
            </w:r>
          </w:p>
          <w:p>
            <w:pPr>
              <w:spacing w:after="20"/>
              <w:ind w:left="20"/>
              <w:jc w:val="both"/>
            </w:pPr>
            <w:r>
              <w:rPr>
                <w:rFonts w:ascii="Times New Roman"/>
                <w:b w:val="false"/>
                <w:i w:val="false"/>
                <w:color w:val="000000"/>
                <w:sz w:val="20"/>
              </w:rPr>
              <w:t>
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687"/>
          <w:p>
            <w:pPr>
              <w:spacing w:after="20"/>
              <w:ind w:left="20"/>
              <w:jc w:val="both"/>
            </w:pPr>
            <w:r>
              <w:rPr>
                <w:rFonts w:ascii="Times New Roman"/>
                <w:b w:val="false"/>
                <w:i w:val="false"/>
                <w:color w:val="000000"/>
                <w:sz w:val="20"/>
              </w:rPr>
              <w:t>
Кон</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турд</w:t>
            </w:r>
          </w:p>
          <w:p>
            <w:pPr>
              <w:spacing w:after="20"/>
              <w:ind w:left="20"/>
              <w:jc w:val="both"/>
            </w:pPr>
            <w:r>
              <w:rPr>
                <w:rFonts w:ascii="Times New Roman"/>
                <w:b w:val="false"/>
                <w:i w:val="false"/>
                <w:color w:val="000000"/>
                <w:sz w:val="20"/>
              </w:rPr>
              <w:t>
</w:t>
            </w:r>
            <w:r>
              <w:rPr>
                <w:rFonts w:ascii="Times New Roman"/>
                <w:b w:val="false"/>
                <w:i w:val="false"/>
                <w:color w:val="000000"/>
                <w:sz w:val="20"/>
              </w:rPr>
              <w:t>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ызд</w:t>
            </w:r>
          </w:p>
          <w:p>
            <w:pPr>
              <w:spacing w:after="20"/>
              <w:ind w:left="20"/>
              <w:jc w:val="both"/>
            </w:pPr>
            <w:r>
              <w:rPr>
                <w:rFonts w:ascii="Times New Roman"/>
                <w:b w:val="false"/>
                <w:i w:val="false"/>
                <w:color w:val="000000"/>
                <w:sz w:val="20"/>
              </w:rPr>
              <w:t>
</w:t>
            </w:r>
            <w:r>
              <w:rPr>
                <w:rFonts w:ascii="Times New Roman"/>
                <w:b w:val="false"/>
                <w:i w:val="false"/>
                <w:color w:val="000000"/>
                <w:sz w:val="20"/>
              </w:rPr>
              <w:t>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қат</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688"/>
          <w:p>
            <w:pPr>
              <w:spacing w:after="20"/>
              <w:ind w:left="20"/>
              <w:jc w:val="both"/>
            </w:pPr>
            <w:r>
              <w:rPr>
                <w:rFonts w:ascii="Times New Roman"/>
                <w:b w:val="false"/>
                <w:i w:val="false"/>
                <w:color w:val="000000"/>
                <w:sz w:val="20"/>
              </w:rPr>
              <w:t>
Ал</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689"/>
          <w:p>
            <w:pPr>
              <w:spacing w:after="20"/>
              <w:ind w:left="20"/>
              <w:jc w:val="both"/>
            </w:pPr>
            <w:r>
              <w:rPr>
                <w:rFonts w:ascii="Times New Roman"/>
                <w:b w:val="false"/>
                <w:i w:val="false"/>
                <w:color w:val="000000"/>
                <w:sz w:val="20"/>
              </w:rPr>
              <w:t>
Зам</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уип</w:t>
            </w:r>
          </w:p>
          <w:p>
            <w:pPr>
              <w:spacing w:after="20"/>
              <w:ind w:left="20"/>
              <w:jc w:val="both"/>
            </w:pPr>
            <w:r>
              <w:rPr>
                <w:rFonts w:ascii="Times New Roman"/>
                <w:b w:val="false"/>
                <w:i w:val="false"/>
                <w:color w:val="000000"/>
                <w:sz w:val="20"/>
              </w:rPr>
              <w:t>
</w:t>
            </w:r>
            <w:r>
              <w:rPr>
                <w:rFonts w:ascii="Times New Roman"/>
                <w:b w:val="false"/>
                <w:i w:val="false"/>
                <w:color w:val="000000"/>
                <w:sz w:val="20"/>
              </w:rPr>
              <w:t>айд</w:t>
            </w:r>
          </w:p>
          <w:p>
            <w:pPr>
              <w:spacing w:after="20"/>
              <w:ind w:left="20"/>
              <w:jc w:val="both"/>
            </w:pPr>
            <w:r>
              <w:rPr>
                <w:rFonts w:ascii="Times New Roman"/>
                <w:b w:val="false"/>
                <w:i w:val="false"/>
                <w:color w:val="000000"/>
                <w:sz w:val="20"/>
              </w:rPr>
              <w:t>
</w:t>
            </w:r>
            <w:r>
              <w:rPr>
                <w:rFonts w:ascii="Times New Roman"/>
                <w:b w:val="false"/>
                <w:i w:val="false"/>
                <w:color w:val="000000"/>
                <w:sz w:val="20"/>
              </w:rPr>
              <w:t>алан</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690"/>
          <w:p>
            <w:pPr>
              <w:spacing w:after="20"/>
              <w:ind w:left="20"/>
              <w:jc w:val="both"/>
            </w:pPr>
            <w:r>
              <w:rPr>
                <w:rFonts w:ascii="Times New Roman"/>
                <w:b w:val="false"/>
                <w:i w:val="false"/>
                <w:color w:val="000000"/>
                <w:sz w:val="20"/>
              </w:rPr>
              <w:t>
Жалпы түсі</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мділік, гект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арына 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нерден (зерт</w:t>
            </w:r>
          </w:p>
          <w:p>
            <w:pPr>
              <w:spacing w:after="20"/>
              <w:ind w:left="20"/>
              <w:jc w:val="both"/>
            </w:pPr>
            <w:r>
              <w:rPr>
                <w:rFonts w:ascii="Times New Roman"/>
                <w:b w:val="false"/>
                <w:i w:val="false"/>
                <w:color w:val="000000"/>
                <w:sz w:val="20"/>
              </w:rPr>
              <w:t>
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691"/>
          <w:p>
            <w:pPr>
              <w:spacing w:after="20"/>
              <w:ind w:left="20"/>
              <w:jc w:val="both"/>
            </w:pPr>
            <w:r>
              <w:rPr>
                <w:rFonts w:ascii="Times New Roman"/>
                <w:b w:val="false"/>
                <w:i w:val="false"/>
                <w:color w:val="000000"/>
                <w:sz w:val="20"/>
              </w:rPr>
              <w:t>
Орташа жыл ішінде</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 массаның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 бірлігінің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қорытылатын протеиннің гектарына</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692"/>
          <w:p>
            <w:pPr>
              <w:spacing w:after="20"/>
              <w:ind w:left="20"/>
              <w:jc w:val="both"/>
            </w:pPr>
            <w:r>
              <w:rPr>
                <w:rFonts w:ascii="Times New Roman"/>
                <w:b w:val="false"/>
                <w:i w:val="false"/>
                <w:color w:val="000000"/>
                <w:sz w:val="20"/>
              </w:rPr>
              <w:t>
маусымдарбойынша</w:t>
            </w:r>
          </w:p>
          <w:bookmarkEnd w:id="692"/>
          <w:p>
            <w:pPr>
              <w:spacing w:after="20"/>
              <w:ind w:left="20"/>
              <w:jc w:val="both"/>
            </w:pPr>
            <w:r>
              <w:rPr>
                <w:rFonts w:ascii="Times New Roman"/>
                <w:b w:val="false"/>
                <w:i w:val="false"/>
                <w:color w:val="000000"/>
                <w:sz w:val="20"/>
              </w:rPr>
              <w:t>
жайылымдықазық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693"/>
          <w:p>
            <w:pPr>
              <w:spacing w:after="20"/>
              <w:ind w:left="20"/>
              <w:jc w:val="both"/>
            </w:pPr>
            <w:r>
              <w:rPr>
                <w:rFonts w:ascii="Times New Roman"/>
                <w:b w:val="false"/>
                <w:i w:val="false"/>
                <w:color w:val="000000"/>
                <w:sz w:val="20"/>
              </w:rPr>
              <w:t>
Ша</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694"/>
          <w:p>
            <w:pPr>
              <w:spacing w:after="20"/>
              <w:ind w:left="20"/>
              <w:jc w:val="both"/>
            </w:pPr>
            <w:r>
              <w:rPr>
                <w:rFonts w:ascii="Times New Roman"/>
                <w:b w:val="false"/>
                <w:i w:val="false"/>
                <w:color w:val="000000"/>
                <w:sz w:val="20"/>
              </w:rPr>
              <w:t>
ша</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жа</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695"/>
          <w:p>
            <w:pPr>
              <w:spacing w:after="20"/>
              <w:ind w:left="20"/>
              <w:jc w:val="both"/>
            </w:pPr>
            <w:r>
              <w:rPr>
                <w:rFonts w:ascii="Times New Roman"/>
                <w:b w:val="false"/>
                <w:i w:val="false"/>
                <w:color w:val="000000"/>
                <w:sz w:val="20"/>
              </w:rPr>
              <w:t>
К</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696"/>
          <w:p>
            <w:pPr>
              <w:spacing w:after="20"/>
              <w:ind w:left="20"/>
              <w:jc w:val="both"/>
            </w:pPr>
            <w:r>
              <w:rPr>
                <w:rFonts w:ascii="Times New Roman"/>
                <w:b w:val="false"/>
                <w:i w:val="false"/>
                <w:color w:val="000000"/>
                <w:sz w:val="20"/>
              </w:rPr>
              <w:t>
Ж</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697"/>
          <w:p>
            <w:pPr>
              <w:spacing w:after="20"/>
              <w:ind w:left="20"/>
              <w:jc w:val="both"/>
            </w:pPr>
            <w:r>
              <w:rPr>
                <w:rFonts w:ascii="Times New Roman"/>
                <w:b w:val="false"/>
                <w:i w:val="false"/>
                <w:color w:val="000000"/>
                <w:sz w:val="20"/>
              </w:rPr>
              <w:t>
К</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698"/>
          <w:p>
            <w:pPr>
              <w:spacing w:after="20"/>
              <w:ind w:left="20"/>
              <w:jc w:val="both"/>
            </w:pPr>
            <w:r>
              <w:rPr>
                <w:rFonts w:ascii="Times New Roman"/>
                <w:b w:val="false"/>
                <w:i w:val="false"/>
                <w:color w:val="000000"/>
                <w:sz w:val="20"/>
              </w:rPr>
              <w:t>
қ</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6" w:id="699"/>
    <w:p>
      <w:pPr>
        <w:spacing w:after="0"/>
        <w:ind w:left="0"/>
        <w:jc w:val="both"/>
      </w:pPr>
      <w:r>
        <w:rPr>
          <w:rFonts w:ascii="Times New Roman"/>
          <w:b w:val="false"/>
          <w:i w:val="false"/>
          <w:color w:val="000000"/>
          <w:sz w:val="28"/>
        </w:rPr>
        <w:t>
      Кестенің жалғасы</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Жақсартужөніндеұсынылғаншаралар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Қарашеңгел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2313" w:id="700"/>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Жайылымдықинфрақұрылымобъектілері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701"/>
          <w:p>
            <w:pPr>
              <w:spacing w:after="20"/>
              <w:ind w:left="20"/>
              <w:jc w:val="both"/>
            </w:pPr>
            <w:r>
              <w:rPr>
                <w:rFonts w:ascii="Times New Roman"/>
                <w:b w:val="false"/>
                <w:i w:val="false"/>
                <w:color w:val="000000"/>
                <w:sz w:val="20"/>
              </w:rPr>
              <w:t>
Жұмыс істеп</w:t>
            </w:r>
          </w:p>
          <w:bookmarkEnd w:id="701"/>
          <w:p>
            <w:pPr>
              <w:spacing w:after="20"/>
              <w:ind w:left="20"/>
              <w:jc w:val="both"/>
            </w:pPr>
            <w:r>
              <w:rPr>
                <w:rFonts w:ascii="Times New Roman"/>
                <w:b w:val="false"/>
                <w:i w:val="false"/>
                <w:color w:val="000000"/>
                <w:sz w:val="20"/>
              </w:rPr>
              <w:t>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Қарашеңгел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2321" w:id="702"/>
    <w:p>
      <w:pPr>
        <w:spacing w:after="0"/>
        <w:ind w:left="0"/>
        <w:jc w:val="left"/>
      </w:pPr>
      <w:r>
        <w:rPr>
          <w:rFonts w:ascii="Times New Roman"/>
          <w:b/>
          <w:i w:val="false"/>
          <w:color w:val="000000"/>
        </w:rPr>
        <w:t xml:space="preserve"> Әкімшілік деректерді жинауға арналған нысан</w:t>
      </w:r>
    </w:p>
    <w:bookmarkEnd w:id="702"/>
    <w:bookmarkStart w:name="z2322" w:id="703"/>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703"/>
    <w:bookmarkStart w:name="z2323" w:id="704"/>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704"/>
    <w:bookmarkStart w:name="z2324" w:id="705"/>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705"/>
    <w:bookmarkStart w:name="z2325" w:id="706"/>
    <w:p>
      <w:pPr>
        <w:spacing w:after="0"/>
        <w:ind w:left="0"/>
        <w:jc w:val="both"/>
      </w:pPr>
      <w:r>
        <w:rPr>
          <w:rFonts w:ascii="Times New Roman"/>
          <w:b w:val="false"/>
          <w:i w:val="false"/>
          <w:color w:val="000000"/>
          <w:sz w:val="28"/>
        </w:rPr>
        <w:t>
      Әкімшілік деректер нысанының индексі: АШЖБҚ-1 нысаны</w:t>
      </w:r>
    </w:p>
    <w:bookmarkEnd w:id="706"/>
    <w:bookmarkStart w:name="z2326" w:id="707"/>
    <w:p>
      <w:pPr>
        <w:spacing w:after="0"/>
        <w:ind w:left="0"/>
        <w:jc w:val="both"/>
      </w:pPr>
      <w:r>
        <w:rPr>
          <w:rFonts w:ascii="Times New Roman"/>
          <w:b w:val="false"/>
          <w:i w:val="false"/>
          <w:color w:val="000000"/>
          <w:sz w:val="28"/>
        </w:rPr>
        <w:t>
      Кезеңділігі: жылына бір рет</w:t>
      </w:r>
    </w:p>
    <w:bookmarkEnd w:id="707"/>
    <w:bookmarkStart w:name="z2327" w:id="708"/>
    <w:p>
      <w:pPr>
        <w:spacing w:after="0"/>
        <w:ind w:left="0"/>
        <w:jc w:val="both"/>
      </w:pPr>
      <w:r>
        <w:rPr>
          <w:rFonts w:ascii="Times New Roman"/>
          <w:b w:val="false"/>
          <w:i w:val="false"/>
          <w:color w:val="000000"/>
          <w:sz w:val="28"/>
        </w:rPr>
        <w:t>
      Есепті кезең: 2024 жылғы 01 шілдедегі жай-күй бойынша.</w:t>
      </w:r>
    </w:p>
    <w:bookmarkEnd w:id="708"/>
    <w:bookmarkStart w:name="z2328" w:id="709"/>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709"/>
    <w:bookmarkStart w:name="z2329" w:id="710"/>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710"/>
    <w:bookmarkStart w:name="z2330" w:id="711"/>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712"/>
          <w:p>
            <w:pPr>
              <w:spacing w:after="20"/>
              <w:ind w:left="20"/>
              <w:jc w:val="both"/>
            </w:pPr>
            <w:r>
              <w:rPr>
                <w:rFonts w:ascii="Times New Roman"/>
                <w:b w:val="false"/>
                <w:i w:val="false"/>
                <w:color w:val="000000"/>
                <w:sz w:val="20"/>
              </w:rPr>
              <w:t>
Иесі</w:t>
            </w:r>
          </w:p>
          <w:bookmarkEnd w:id="712"/>
          <w:p>
            <w:pPr>
              <w:spacing w:after="20"/>
              <w:ind w:left="20"/>
              <w:jc w:val="both"/>
            </w:pPr>
            <w:r>
              <w:rPr>
                <w:rFonts w:ascii="Times New Roman"/>
                <w:b w:val="false"/>
                <w:i w:val="false"/>
                <w:color w:val="000000"/>
                <w:sz w:val="20"/>
              </w:rPr>
              <w:t>
ніңтипі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140864006705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Ахметуллаев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140164017640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Берік "Дін-Нұр"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140764011594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Байсалбаева А "Сая"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030164020013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Жолбарысов Тұңғышбек "Қият"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160764003874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Қарлығаш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171064006293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Кикимова Мереке "Ұлан"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080564005806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Оңғаров Өркен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150664025433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Серимбетов Бауыржан Карлибаевич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181064036544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 Ералхан Шамилович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050264030256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Бекбаулов Бекқали "Рауан"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090664020736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Салмаев Ш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060564027180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Ай-Алтын ш/қ Жұмабай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bookmarkStart w:name="z2332" w:id="713"/>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714"/>
          <w:p>
            <w:pPr>
              <w:spacing w:after="20"/>
              <w:ind w:left="20"/>
              <w:jc w:val="both"/>
            </w:pPr>
            <w:r>
              <w:rPr>
                <w:rFonts w:ascii="Times New Roman"/>
                <w:b w:val="false"/>
                <w:i w:val="false"/>
                <w:color w:val="000000"/>
                <w:sz w:val="20"/>
              </w:rPr>
              <w:t>
Әкімшілік</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 бойынша 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715"/>
          <w:p>
            <w:pPr>
              <w:spacing w:after="20"/>
              <w:ind w:left="20"/>
              <w:jc w:val="both"/>
            </w:pPr>
            <w:r>
              <w:rPr>
                <w:rFonts w:ascii="Times New Roman"/>
                <w:b w:val="false"/>
                <w:i w:val="false"/>
                <w:color w:val="000000"/>
                <w:sz w:val="20"/>
              </w:rPr>
              <w:t>
Кент</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тің, 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лдың,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w:t>
            </w:r>
          </w:p>
          <w:p>
            <w:pPr>
              <w:spacing w:after="20"/>
              <w:ind w:left="20"/>
              <w:jc w:val="both"/>
            </w:pPr>
            <w:r>
              <w:rPr>
                <w:rFonts w:ascii="Times New Roman"/>
                <w:b w:val="false"/>
                <w:i w:val="false"/>
                <w:color w:val="000000"/>
                <w:sz w:val="20"/>
              </w:rPr>
              <w:t>
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716"/>
          <w:p>
            <w:pPr>
              <w:spacing w:after="20"/>
              <w:ind w:left="20"/>
              <w:jc w:val="both"/>
            </w:pPr>
            <w:r>
              <w:rPr>
                <w:rFonts w:ascii="Times New Roman"/>
                <w:b w:val="false"/>
                <w:i w:val="false"/>
                <w:color w:val="000000"/>
                <w:sz w:val="20"/>
              </w:rPr>
              <w:t>
төл</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(то</w:t>
            </w:r>
          </w:p>
          <w:p>
            <w:pPr>
              <w:spacing w:after="20"/>
              <w:ind w:left="20"/>
              <w:jc w:val="both"/>
            </w:pPr>
            <w:r>
              <w:rPr>
                <w:rFonts w:ascii="Times New Roman"/>
                <w:b w:val="false"/>
                <w:i w:val="false"/>
                <w:color w:val="000000"/>
                <w:sz w:val="20"/>
              </w:rPr>
              <w:t>
</w:t>
            </w:r>
            <w:r>
              <w:rPr>
                <w:rFonts w:ascii="Times New Roman"/>
                <w:b w:val="false"/>
                <w:i w:val="false"/>
                <w:color w:val="000000"/>
                <w:sz w:val="20"/>
              </w:rPr>
              <w:t>қтылар, 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717"/>
          <w:p>
            <w:pPr>
              <w:spacing w:after="20"/>
              <w:ind w:left="20"/>
              <w:jc w:val="both"/>
            </w:pPr>
            <w:r>
              <w:rPr>
                <w:rFonts w:ascii="Times New Roman"/>
                <w:b w:val="false"/>
                <w:i w:val="false"/>
                <w:color w:val="000000"/>
                <w:sz w:val="20"/>
              </w:rPr>
              <w:t>
төл</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(ерк</w:t>
            </w:r>
          </w:p>
          <w:p>
            <w:pPr>
              <w:spacing w:after="20"/>
              <w:ind w:left="20"/>
              <w:jc w:val="both"/>
            </w:pPr>
            <w:r>
              <w:rPr>
                <w:rFonts w:ascii="Times New Roman"/>
                <w:b w:val="false"/>
                <w:i w:val="false"/>
                <w:color w:val="000000"/>
                <w:sz w:val="20"/>
              </w:rPr>
              <w:t>
</w:t>
            </w:r>
            <w:r>
              <w:rPr>
                <w:rFonts w:ascii="Times New Roman"/>
                <w:b w:val="false"/>
                <w:i w:val="false"/>
                <w:color w:val="000000"/>
                <w:sz w:val="20"/>
              </w:rPr>
              <w:t>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351" w:id="718"/>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bl>
    <w:bookmarkStart w:name="z2352" w:id="719"/>
    <w:p>
      <w:pPr>
        <w:spacing w:after="0"/>
        <w:ind w:left="0"/>
        <w:jc w:val="both"/>
      </w:pPr>
      <w:r>
        <w:rPr>
          <w:rFonts w:ascii="Times New Roman"/>
          <w:b w:val="false"/>
          <w:i w:val="false"/>
          <w:color w:val="000000"/>
          <w:sz w:val="28"/>
        </w:rPr>
        <w:t>
      Атауы: "Қарашеңгел ауылдық округ әкімі аппараты" КММ</w:t>
      </w:r>
    </w:p>
    <w:bookmarkEnd w:id="719"/>
    <w:bookmarkStart w:name="z2353" w:id="720"/>
    <w:p>
      <w:pPr>
        <w:spacing w:after="0"/>
        <w:ind w:left="0"/>
        <w:jc w:val="both"/>
      </w:pPr>
      <w:r>
        <w:rPr>
          <w:rFonts w:ascii="Times New Roman"/>
          <w:b w:val="false"/>
          <w:i w:val="false"/>
          <w:color w:val="000000"/>
          <w:sz w:val="28"/>
        </w:rPr>
        <w:t>
      Мекенжайы: Жалаңтөс батыр ауылы, Әбдінағи Ыбырай көшесі №16</w:t>
      </w:r>
    </w:p>
    <w:bookmarkEnd w:id="720"/>
    <w:bookmarkStart w:name="z2354" w:id="721"/>
    <w:p>
      <w:pPr>
        <w:spacing w:after="0"/>
        <w:ind w:left="0"/>
        <w:jc w:val="both"/>
      </w:pPr>
      <w:r>
        <w:rPr>
          <w:rFonts w:ascii="Times New Roman"/>
          <w:b w:val="false"/>
          <w:i w:val="false"/>
          <w:color w:val="000000"/>
          <w:sz w:val="28"/>
        </w:rPr>
        <w:t>
      Телефоны: 8 (72438) 25-4-21</w:t>
      </w:r>
    </w:p>
    <w:bookmarkEnd w:id="721"/>
    <w:bookmarkStart w:name="z2355" w:id="722"/>
    <w:p>
      <w:pPr>
        <w:spacing w:after="0"/>
        <w:ind w:left="0"/>
        <w:jc w:val="both"/>
      </w:pPr>
      <w:r>
        <w:rPr>
          <w:rFonts w:ascii="Times New Roman"/>
          <w:b w:val="false"/>
          <w:i w:val="false"/>
          <w:color w:val="000000"/>
          <w:sz w:val="28"/>
        </w:rPr>
        <w:t>
      Электрондық поштасының мекен жайы Akimkarashengel@mail.ru</w:t>
      </w:r>
    </w:p>
    <w:bookmarkEnd w:id="722"/>
    <w:bookmarkStart w:name="z2356" w:id="723"/>
    <w:p>
      <w:pPr>
        <w:spacing w:after="0"/>
        <w:ind w:left="0"/>
        <w:jc w:val="both"/>
      </w:pPr>
      <w:r>
        <w:rPr>
          <w:rFonts w:ascii="Times New Roman"/>
          <w:b w:val="false"/>
          <w:i w:val="false"/>
          <w:color w:val="000000"/>
          <w:sz w:val="28"/>
        </w:rPr>
        <w:t>
      Басшы немесе оның міндетін атқарушы адам</w:t>
      </w:r>
    </w:p>
    <w:bookmarkEnd w:id="723"/>
    <w:bookmarkStart w:name="z2357" w:id="724"/>
    <w:p>
      <w:pPr>
        <w:spacing w:after="0"/>
        <w:ind w:left="0"/>
        <w:jc w:val="both"/>
      </w:pPr>
      <w:r>
        <w:rPr>
          <w:rFonts w:ascii="Times New Roman"/>
          <w:b w:val="false"/>
          <w:i w:val="false"/>
          <w:color w:val="000000"/>
          <w:sz w:val="28"/>
        </w:rPr>
        <w:t>
      ______________________________________</w:t>
      </w:r>
    </w:p>
    <w:bookmarkEnd w:id="724"/>
    <w:bookmarkStart w:name="z2358" w:id="725"/>
    <w:p>
      <w:pPr>
        <w:spacing w:after="0"/>
        <w:ind w:left="0"/>
        <w:jc w:val="both"/>
      </w:pPr>
      <w:r>
        <w:rPr>
          <w:rFonts w:ascii="Times New Roman"/>
          <w:b w:val="false"/>
          <w:i w:val="false"/>
          <w:color w:val="000000"/>
          <w:sz w:val="28"/>
        </w:rPr>
        <w:t>
      (электрондық цифрлық қолтаңбасы)</w:t>
      </w:r>
    </w:p>
    <w:bookmarkEnd w:id="725"/>
    <w:bookmarkStart w:name="z2359" w:id="726"/>
    <w:p>
      <w:pPr>
        <w:spacing w:after="0"/>
        <w:ind w:left="0"/>
        <w:jc w:val="both"/>
      </w:pPr>
      <w:r>
        <w:rPr>
          <w:rFonts w:ascii="Times New Roman"/>
          <w:b w:val="false"/>
          <w:i w:val="false"/>
          <w:color w:val="000000"/>
          <w:sz w:val="28"/>
        </w:rPr>
        <w:t>
      Қожантаев Шоқан Жанахметұлы</w:t>
      </w:r>
    </w:p>
    <w:bookmarkEnd w:id="726"/>
    <w:bookmarkStart w:name="z2360" w:id="727"/>
    <w:p>
      <w:pPr>
        <w:spacing w:after="0"/>
        <w:ind w:left="0"/>
        <w:jc w:val="both"/>
      </w:pPr>
      <w:r>
        <w:rPr>
          <w:rFonts w:ascii="Times New Roman"/>
          <w:b w:val="false"/>
          <w:i w:val="false"/>
          <w:color w:val="000000"/>
          <w:sz w:val="28"/>
        </w:rPr>
        <w:t>
      (аты, әкесініңаты (бар болса), тегі))</w:t>
      </w:r>
    </w:p>
    <w:bookmarkEnd w:id="7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Қарашеңгел ауылдық округі бойынша</w:t>
            </w:r>
            <w:r>
              <w:br/>
            </w:r>
            <w:r>
              <w:rPr>
                <w:rFonts w:ascii="Times New Roman"/>
                <w:b w:val="false"/>
                <w:i w:val="false"/>
                <w:color w:val="000000"/>
                <w:sz w:val="20"/>
              </w:rPr>
              <w:t>2024 – 2028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2367" w:id="728"/>
    <w:p>
      <w:pPr>
        <w:spacing w:after="0"/>
        <w:ind w:left="0"/>
        <w:jc w:val="left"/>
      </w:pPr>
      <w:r>
        <w:rPr>
          <w:rFonts w:ascii="Times New Roman"/>
          <w:b/>
          <w:i w:val="false"/>
          <w:color w:val="000000"/>
        </w:rPr>
        <w:t xml:space="preserve"> Ұсынылатын жайылым айналымдарының схемалары</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r>
    </w:tbl>
    <w:bookmarkStart w:name="z2368" w:id="729"/>
    <w:p>
      <w:pPr>
        <w:spacing w:after="0"/>
        <w:ind w:left="0"/>
        <w:jc w:val="both"/>
      </w:pPr>
      <w:r>
        <w:rPr>
          <w:rFonts w:ascii="Times New Roman"/>
          <w:b w:val="false"/>
          <w:i w:val="false"/>
          <w:color w:val="000000"/>
          <w:sz w:val="28"/>
        </w:rPr>
        <w:t>
      Ветеринариялық-санитариялықобьектілертуралымәлімет</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Малтоғытуорындары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Құмжиек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Өңірдің жер балансының және</w:t>
            </w:r>
            <w:r>
              <w:br/>
            </w:r>
            <w:r>
              <w:rPr>
                <w:rFonts w:ascii="Times New Roman"/>
                <w:b w:val="false"/>
                <w:i w:val="false"/>
                <w:color w:val="000000"/>
                <w:sz w:val="20"/>
              </w:rPr>
              <w:t>мемлекеттік жер кадастрының</w:t>
            </w:r>
            <w:r>
              <w:br/>
            </w:r>
            <w:r>
              <w:rPr>
                <w:rFonts w:ascii="Times New Roman"/>
                <w:b w:val="false"/>
                <w:i w:val="false"/>
                <w:color w:val="000000"/>
                <w:sz w:val="20"/>
              </w:rPr>
              <w:t>ақпараттық жүйесінің деректері</w:t>
            </w:r>
            <w:r>
              <w:br/>
            </w:r>
            <w:r>
              <w:rPr>
                <w:rFonts w:ascii="Times New Roman"/>
                <w:b w:val="false"/>
                <w:i w:val="false"/>
                <w:color w:val="000000"/>
                <w:sz w:val="20"/>
              </w:rPr>
              <w:t>1-кесте. Қазалы ауданы</w:t>
            </w:r>
            <w:r>
              <w:br/>
            </w:r>
            <w:r>
              <w:rPr>
                <w:rFonts w:ascii="Times New Roman"/>
                <w:b w:val="false"/>
                <w:i w:val="false"/>
                <w:color w:val="000000"/>
                <w:sz w:val="20"/>
              </w:rPr>
              <w:t>жайылымдарын жерлердің</w:t>
            </w:r>
            <w:r>
              <w:br/>
            </w:r>
            <w:r>
              <w:rPr>
                <w:rFonts w:ascii="Times New Roman"/>
                <w:b w:val="false"/>
                <w:i w:val="false"/>
                <w:color w:val="000000"/>
                <w:sz w:val="20"/>
              </w:rPr>
              <w:t>санаттары бойынша бөлу, мың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7" w:id="730"/>
    <w:p>
      <w:pPr>
        <w:spacing w:after="0"/>
        <w:ind w:left="0"/>
        <w:jc w:val="left"/>
      </w:pPr>
      <w:r>
        <w:rPr>
          <w:rFonts w:ascii="Times New Roman"/>
          <w:b/>
          <w:i w:val="false"/>
          <w:color w:val="000000"/>
        </w:rPr>
        <w:t xml:space="preserve"> 2-кесте. Елді мекеннің жайылымдарын бөлу, мың гектар</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731"/>
          <w:p>
            <w:pPr>
              <w:spacing w:after="20"/>
              <w:ind w:left="20"/>
              <w:jc w:val="both"/>
            </w:pPr>
            <w:r>
              <w:rPr>
                <w:rFonts w:ascii="Times New Roman"/>
                <w:b w:val="false"/>
                <w:i w:val="false"/>
                <w:color w:val="000000"/>
                <w:sz w:val="20"/>
              </w:rPr>
              <w:t>
Әкім</w:t>
            </w:r>
          </w:p>
          <w:bookmarkEnd w:id="731"/>
          <w:p>
            <w:pPr>
              <w:spacing w:after="20"/>
              <w:ind w:left="20"/>
              <w:jc w:val="both"/>
            </w:pPr>
            <w:r>
              <w:rPr>
                <w:rFonts w:ascii="Times New Roman"/>
                <w:b w:val="false"/>
                <w:i w:val="false"/>
                <w:color w:val="000000"/>
                <w:sz w:val="20"/>
              </w:rPr>
              <w:t>
</w:t>
            </w:r>
            <w:r>
              <w:rPr>
                <w:rFonts w:ascii="Times New Roman"/>
                <w:b w:val="false"/>
                <w:i w:val="false"/>
                <w:color w:val="000000"/>
                <w:sz w:val="20"/>
              </w:rPr>
              <w:t>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w:t>
            </w:r>
          </w:p>
          <w:p>
            <w:pPr>
              <w:spacing w:after="20"/>
              <w:ind w:left="20"/>
              <w:jc w:val="both"/>
            </w:pPr>
            <w:r>
              <w:rPr>
                <w:rFonts w:ascii="Times New Roman"/>
                <w:b w:val="false"/>
                <w:i w:val="false"/>
                <w:color w:val="000000"/>
                <w:sz w:val="20"/>
              </w:rPr>
              <w:t>
</w:t>
            </w:r>
            <w:r>
              <w:rPr>
                <w:rFonts w:ascii="Times New Roman"/>
                <w:b w:val="false"/>
                <w:i w:val="false"/>
                <w:color w:val="000000"/>
                <w:sz w:val="20"/>
              </w:rPr>
              <w:t>тық объек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тілер жіктеу</w:t>
            </w:r>
          </w:p>
          <w:p>
            <w:pPr>
              <w:spacing w:after="20"/>
              <w:ind w:left="20"/>
              <w:jc w:val="both"/>
            </w:pPr>
            <w:r>
              <w:rPr>
                <w:rFonts w:ascii="Times New Roman"/>
                <w:b w:val="false"/>
                <w:i w:val="false"/>
                <w:color w:val="000000"/>
                <w:sz w:val="20"/>
              </w:rPr>
              <w:t>
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732"/>
          <w:p>
            <w:pPr>
              <w:spacing w:after="20"/>
              <w:ind w:left="20"/>
              <w:jc w:val="both"/>
            </w:pPr>
            <w:r>
              <w:rPr>
                <w:rFonts w:ascii="Times New Roman"/>
                <w:b w:val="false"/>
                <w:i w:val="false"/>
                <w:color w:val="000000"/>
                <w:sz w:val="20"/>
              </w:rPr>
              <w:t>
Елді меке</w:t>
            </w:r>
          </w:p>
          <w:bookmarkEnd w:id="732"/>
          <w:p>
            <w:pPr>
              <w:spacing w:after="20"/>
              <w:ind w:left="20"/>
              <w:jc w:val="both"/>
            </w:pPr>
            <w:r>
              <w:rPr>
                <w:rFonts w:ascii="Times New Roman"/>
                <w:b w:val="false"/>
                <w:i w:val="false"/>
                <w:color w:val="000000"/>
                <w:sz w:val="20"/>
              </w:rPr>
              <w:t>
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733"/>
          <w:p>
            <w:pPr>
              <w:spacing w:after="20"/>
              <w:ind w:left="20"/>
              <w:jc w:val="both"/>
            </w:pPr>
            <w:r>
              <w:rPr>
                <w:rFonts w:ascii="Times New Roman"/>
                <w:b w:val="false"/>
                <w:i w:val="false"/>
                <w:color w:val="000000"/>
                <w:sz w:val="20"/>
              </w:rPr>
              <w:t>
Жайы</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лымдар</w:t>
            </w:r>
          </w:p>
          <w:p>
            <w:pPr>
              <w:spacing w:after="20"/>
              <w:ind w:left="20"/>
              <w:jc w:val="both"/>
            </w:pPr>
            <w:r>
              <w:rPr>
                <w:rFonts w:ascii="Times New Roman"/>
                <w:b w:val="false"/>
                <w:i w:val="false"/>
                <w:color w:val="000000"/>
                <w:sz w:val="20"/>
              </w:rPr>
              <w:t>
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734"/>
          <w:p>
            <w:pPr>
              <w:spacing w:after="20"/>
              <w:ind w:left="20"/>
              <w:jc w:val="both"/>
            </w:pPr>
            <w:r>
              <w:rPr>
                <w:rFonts w:ascii="Times New Roman"/>
                <w:b w:val="false"/>
                <w:i w:val="false"/>
                <w:color w:val="000000"/>
                <w:sz w:val="20"/>
              </w:rPr>
              <w:t>
жеке</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ауладағы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 жаю</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мұқтажын</w:t>
            </w:r>
          </w:p>
          <w:p>
            <w:pPr>
              <w:spacing w:after="20"/>
              <w:ind w:left="20"/>
              <w:jc w:val="both"/>
            </w:pPr>
            <w:r>
              <w:rPr>
                <w:rFonts w:ascii="Times New Roman"/>
                <w:b w:val="false"/>
                <w:i w:val="false"/>
                <w:color w:val="000000"/>
                <w:sz w:val="20"/>
              </w:rPr>
              <w:t>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Қ.Пірімов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5" w:id="735"/>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"Димаш Байғабылов"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211264004938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220764027994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"Салықбай Ата"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220164011222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210864018947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"Шарапат 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210664026118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230264024061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Еркін"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070164026298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220764044518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"Жанзира"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210364018641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Жарек"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080864002149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"Абсент"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220264019281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180564019807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211164025739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060264035596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220264028326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Нұрсұлтан"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160464009004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131164001417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Нұр"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220264023213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160964011119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"Бақ-Дәулет"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220564033005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Ата"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220764027954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"Енсепбаев Абдирхан"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130664034074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220464034074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"Мұхамбетжан"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220764026143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Ата"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141064001227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240164011731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230164000536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191064008799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140464024872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190364023989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140464001209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Жасулан"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211264030005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 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190164015891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"Темірқазық"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220264030004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050360015373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070364029567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"Мейірімжан Мейірбек"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150964018085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Сержан"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050264029584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190464034115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"Қалниязов Нұрболат"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160364020804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"Камбаров Канжарбек"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220164007501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"Сенім-2"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171064020160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 Мейрамбек"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130764021538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231264012477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"Нұрила"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230964042540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151164003952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"Қуантқан"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"Кузенбаева Зинегуль"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661002401480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"Заманхан"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Базаркүл"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160864022280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"Аян-3"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060964023359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080264023181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"Медеубаева Орманкүл"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080764018121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020622501383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Ата"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120164014533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"Сартай батыр"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181064021176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"Бекнұр"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040364070990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"Жүгініс"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240364012182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"Қияқтыбас"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040360015539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"Айтуған Нұрислам"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220764026123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"С.Пусурманов"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060264035615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"Ақатай"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"Серимов Кенес"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091164016396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"Сермаханов Думан"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Онталап"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171064023174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"Сүгіралиев Жолдыбек"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120164007451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"Танжанов Малик"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061164025934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"Б.Телишов"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050864021040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Сыдық"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030864034782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220164007571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"Үмбетов Болат"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180364020546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"Унитаев Марат"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080364008586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070564029069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130464015673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10-150-024-000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"Шындалиев Серик"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1312640069270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030160005731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10-150-038-086 10-150-038-085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151064019201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"Қартабаев Абу"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10-150-038-666 10-150-038-127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"Шәміл"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221264043861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"Құлшаров Сайлау"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160464020516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"Құлшаров Өтеғұл"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110764012389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"Алтайыр"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1403640151460001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2396" w:id="736"/>
    <w:p>
      <w:pPr>
        <w:spacing w:after="0"/>
        <w:ind w:left="0"/>
        <w:jc w:val="left"/>
      </w:pPr>
      <w:r>
        <w:rPr>
          <w:rFonts w:ascii="Times New Roman"/>
          <w:b/>
          <w:i w:val="false"/>
          <w:color w:val="000000"/>
        </w:rPr>
        <w:t xml:space="preserve"> 4-кесте. Жайылымдарды бөлу</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737"/>
          <w:p>
            <w:pPr>
              <w:spacing w:after="20"/>
              <w:ind w:left="20"/>
              <w:jc w:val="both"/>
            </w:pPr>
            <w:r>
              <w:rPr>
                <w:rFonts w:ascii="Times New Roman"/>
                <w:b w:val="false"/>
                <w:i w:val="false"/>
                <w:color w:val="000000"/>
                <w:sz w:val="20"/>
              </w:rPr>
              <w:t>
Әкімшілік-аумақтық объекті</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лер жіктеу</w:t>
            </w:r>
          </w:p>
          <w:p>
            <w:pPr>
              <w:spacing w:after="20"/>
              <w:ind w:left="20"/>
              <w:jc w:val="both"/>
            </w:pPr>
            <w:r>
              <w:rPr>
                <w:rFonts w:ascii="Times New Roman"/>
                <w:b w:val="false"/>
                <w:i w:val="false"/>
                <w:color w:val="000000"/>
                <w:sz w:val="20"/>
              </w:rPr>
              <w:t>
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738"/>
          <w:p>
            <w:pPr>
              <w:spacing w:after="20"/>
              <w:ind w:left="20"/>
              <w:jc w:val="both"/>
            </w:pPr>
            <w:r>
              <w:rPr>
                <w:rFonts w:ascii="Times New Roman"/>
                <w:b w:val="false"/>
                <w:i w:val="false"/>
                <w:color w:val="000000"/>
                <w:sz w:val="20"/>
              </w:rPr>
              <w:t>
Көпшілік пайда</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мдардың алаңы,</w:t>
            </w:r>
          </w:p>
          <w:p>
            <w:pPr>
              <w:spacing w:after="20"/>
              <w:ind w:left="20"/>
              <w:jc w:val="both"/>
            </w:pPr>
            <w:r>
              <w:rPr>
                <w:rFonts w:ascii="Times New Roman"/>
                <w:b w:val="false"/>
                <w:i w:val="false"/>
                <w:color w:val="000000"/>
                <w:sz w:val="20"/>
              </w:rPr>
              <w:t>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739"/>
          <w:p>
            <w:pPr>
              <w:spacing w:after="20"/>
              <w:ind w:left="20"/>
              <w:jc w:val="both"/>
            </w:pPr>
            <w:r>
              <w:rPr>
                <w:rFonts w:ascii="Times New Roman"/>
                <w:b w:val="false"/>
                <w:i w:val="false"/>
                <w:color w:val="000000"/>
                <w:sz w:val="20"/>
              </w:rPr>
              <w:t>
Шалға</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йдағы жайылы</w:t>
            </w:r>
          </w:p>
          <w:p>
            <w:pPr>
              <w:spacing w:after="20"/>
              <w:ind w:left="20"/>
              <w:jc w:val="both"/>
            </w:pPr>
            <w:r>
              <w:rPr>
                <w:rFonts w:ascii="Times New Roman"/>
                <w:b w:val="false"/>
                <w:i w:val="false"/>
                <w:color w:val="000000"/>
                <w:sz w:val="20"/>
              </w:rPr>
              <w:t>
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Қ.Пірімов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4" w:id="740"/>
    <w:p>
      <w:pPr>
        <w:spacing w:after="0"/>
        <w:ind w:left="0"/>
        <w:jc w:val="both"/>
      </w:pPr>
      <w:r>
        <w:rPr>
          <w:rFonts w:ascii="Times New Roman"/>
          <w:b w:val="false"/>
          <w:i w:val="false"/>
          <w:color w:val="000000"/>
          <w:sz w:val="28"/>
        </w:rPr>
        <w:t>
      Ауыл шаруашылығы жануарларын жаю үшін 126178 мың гектар жайылым қажет.</w:t>
      </w:r>
    </w:p>
    <w:bookmarkEnd w:id="740"/>
    <w:bookmarkStart w:name="z2405" w:id="741"/>
    <w:p>
      <w:pPr>
        <w:spacing w:after="0"/>
        <w:ind w:left="0"/>
        <w:jc w:val="both"/>
      </w:pPr>
      <w:r>
        <w:rPr>
          <w:rFonts w:ascii="Times New Roman"/>
          <w:b w:val="false"/>
          <w:i w:val="false"/>
          <w:color w:val="000000"/>
          <w:sz w:val="28"/>
        </w:rPr>
        <w:t>
      6969 мың гектар алаңды алып жатқан көпшілік пайдаланатын жайылымдарда _____ мал басы жайылады, 15795 мың гектар алаңды алып жатқан шалғайдағы жайылымдарда _____ мал басы жайылады.</w:t>
      </w:r>
    </w:p>
    <w:bookmarkEnd w:id="741"/>
    <w:bookmarkStart w:name="z2406" w:id="742"/>
    <w:p>
      <w:pPr>
        <w:spacing w:after="0"/>
        <w:ind w:left="0"/>
        <w:jc w:val="left"/>
      </w:pPr>
      <w:r>
        <w:rPr>
          <w:rFonts w:ascii="Times New Roman"/>
          <w:b/>
          <w:i w:val="false"/>
          <w:color w:val="000000"/>
        </w:rPr>
        <w:t xml:space="preserve"> 5-кесте. Қосымша қажет етілетін жайылымдар</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Құмжиек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2413" w:id="743"/>
    <w:p>
      <w:pPr>
        <w:spacing w:after="0"/>
        <w:ind w:left="0"/>
        <w:jc w:val="left"/>
      </w:pPr>
      <w:r>
        <w:rPr>
          <w:rFonts w:ascii="Times New Roman"/>
          <w:b/>
          <w:i w:val="false"/>
          <w:color w:val="000000"/>
        </w:rPr>
        <w:t xml:space="preserve"> Жайылымдарды геоботаникалық зерттеп-қарау мәліметтері</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744"/>
          <w:p>
            <w:pPr>
              <w:spacing w:after="20"/>
              <w:ind w:left="20"/>
              <w:jc w:val="both"/>
            </w:pPr>
            <w:r>
              <w:rPr>
                <w:rFonts w:ascii="Times New Roman"/>
                <w:b w:val="false"/>
                <w:i w:val="false"/>
                <w:color w:val="000000"/>
                <w:sz w:val="20"/>
              </w:rPr>
              <w:t>
Табиғи</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жіктемесі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түсі</w:t>
            </w:r>
          </w:p>
          <w:p>
            <w:pPr>
              <w:spacing w:after="20"/>
              <w:ind w:left="20"/>
              <w:jc w:val="both"/>
            </w:pPr>
            <w:r>
              <w:rPr>
                <w:rFonts w:ascii="Times New Roman"/>
                <w:b w:val="false"/>
                <w:i w:val="false"/>
                <w:color w:val="000000"/>
                <w:sz w:val="20"/>
              </w:rPr>
              <w:t>
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745"/>
          <w:p>
            <w:pPr>
              <w:spacing w:after="20"/>
              <w:ind w:left="20"/>
              <w:jc w:val="both"/>
            </w:pPr>
            <w:r>
              <w:rPr>
                <w:rFonts w:ascii="Times New Roman"/>
                <w:b w:val="false"/>
                <w:i w:val="false"/>
                <w:color w:val="000000"/>
                <w:sz w:val="20"/>
              </w:rPr>
              <w:t>
Кон</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турлар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сипат</w:t>
            </w:r>
          </w:p>
          <w:p>
            <w:pPr>
              <w:spacing w:after="20"/>
              <w:ind w:left="20"/>
              <w:jc w:val="both"/>
            </w:pPr>
            <w:r>
              <w:rPr>
                <w:rFonts w:ascii="Times New Roman"/>
                <w:b w:val="false"/>
                <w:i w:val="false"/>
                <w:color w:val="000000"/>
                <w:sz w:val="20"/>
              </w:rPr>
              <w:t>
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746"/>
          <w:p>
            <w:pPr>
              <w:spacing w:after="20"/>
              <w:ind w:left="20"/>
              <w:jc w:val="both"/>
            </w:pPr>
            <w:r>
              <w:rPr>
                <w:rFonts w:ascii="Times New Roman"/>
                <w:b w:val="false"/>
                <w:i w:val="false"/>
                <w:color w:val="000000"/>
                <w:sz w:val="20"/>
              </w:rPr>
              <w:t>
Табиғи</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 типтерінің (айыр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ның, түрлен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дірулерінің)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бедеріне топыраққа байланыс</w:t>
            </w:r>
          </w:p>
          <w:p>
            <w:pPr>
              <w:spacing w:after="20"/>
              <w:ind w:left="20"/>
              <w:jc w:val="both"/>
            </w:pPr>
            <w:r>
              <w:rPr>
                <w:rFonts w:ascii="Times New Roman"/>
                <w:b w:val="false"/>
                <w:i w:val="false"/>
                <w:color w:val="000000"/>
                <w:sz w:val="20"/>
              </w:rPr>
              <w:t>
тырылған атауы. Басқа жерлер мен алқаптардың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747"/>
          <w:p>
            <w:pPr>
              <w:spacing w:after="20"/>
              <w:ind w:left="20"/>
              <w:jc w:val="both"/>
            </w:pPr>
            <w:r>
              <w:rPr>
                <w:rFonts w:ascii="Times New Roman"/>
                <w:b w:val="false"/>
                <w:i w:val="false"/>
                <w:color w:val="000000"/>
                <w:sz w:val="20"/>
              </w:rPr>
              <w:t>
Ал</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 тү</w:t>
            </w:r>
          </w:p>
          <w:p>
            <w:pPr>
              <w:spacing w:after="20"/>
              <w:ind w:left="20"/>
              <w:jc w:val="both"/>
            </w:pPr>
            <w:r>
              <w:rPr>
                <w:rFonts w:ascii="Times New Roman"/>
                <w:b w:val="false"/>
                <w:i w:val="false"/>
                <w:color w:val="000000"/>
                <w:sz w:val="20"/>
              </w:rPr>
              <w:t>
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748"/>
          <w:p>
            <w:pPr>
              <w:spacing w:after="20"/>
              <w:ind w:left="20"/>
              <w:jc w:val="both"/>
            </w:pPr>
            <w:r>
              <w:rPr>
                <w:rFonts w:ascii="Times New Roman"/>
                <w:b w:val="false"/>
                <w:i w:val="false"/>
                <w:color w:val="000000"/>
                <w:sz w:val="20"/>
              </w:rPr>
              <w:t>
Кон</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 пай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ызд</w:t>
            </w:r>
          </w:p>
          <w:p>
            <w:pPr>
              <w:spacing w:after="20"/>
              <w:ind w:left="20"/>
              <w:jc w:val="both"/>
            </w:pPr>
            <w:r>
              <w:rPr>
                <w:rFonts w:ascii="Times New Roman"/>
                <w:b w:val="false"/>
                <w:i w:val="false"/>
                <w:color w:val="000000"/>
                <w:sz w:val="20"/>
              </w:rPr>
              <w:t>
</w:t>
            </w:r>
            <w:r>
              <w:rPr>
                <w:rFonts w:ascii="Times New Roman"/>
                <w:b w:val="false"/>
                <w:i w:val="false"/>
                <w:color w:val="000000"/>
                <w:sz w:val="20"/>
              </w:rPr>
              <w:t>ық қат</w:t>
            </w:r>
          </w:p>
          <w:p>
            <w:pPr>
              <w:spacing w:after="20"/>
              <w:ind w:left="20"/>
              <w:jc w:val="both"/>
            </w:pPr>
            <w:r>
              <w:rPr>
                <w:rFonts w:ascii="Times New Roman"/>
                <w:b w:val="false"/>
                <w:i w:val="false"/>
                <w:color w:val="000000"/>
                <w:sz w:val="20"/>
              </w:rPr>
              <w:t>
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749"/>
          <w:p>
            <w:pPr>
              <w:spacing w:after="20"/>
              <w:ind w:left="20"/>
              <w:jc w:val="both"/>
            </w:pPr>
            <w:r>
              <w:rPr>
                <w:rFonts w:ascii="Times New Roman"/>
                <w:b w:val="false"/>
                <w:i w:val="false"/>
                <w:color w:val="000000"/>
                <w:sz w:val="20"/>
              </w:rPr>
              <w:t>
Ал</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 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750"/>
          <w:p>
            <w:pPr>
              <w:spacing w:after="20"/>
              <w:ind w:left="20"/>
              <w:jc w:val="both"/>
            </w:pPr>
            <w:r>
              <w:rPr>
                <w:rFonts w:ascii="Times New Roman"/>
                <w:b w:val="false"/>
                <w:i w:val="false"/>
                <w:color w:val="000000"/>
                <w:sz w:val="20"/>
              </w:rPr>
              <w:t>
За</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уи</w:t>
            </w:r>
          </w:p>
          <w:p>
            <w:pPr>
              <w:spacing w:after="20"/>
              <w:ind w:left="20"/>
              <w:jc w:val="both"/>
            </w:pPr>
            <w:r>
              <w:rPr>
                <w:rFonts w:ascii="Times New Roman"/>
                <w:b w:val="false"/>
                <w:i w:val="false"/>
                <w:color w:val="000000"/>
                <w:sz w:val="20"/>
              </w:rPr>
              <w:t>
</w:t>
            </w:r>
            <w:r>
              <w:rPr>
                <w:rFonts w:ascii="Times New Roman"/>
                <w:b w:val="false"/>
                <w:i w:val="false"/>
                <w:color w:val="000000"/>
                <w:sz w:val="20"/>
              </w:rPr>
              <w:t>па</w:t>
            </w:r>
          </w:p>
          <w:p>
            <w:pPr>
              <w:spacing w:after="20"/>
              <w:ind w:left="20"/>
              <w:jc w:val="both"/>
            </w:pPr>
            <w:r>
              <w:rPr>
                <w:rFonts w:ascii="Times New Roman"/>
                <w:b w:val="false"/>
                <w:i w:val="false"/>
                <w:color w:val="000000"/>
                <w:sz w:val="20"/>
              </w:rPr>
              <w:t>
</w:t>
            </w:r>
            <w:r>
              <w:rPr>
                <w:rFonts w:ascii="Times New Roman"/>
                <w:b w:val="false"/>
                <w:i w:val="false"/>
                <w:color w:val="000000"/>
                <w:sz w:val="20"/>
              </w:rPr>
              <w:t>йд</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ны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751"/>
          <w:p>
            <w:pPr>
              <w:spacing w:after="20"/>
              <w:ind w:left="20"/>
              <w:jc w:val="both"/>
            </w:pPr>
            <w:r>
              <w:rPr>
                <w:rFonts w:ascii="Times New Roman"/>
                <w:b w:val="false"/>
                <w:i w:val="false"/>
                <w:color w:val="000000"/>
                <w:sz w:val="20"/>
              </w:rPr>
              <w:t>
Жа</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лпы түсі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мді</w:t>
            </w:r>
          </w:p>
          <w:p>
            <w:pPr>
              <w:spacing w:after="20"/>
              <w:ind w:left="20"/>
              <w:jc w:val="both"/>
            </w:pPr>
            <w:r>
              <w:rPr>
                <w:rFonts w:ascii="Times New Roman"/>
                <w:b w:val="false"/>
                <w:i w:val="false"/>
                <w:color w:val="000000"/>
                <w:sz w:val="20"/>
              </w:rPr>
              <w:t>
</w:t>
            </w:r>
            <w:r>
              <w:rPr>
                <w:rFonts w:ascii="Times New Roman"/>
                <w:b w:val="false"/>
                <w:i w:val="false"/>
                <w:color w:val="000000"/>
                <w:sz w:val="20"/>
              </w:rPr>
              <w:t>лік, 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ден (зерт</w:t>
            </w:r>
          </w:p>
          <w:p>
            <w:pPr>
              <w:spacing w:after="20"/>
              <w:ind w:left="20"/>
              <w:jc w:val="both"/>
            </w:pPr>
            <w:r>
              <w:rPr>
                <w:rFonts w:ascii="Times New Roman"/>
                <w:b w:val="false"/>
                <w:i w:val="false"/>
                <w:color w:val="000000"/>
                <w:sz w:val="20"/>
              </w:rPr>
              <w:t>
</w:t>
            </w:r>
            <w:r>
              <w:rPr>
                <w:rFonts w:ascii="Times New Roman"/>
                <w:b w:val="false"/>
                <w:i w:val="false"/>
                <w:color w:val="000000"/>
                <w:sz w:val="20"/>
              </w:rPr>
              <w:t>теп-қа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752"/>
          <w:p>
            <w:pPr>
              <w:spacing w:after="20"/>
              <w:ind w:left="20"/>
              <w:jc w:val="both"/>
            </w:pPr>
            <w:r>
              <w:rPr>
                <w:rFonts w:ascii="Times New Roman"/>
                <w:b w:val="false"/>
                <w:i w:val="false"/>
                <w:color w:val="000000"/>
                <w:sz w:val="20"/>
              </w:rPr>
              <w:t>
Орташа жыл ішінде</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азық</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бірлігінің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қорытылатын протеиннің гектарына</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753"/>
          <w:p>
            <w:pPr>
              <w:spacing w:after="20"/>
              <w:ind w:left="20"/>
              <w:jc w:val="both"/>
            </w:pPr>
            <w:r>
              <w:rPr>
                <w:rFonts w:ascii="Times New Roman"/>
                <w:b w:val="false"/>
                <w:i w:val="false"/>
                <w:color w:val="000000"/>
                <w:sz w:val="20"/>
              </w:rPr>
              <w:t>
маусымдар бойынша</w:t>
            </w:r>
          </w:p>
          <w:bookmarkEnd w:id="753"/>
          <w:p>
            <w:pPr>
              <w:spacing w:after="20"/>
              <w:ind w:left="20"/>
              <w:jc w:val="both"/>
            </w:pPr>
            <w:r>
              <w:rPr>
                <w:rFonts w:ascii="Times New Roman"/>
                <w:b w:val="false"/>
                <w:i w:val="false"/>
                <w:color w:val="000000"/>
                <w:sz w:val="20"/>
              </w:rPr>
              <w:t>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754"/>
          <w:p>
            <w:pPr>
              <w:spacing w:after="20"/>
              <w:ind w:left="20"/>
              <w:jc w:val="both"/>
            </w:pPr>
            <w:r>
              <w:rPr>
                <w:rFonts w:ascii="Times New Roman"/>
                <w:b w:val="false"/>
                <w:i w:val="false"/>
                <w:color w:val="000000"/>
                <w:sz w:val="20"/>
              </w:rPr>
              <w:t>
Шабы</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755"/>
          <w:p>
            <w:pPr>
              <w:spacing w:after="20"/>
              <w:ind w:left="20"/>
              <w:jc w:val="both"/>
            </w:pPr>
            <w:r>
              <w:rPr>
                <w:rFonts w:ascii="Times New Roman"/>
                <w:b w:val="false"/>
                <w:i w:val="false"/>
                <w:color w:val="000000"/>
                <w:sz w:val="20"/>
              </w:rPr>
              <w:t>
ша</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тын жа</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756"/>
          <w:p>
            <w:pPr>
              <w:spacing w:after="20"/>
              <w:ind w:left="20"/>
              <w:jc w:val="both"/>
            </w:pPr>
            <w:r>
              <w:rPr>
                <w:rFonts w:ascii="Times New Roman"/>
                <w:b w:val="false"/>
                <w:i w:val="false"/>
                <w:color w:val="000000"/>
                <w:sz w:val="20"/>
              </w:rPr>
              <w:t>
К</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757"/>
          <w:p>
            <w:pPr>
              <w:spacing w:after="20"/>
              <w:ind w:left="20"/>
              <w:jc w:val="both"/>
            </w:pPr>
            <w:r>
              <w:rPr>
                <w:rFonts w:ascii="Times New Roman"/>
                <w:b w:val="false"/>
                <w:i w:val="false"/>
                <w:color w:val="000000"/>
                <w:sz w:val="20"/>
              </w:rPr>
              <w:t>
Ж</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758"/>
          <w:p>
            <w:pPr>
              <w:spacing w:after="20"/>
              <w:ind w:left="20"/>
              <w:jc w:val="both"/>
            </w:pPr>
            <w:r>
              <w:rPr>
                <w:rFonts w:ascii="Times New Roman"/>
                <w:b w:val="false"/>
                <w:i w:val="false"/>
                <w:color w:val="000000"/>
                <w:sz w:val="20"/>
              </w:rPr>
              <w:t>
К</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759"/>
          <w:p>
            <w:pPr>
              <w:spacing w:after="20"/>
              <w:ind w:left="20"/>
              <w:jc w:val="both"/>
            </w:pPr>
            <w:r>
              <w:rPr>
                <w:rFonts w:ascii="Times New Roman"/>
                <w:b w:val="false"/>
                <w:i w:val="false"/>
                <w:color w:val="000000"/>
                <w:sz w:val="20"/>
              </w:rPr>
              <w:t>
қ</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89" w:id="760"/>
    <w:p>
      <w:pPr>
        <w:spacing w:after="0"/>
        <w:ind w:left="0"/>
        <w:jc w:val="both"/>
      </w:pPr>
      <w:r>
        <w:rPr>
          <w:rFonts w:ascii="Times New Roman"/>
          <w:b w:val="false"/>
          <w:i w:val="false"/>
          <w:color w:val="000000"/>
          <w:sz w:val="28"/>
        </w:rPr>
        <w:t>
      Кестенің жалғасы</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Құмжиек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2496" w:id="761"/>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Құмжиек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2503" w:id="762"/>
    <w:p>
      <w:pPr>
        <w:spacing w:after="0"/>
        <w:ind w:left="0"/>
        <w:jc w:val="left"/>
      </w:pPr>
      <w:r>
        <w:rPr>
          <w:rFonts w:ascii="Times New Roman"/>
          <w:b/>
          <w:i w:val="false"/>
          <w:color w:val="000000"/>
        </w:rPr>
        <w:t xml:space="preserve"> Әкімшілік деректерді жинауға арналған нысан</w:t>
      </w:r>
    </w:p>
    <w:bookmarkEnd w:id="762"/>
    <w:bookmarkStart w:name="z2504" w:id="763"/>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763"/>
    <w:bookmarkStart w:name="z2505" w:id="764"/>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764"/>
    <w:bookmarkStart w:name="z2506" w:id="765"/>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765"/>
    <w:bookmarkStart w:name="z2507" w:id="766"/>
    <w:p>
      <w:pPr>
        <w:spacing w:after="0"/>
        <w:ind w:left="0"/>
        <w:jc w:val="both"/>
      </w:pPr>
      <w:r>
        <w:rPr>
          <w:rFonts w:ascii="Times New Roman"/>
          <w:b w:val="false"/>
          <w:i w:val="false"/>
          <w:color w:val="000000"/>
          <w:sz w:val="28"/>
        </w:rPr>
        <w:t>
      Әкімшілік деректер нысанының индексі: АШЖБҚ-1 нысаны</w:t>
      </w:r>
    </w:p>
    <w:bookmarkEnd w:id="766"/>
    <w:bookmarkStart w:name="z2508" w:id="767"/>
    <w:p>
      <w:pPr>
        <w:spacing w:after="0"/>
        <w:ind w:left="0"/>
        <w:jc w:val="both"/>
      </w:pPr>
      <w:r>
        <w:rPr>
          <w:rFonts w:ascii="Times New Roman"/>
          <w:b w:val="false"/>
          <w:i w:val="false"/>
          <w:color w:val="000000"/>
          <w:sz w:val="28"/>
        </w:rPr>
        <w:t>
      Кезеңділігі: жылына бір рет</w:t>
      </w:r>
    </w:p>
    <w:bookmarkEnd w:id="767"/>
    <w:bookmarkStart w:name="z2509" w:id="768"/>
    <w:p>
      <w:pPr>
        <w:spacing w:after="0"/>
        <w:ind w:left="0"/>
        <w:jc w:val="both"/>
      </w:pPr>
      <w:r>
        <w:rPr>
          <w:rFonts w:ascii="Times New Roman"/>
          <w:b w:val="false"/>
          <w:i w:val="false"/>
          <w:color w:val="000000"/>
          <w:sz w:val="28"/>
        </w:rPr>
        <w:t>
      Есепті кезең: 2024 жылғы 01 шілдедегі жай-күй бойынша.</w:t>
      </w:r>
    </w:p>
    <w:bookmarkEnd w:id="768"/>
    <w:bookmarkStart w:name="z2510" w:id="769"/>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769"/>
    <w:bookmarkStart w:name="z2511" w:id="770"/>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770"/>
    <w:bookmarkStart w:name="z2512" w:id="771"/>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190464034115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700906401750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Нагимаш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160464020516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Кулшаров Сайлау" щаруа кожалыгы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181164007336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"BAKARA-AGRO"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130464015673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 "Аби"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640101302048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"Азиев Нурлан"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080264023181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"Ақтілек"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030864034782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041164029110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"Бақ-бол"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040364070990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НҰР"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151164003952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131264001212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"Даулетияров Олжас"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211264004938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"Димаш Байғабылов" шаруа қожалыы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140364009865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"Елеулиевтер аулеті"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181264018682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140464001209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"Жанайбек"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210364018641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"Жанзира"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211264030005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Жасулан"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"ЗАМАНХАН"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050264029584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С"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"Куанткан"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030160005731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160864022280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130564017792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"Несібе"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190364000088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151064019201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091164003621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"РЫСБАЕВА МАНАТ"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Базарбике"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"Сермахан Тастайбек"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680606301121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??лман ?ділбек Н?рма?анбет?лы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580701301444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??лтанов Жал?асбек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721106300485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??рман Айбек Сейіл?лы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700512302175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?аржаубай ?асырбек К?нділда?лы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690718300651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 Ерлан Н?радин?лы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650219300645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?лдебаев ?асым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540426300543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 О?дасын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790628302985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?мірза?ов Ба?ытжан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721031300765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?ткелбай А?с?лтан Сабыр?лы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541229300991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Абдибаев Балтабай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780402300284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Адилхан Базарбаевич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780107302544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Рахатдин Сыдыкович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720418301308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Айгелдиев Серик Сарсенович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760830302729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Алдажаров Багдат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760201303163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Алдажаров Бекзат Шакизадаевич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710122302246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Муратбек Ситмахашович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850913302482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 НУРЛЫБЕК НАГАШЫБАЕВИЧ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990327300429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Алмасбек Еркебулан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640904301411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Алтаев Еркин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831020302030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АЛТЫБАЕВ АЛТЫНБЕК ОНДАСЫНОВИЧ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820725400980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АМАНКЕЛДІҚЫЗЫ НАДИРА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670316401467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Амирали Жаксыбай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740128402736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АРИПОВА АЙНАГУЛЬ АЛДАНБАЕВНА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740101302930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Арты?баев Галымжан Жакыпбекович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780317301904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Артыкбай Саян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630905301158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?ас?ырбек М?рат?лы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461116300943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690124302508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Аюбаев Темирбек Сеиткожаевич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850101405518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АЯГАНОВА АЙНУР ЖАКСЫЛЫКОВНА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520530401282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БАЖАБАЕВА САБИРА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620810301447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Байдеу Сержан Н?ртаза?лы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761202300246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Байкуатов Едил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540605400869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Байт?ре Майра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740321301463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Байтилесов Саябек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680825300124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Байтілес Же?ісбек ?алдан?лы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680825300739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БАЙТІЛЕС ЖЕҢІСБЕК ҚАЛДАНҰЛЫ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990422400451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Айдана Бақытжанқызы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930707302132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Бақытжан Жайық Бақытжанұлы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560318301499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Баскаров Али Баскарович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190364023989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870817303026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 МАКСАТ САДУАКАСОВИЧ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640515300111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 ШЫНГЫС ТАУМАНОВИЧ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720113400516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 Лаззат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511225401453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Бекназарова Аймкулъ</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410120400847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Берден Д?межан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681123302583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Бозгулбаев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710515402368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Бозгулбаева Мариямкул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920804401146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Боранбаева Фариза Алгабекнова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940801401064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БҰХАРБАЙ ШАМШАГҮЛ БҰХАРБАЙҚЫЗЫ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640917301006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Даршау Берікбек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570610402998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Даулетбекова Турсынжамал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800402402184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РИМА ЕРТУҒАНҚЫЗЫ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940331300293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ДӘУЛЕТИЯР АЗАМАТ КЕҢЕСҰЛЫ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980624400349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Егеубай Венера Кайраткызы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801112302302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Елмурзаев Берик Сахыбаевич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620715400875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Ерғази Жұлдыз Әкімқызы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430701302829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Еришев Дайыржан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610708300680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Еріш Шы??ыс ?айыржан?лы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640102301194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Еркебай Сабит Мухамбетамин?лы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540930300840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 Едиге Абдреевич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621125301733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Нурадил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750710302329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Ергазы Абдилдаевич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720914302263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ХАЛЫК АБИЛЬТАЕВИЧ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880920401117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ЕРСЕИТОВА МАЙРА ДАУЛЕТБАЕВНА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830509302521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 Жеңіс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710304301207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Есмамбет Н?рлыбай Мерген?лы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660510300564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Есмамбет Т?рлыбек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780317402304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Ешпан Бағымша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010103500391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ӘБДІРХАН МЕДЕТ ЖЕҢІСҰЛЫ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750314300835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Ж?маш ?уанды? ?абылбай?лы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630420301181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Ж?маш Ба?дат ?абылбай?лы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580701302333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Жа?сыбаев Махмут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860416401629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Жакипбаева Айгерим Ермековна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971019400569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Жамалова Акгул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500505302472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Жанабаев Курманалы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580802400660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ЖАНДІЛОВА КЕНЖЕКЕЙ АБЖАППАРҚЫЗЫ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570504302053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Жанкуатов Бозгул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841129400769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ЖАНКУАТОВА ЗУЛЬФИЯ БОЗГУЛОВНА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841122300734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Жансугиров Есенгали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520701302656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Жансугуров Бухарбай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790715302412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ЖАНСҮГІР САҒЫНҒАЛИ НАУРЫЗБАЙҰЛЫ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870828302701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Жаримбетов Жанибек Абузаевич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770521300795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 АЙБОЛ ОРАҚҰЛЫ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400213301298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Жиенкулов Жасылбек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590601402586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"Алсугирова Дареже"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130664012468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Магжан ЖК Магжан ЖК Магжан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680627301275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Жолмахан Са?ыбай Жолмахан?лы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980905300161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Жолтай Нұрперзент Әлібекұлы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801224402176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Жуликеева Карлыгаш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920530301130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Азамат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511001301815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700620301977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МЕРЕКЕ ЖАЙЛХАНОВИЧ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821031301685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 Актан Базарбаевич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670101313683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Жылкыбай Галымбек Жамал?лы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361010400770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Идирис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641024302305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Есенжол Садуакасович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760513301592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Илиясов Алмас Унгарович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020622501383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"ЕЛ - ЖАН" Нартай Елдос Ардақұлы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001017500167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Нурислам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730307301712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 Сражадин Нуржанович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790304300124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Ихласов Сабит Саулетович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620920301405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Ізбас?ан Жетілген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141064001227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"Куан-ата"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220764026123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"Айтуған Нұрислам"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131164001417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160464009004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"Келманов Бекжан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061164025934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"Танжанов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"Темір Сыдық"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210664026118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"Шарапат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131264006927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"Шындалиев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670406302277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К?беген Берік ??лтас?лы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311206400211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К?птенбай К?лжахан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551020301172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Кубейсин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870127402727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КАЛМАГАМБЕТОВА КАЗЫНА МАКСАТКАЛИЕВНА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820917301430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Калниязов Нурболат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360701408571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Канатбаева Перизат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830821301301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ТАЛАНТ САГАДИНОВИЧ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920403301149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Каржаубаев Айтбек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851110402387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КАРИБАЕВА ВЕНЕРА КОПБАЕВНА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680102402855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Карибаева Назенкул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811024301108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Картабаев Нуртилек Абуович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681114301685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Келман Куандык Ж?рімбетулы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550220302432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Келманов Бекжан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781127300669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Келманов Берик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610513301748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Келманов Кожас Утегенович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690223302714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Ба?ытжан Абдулла?лы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850526302301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КИСТАУБАЕВ ДАУРЕН ЖАКСИБАЕВИЧ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651101303516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Койайдаров Бахыт Убайдуллаевич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771026303296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Конаков Жетпис Жа?сыбаевич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220264019281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"Абсент"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150264010183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"Айдар"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220164007571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220264023213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"Асыл-Нұр"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200764023968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"Ахметжан"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080864002149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"Ахметов Жарек"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060964023359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"Аян-3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160364020804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"Байжігіт"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220264028326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"Жақсылық"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220164007501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"КАМБАРОВ КАНЖАРБЕК ЛАУБАЕВИЧ"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180564028589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171064023174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"Қара қыр"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220764027954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"Матай 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220764026143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"Мұқамбетжан"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211164025739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"Нұрсұлтан"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120164007451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"Сугиралиев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"ТАПА-2"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220264030004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"Темірқазық"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070564029069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"Төрт 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221264043861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"Шәміл"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220464034074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крестьяские хозяйство "Ақниет"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220564033005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крестьяские хозяйство "ШҚ Бақ-Дәулет"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501020300849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Куанышбай Тілеум?рат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661002401480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Кузенбаева Зинегул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540701303453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Култанов Жолдасбек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770724301955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Култанов Талгат Мирамбекович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511115401574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Курманалиева Дариха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731104302363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Курпебаев Жукен Ахметович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840212401636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Курымбаева Актолкын Нурашовна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761102400229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КУТМАНОВА ЖАКСЫГУЛЬ УРУМБЕТОВНА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981228300352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КҮНТУ ЗАМАНХАН МАРХАБАТҰЛЫ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060264035596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"Аққұдық" Кх "Аққұдық" Кх "Аққұдық"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АХАТАЙ КХ АХАТАЙ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180564019807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050360015373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 АЯН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190164015891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"АЗА" КХ "АЗА"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150964018124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"АХМЕТ"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050864021040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"Б.Телешов"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130664007917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"Енсепбаев Абдирхан"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191064008799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 Жалгасбай"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220764044518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"Жақыпбек"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130764021538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"Жумашов Мейрамбек" КХ "Жумашов Мейрамбек" КХ "Жумашов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"Қартабай Абу"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080764018121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"Медеубаева Ормангул"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150964018085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"Меииримжан" КХ "Меииримжан"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181064021176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"Сартай Батыр" Кх "Сартай Батыр" Кх "Сартай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091164016396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"Серимов Кенес" КХ "Серимов Кенес"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140364015146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Алтайр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160964011119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ЖЕНИС КХ ЖЕНИС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070164026298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Кх"Алтаев Е" Кх"Алтаев Е" Кх"Алтаев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040360015539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КХ"Кияктыбас"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200964019620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КХ"Мирас" КХ"Мирас" КХ"Мирас"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950730400805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ҚАРТАҢБАЙ АРАЙЛЫМ ТЛЕУҚЫЗЫ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871103302188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ҚОЖАНОВ ҒАНИ ӘЛИХАНҰЛЫ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490415402396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Мазитова Нурия Яхшигуловна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800530402100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Максатбай Лайла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550315302181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721223301846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Адай Ш?дір?лы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710711302317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Манатаев Каират Картбаевич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661226301284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Масакбаев Аманбек Жумабекович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730918302118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Махамбетияров Калдыбек Мирамгазиевич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770626301407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ТЕМІРХАН ОҢҒАРҰЛЫ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830607301724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Медетов Кудайберген Урумбетович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890410401512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Медеуова Жанар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240164011731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Мергенбай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860227301437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Даурен Момынтаевич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940418300922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ҚАСҚЫРБАЙ МОЛДАБАЙҰЛЫ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900531302217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 Жасулан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570228302192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Аманбек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610325302467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670727301366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Мылтикбаев Бауыржан Примжарович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750720302016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МЫЛТЫКБАЕВ НУРЛАН АБИЛДАЕВИЧ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730225302100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МЫЛТЫКБАЕВ САГИДУЛЛА АБИЛДАЕВИЧ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700408302040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МЫҢЖАС КЕНЖЕБЕК КӘРБОЗҰЛЫ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700118301204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МЫРЗАМҰРАТ СЕРГАЛИ ШАЙҚЫСЫЛАМҰЛЫ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750122301017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Н?рту?ан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520108300421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Науханбай Орысбай Жаманбай?лы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750301401819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НУРБАЕВА МЕЙРАМКУЛЬ ТЛЕКОВНА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700821301672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610901301231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Нуршабаев Бурханаддин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650703301887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Нурымбетов Сабидулла Байсалбаевич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730513302285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Окенов Омирбек Рустемович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790212302041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Актилек Жидебаевич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410129300691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 Елдей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670710302708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Оразгалиев Боздак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990118400944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Өксікбай Назерке Өрнекқызы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770621301431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П?сырман Батырбек Ер?азы?лы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450210300966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 ЖЕНИС КАШАКБАЕВИЧ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850530301769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 Асылхан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750402301643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Рамберлиев Данабек Алданышович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670814307418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Турсынбай ?ожбанович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690321302370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Рысжанов Нургали Аяганович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711213301641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С?йнтаев Арыстанбек Келдибаевич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660315301433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С?рсенбай Ас?ар С?йеу??л?лы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561125300791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Са?ымбай ?асымбек Ер?али?лы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650824300639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Са?ымбай Алтынбек Ме?дібай?лы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390516401138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БАТИМАШ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580127301602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Есимбек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910810301217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Саябек Сахиевич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640927300429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 Естай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790928303396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 БАКЫТКАЛИ АНАПИЯЕВИЧ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760410302825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САНДИБАЕВ АЙДОС ЖУБАНДЫКОВИЧ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630406301600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Конисбай Узакович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820303401449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НУРГУЛЬ САКТАПБЕРГЕНОВНА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900302402121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САТЫБАЛДИЕВА АЙДАНА БАКЫТКАЛИЕВНА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230840007499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"АЙТБЕК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230740022121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"НҰРЖАН С7"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750416400965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СЕМБАЙ ИНДИРА ҮСЕНҒАЗЫҚЫЗЫ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940910400603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СЕРАЛИЕВА МӘЛИКА КЕНЖЕҒҰЛҚЫЗЫ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580421300682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Сердекешов Дабыл Т?леш?лы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621201302556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СЕРИМОВ КОСЕТ УСЕНАЛИЕВИЧ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490810301587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Сма??л Жал?асбай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740116301865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Онталап Елеусинович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771115302806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Сонгыбаев Амирбек Калкабаевич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750914302318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Сугиралиев 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620710303142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Сыды?ов Мылты?бай Миралиевич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941216300469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Тагыберген Жаснур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641120402596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Сарсенкулъ</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520205301546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Танжанов Малик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770613300775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Ташпақ Нұрғалы Мусаұлы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760516301992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Телешов Берикбай Жанаевич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801027402505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Телешова Майра Ермековна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730215401927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Темирова Бакболсын Сыдыковна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820821301111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ТЕМІРОВ АЙТУҒАН СЫДЫҚҰЛЫ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760418301315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Тәжібаев 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600113400224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ТИЛЕУЛИНА КУНКАРША ДЮСЕНГАЛИЕВНА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870226402577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Тлеубаева Шынар Жанбырбаевна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400701302962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Мендилла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681228401344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Тулегенова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730919302262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Турманова Мухан Сейлович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560717300955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У?йіс Жарыл?асын С?рсен?лы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080364008586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Унитаев Марат Аллабергенович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610522300174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 Ба?ыберген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760223401143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Ургенишбай Гулмира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860610001261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Анаргул Умбетбаевна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860421301719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ШЫҢҒЫС АМАНГЕЛДІҰЛЫ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750517402217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ШАКИШЕВА НУРГУЛЬ КАРАКУЛОВНА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620107301792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Шаламанов Амантай Букбаевич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820622301506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ШАЛАМАНОВ МЕЙРАМБЕК ИСКЕНДИРОВИЧ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840801303589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ШАЛАМАНОВ НУРЛЫБЕК ИСКЕНДИРОВИЧ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820913301012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Шалболов Жаксыгельди Байниязович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820422303317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ШОХАЕВ ЕРЛАН МНАЖАДИНОВИЧ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740901302325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Шындалиев Серик Нуртаевич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bl>
    <w:bookmarkStart w:name="z2513" w:id="772"/>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773"/>
          <w:p>
            <w:pPr>
              <w:spacing w:after="20"/>
              <w:ind w:left="20"/>
              <w:jc w:val="both"/>
            </w:pPr>
            <w:r>
              <w:rPr>
                <w:rFonts w:ascii="Times New Roman"/>
                <w:b w:val="false"/>
                <w:i w:val="false"/>
                <w:color w:val="000000"/>
                <w:sz w:val="20"/>
              </w:rPr>
              <w:t>
Әкім</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аум</w:t>
            </w:r>
          </w:p>
          <w:p>
            <w:pPr>
              <w:spacing w:after="20"/>
              <w:ind w:left="20"/>
              <w:jc w:val="both"/>
            </w:pPr>
            <w:r>
              <w:rPr>
                <w:rFonts w:ascii="Times New Roman"/>
                <w:b w:val="false"/>
                <w:i w:val="false"/>
                <w:color w:val="000000"/>
                <w:sz w:val="20"/>
              </w:rPr>
              <w:t>
</w:t>
            </w:r>
            <w:r>
              <w:rPr>
                <w:rFonts w:ascii="Times New Roman"/>
                <w:b w:val="false"/>
                <w:i w:val="false"/>
                <w:color w:val="000000"/>
                <w:sz w:val="20"/>
              </w:rPr>
              <w:t>ақтық объе</w:t>
            </w:r>
          </w:p>
          <w:p>
            <w:pPr>
              <w:spacing w:after="20"/>
              <w:ind w:left="20"/>
              <w:jc w:val="both"/>
            </w:pPr>
            <w:r>
              <w:rPr>
                <w:rFonts w:ascii="Times New Roman"/>
                <w:b w:val="false"/>
                <w:i w:val="false"/>
                <w:color w:val="000000"/>
                <w:sz w:val="20"/>
              </w:rPr>
              <w:t>
</w:t>
            </w:r>
            <w:r>
              <w:rPr>
                <w:rFonts w:ascii="Times New Roman"/>
                <w:b w:val="false"/>
                <w:i w:val="false"/>
                <w:color w:val="000000"/>
                <w:sz w:val="20"/>
              </w:rPr>
              <w:t>ктіл</w:t>
            </w:r>
          </w:p>
          <w:p>
            <w:pPr>
              <w:spacing w:after="20"/>
              <w:ind w:left="20"/>
              <w:jc w:val="both"/>
            </w:pPr>
            <w:r>
              <w:rPr>
                <w:rFonts w:ascii="Times New Roman"/>
                <w:b w:val="false"/>
                <w:i w:val="false"/>
                <w:color w:val="000000"/>
                <w:sz w:val="20"/>
              </w:rPr>
              <w:t>
</w:t>
            </w:r>
            <w:r>
              <w:rPr>
                <w:rFonts w:ascii="Times New Roman"/>
                <w:b w:val="false"/>
                <w:i w:val="false"/>
                <w:color w:val="000000"/>
                <w:sz w:val="20"/>
              </w:rPr>
              <w:t>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w:t>
            </w:r>
          </w:p>
          <w:p>
            <w:pPr>
              <w:spacing w:after="20"/>
              <w:ind w:left="20"/>
              <w:jc w:val="both"/>
            </w:pPr>
            <w:r>
              <w:rPr>
                <w:rFonts w:ascii="Times New Roman"/>
                <w:b w:val="false"/>
                <w:i w:val="false"/>
                <w:color w:val="000000"/>
                <w:sz w:val="20"/>
              </w:rPr>
              <w:t>
</w:t>
            </w:r>
            <w:r>
              <w:rPr>
                <w:rFonts w:ascii="Times New Roman"/>
                <w:b w:val="false"/>
                <w:i w:val="false"/>
                <w:color w:val="000000"/>
                <w:sz w:val="20"/>
              </w:rPr>
              <w:t>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w:t>
            </w:r>
          </w:p>
          <w:p>
            <w:pPr>
              <w:spacing w:after="20"/>
              <w:ind w:left="20"/>
              <w:jc w:val="both"/>
            </w:pPr>
            <w:r>
              <w:rPr>
                <w:rFonts w:ascii="Times New Roman"/>
                <w:b w:val="false"/>
                <w:i w:val="false"/>
                <w:color w:val="000000"/>
                <w:sz w:val="20"/>
              </w:rPr>
              <w:t>
</w:t>
            </w:r>
            <w:r>
              <w:rPr>
                <w:rFonts w:ascii="Times New Roman"/>
                <w:b w:val="false"/>
                <w:i w:val="false"/>
                <w:color w:val="000000"/>
                <w:sz w:val="20"/>
              </w:rPr>
              <w:t>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w:t>
            </w:r>
          </w:p>
          <w:p>
            <w:pPr>
              <w:spacing w:after="20"/>
              <w:ind w:left="20"/>
              <w:jc w:val="both"/>
            </w:pPr>
            <w:r>
              <w:rPr>
                <w:rFonts w:ascii="Times New Roman"/>
                <w:b w:val="false"/>
                <w:i w:val="false"/>
                <w:color w:val="000000"/>
                <w:sz w:val="20"/>
              </w:rPr>
              <w:t>
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774"/>
          <w:p>
            <w:pPr>
              <w:spacing w:after="20"/>
              <w:ind w:left="20"/>
              <w:jc w:val="both"/>
            </w:pPr>
            <w:r>
              <w:rPr>
                <w:rFonts w:ascii="Times New Roman"/>
                <w:b w:val="false"/>
                <w:i w:val="false"/>
                <w:color w:val="000000"/>
                <w:sz w:val="20"/>
              </w:rPr>
              <w:t>
Кен</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ттің, 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лдың, 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лдық окр</w:t>
            </w:r>
          </w:p>
          <w:p>
            <w:pPr>
              <w:spacing w:after="20"/>
              <w:ind w:left="20"/>
              <w:jc w:val="both"/>
            </w:pPr>
            <w:r>
              <w:rPr>
                <w:rFonts w:ascii="Times New Roman"/>
                <w:b w:val="false"/>
                <w:i w:val="false"/>
                <w:color w:val="000000"/>
                <w:sz w:val="20"/>
              </w:rPr>
              <w:t>
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775"/>
          <w:p>
            <w:pPr>
              <w:spacing w:after="20"/>
              <w:ind w:left="20"/>
              <w:jc w:val="both"/>
            </w:pPr>
            <w:r>
              <w:rPr>
                <w:rFonts w:ascii="Times New Roman"/>
                <w:b w:val="false"/>
                <w:i w:val="false"/>
                <w:color w:val="000000"/>
                <w:sz w:val="20"/>
              </w:rPr>
              <w:t>
Бұ</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шы</w:t>
            </w:r>
          </w:p>
          <w:p>
            <w:pPr>
              <w:spacing w:after="20"/>
              <w:ind w:left="20"/>
              <w:jc w:val="both"/>
            </w:pPr>
            <w:r>
              <w:rPr>
                <w:rFonts w:ascii="Times New Roman"/>
                <w:b w:val="false"/>
                <w:i w:val="false"/>
                <w:color w:val="000000"/>
                <w:sz w:val="20"/>
              </w:rPr>
              <w:t>
</w:t>
            </w:r>
            <w:r>
              <w:rPr>
                <w:rFonts w:ascii="Times New Roman"/>
                <w:b w:val="false"/>
                <w:i w:val="false"/>
                <w:color w:val="000000"/>
                <w:sz w:val="20"/>
              </w:rPr>
              <w:t>қт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bookmarkStart w:name="z2537" w:id="776"/>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bl>
    <w:bookmarkStart w:name="z2538" w:id="777"/>
    <w:p>
      <w:pPr>
        <w:spacing w:after="0"/>
        <w:ind w:left="0"/>
        <w:jc w:val="both"/>
      </w:pPr>
      <w:r>
        <w:rPr>
          <w:rFonts w:ascii="Times New Roman"/>
          <w:b w:val="false"/>
          <w:i w:val="false"/>
          <w:color w:val="000000"/>
          <w:sz w:val="28"/>
        </w:rPr>
        <w:t xml:space="preserve">
      Атауы "Құмжиек ауылдық округі әкімі аппараты әкімі" КММ </w:t>
      </w:r>
    </w:p>
    <w:bookmarkEnd w:id="777"/>
    <w:bookmarkStart w:name="z2539" w:id="778"/>
    <w:p>
      <w:pPr>
        <w:spacing w:after="0"/>
        <w:ind w:left="0"/>
        <w:jc w:val="both"/>
      </w:pPr>
      <w:r>
        <w:rPr>
          <w:rFonts w:ascii="Times New Roman"/>
          <w:b w:val="false"/>
          <w:i w:val="false"/>
          <w:color w:val="000000"/>
          <w:sz w:val="28"/>
        </w:rPr>
        <w:t>
      Мекенжайы: Қ.Пірімов ауылы, Ғ.Мұратбаев көшесі №26</w:t>
      </w:r>
    </w:p>
    <w:bookmarkEnd w:id="778"/>
    <w:bookmarkStart w:name="z2540" w:id="779"/>
    <w:p>
      <w:pPr>
        <w:spacing w:after="0"/>
        <w:ind w:left="0"/>
        <w:jc w:val="both"/>
      </w:pPr>
      <w:r>
        <w:rPr>
          <w:rFonts w:ascii="Times New Roman"/>
          <w:b w:val="false"/>
          <w:i w:val="false"/>
          <w:color w:val="000000"/>
          <w:sz w:val="28"/>
        </w:rPr>
        <w:t>
      Телефоны: 8(72438) 79-5-12</w:t>
      </w:r>
    </w:p>
    <w:bookmarkEnd w:id="779"/>
    <w:bookmarkStart w:name="z2541" w:id="780"/>
    <w:p>
      <w:pPr>
        <w:spacing w:after="0"/>
        <w:ind w:left="0"/>
        <w:jc w:val="both"/>
      </w:pPr>
      <w:r>
        <w:rPr>
          <w:rFonts w:ascii="Times New Roman"/>
          <w:b w:val="false"/>
          <w:i w:val="false"/>
          <w:color w:val="000000"/>
          <w:sz w:val="28"/>
        </w:rPr>
        <w:t>
      Электрондық поштасының мекенжайы KYmjiek2013@bk.ru</w:t>
      </w:r>
    </w:p>
    <w:bookmarkEnd w:id="780"/>
    <w:bookmarkStart w:name="z2542" w:id="781"/>
    <w:p>
      <w:pPr>
        <w:spacing w:after="0"/>
        <w:ind w:left="0"/>
        <w:jc w:val="both"/>
      </w:pPr>
      <w:r>
        <w:rPr>
          <w:rFonts w:ascii="Times New Roman"/>
          <w:b w:val="false"/>
          <w:i w:val="false"/>
          <w:color w:val="000000"/>
          <w:sz w:val="28"/>
        </w:rPr>
        <w:t>
      Басшы немесе оның міндетін атқарушы адам</w:t>
      </w:r>
    </w:p>
    <w:bookmarkEnd w:id="781"/>
    <w:bookmarkStart w:name="z2543" w:id="782"/>
    <w:p>
      <w:pPr>
        <w:spacing w:after="0"/>
        <w:ind w:left="0"/>
        <w:jc w:val="both"/>
      </w:pPr>
      <w:r>
        <w:rPr>
          <w:rFonts w:ascii="Times New Roman"/>
          <w:b w:val="false"/>
          <w:i w:val="false"/>
          <w:color w:val="000000"/>
          <w:sz w:val="28"/>
        </w:rPr>
        <w:t>
      Абилов Адилхан Базарбаевич</w:t>
      </w:r>
    </w:p>
    <w:bookmarkEnd w:id="782"/>
    <w:bookmarkStart w:name="z2544" w:id="783"/>
    <w:p>
      <w:pPr>
        <w:spacing w:after="0"/>
        <w:ind w:left="0"/>
        <w:jc w:val="both"/>
      </w:pPr>
      <w:r>
        <w:rPr>
          <w:rFonts w:ascii="Times New Roman"/>
          <w:b w:val="false"/>
          <w:i w:val="false"/>
          <w:color w:val="000000"/>
          <w:sz w:val="28"/>
        </w:rPr>
        <w:t>
      (электрондық цифрлық қолтаңбасы)</w:t>
      </w:r>
    </w:p>
    <w:bookmarkEnd w:id="783"/>
    <w:bookmarkStart w:name="z2545" w:id="784"/>
    <w:p>
      <w:pPr>
        <w:spacing w:after="0"/>
        <w:ind w:left="0"/>
        <w:jc w:val="both"/>
      </w:pPr>
      <w:r>
        <w:rPr>
          <w:rFonts w:ascii="Times New Roman"/>
          <w:b w:val="false"/>
          <w:i w:val="false"/>
          <w:color w:val="000000"/>
          <w:sz w:val="28"/>
        </w:rPr>
        <w:t>
      ______________________________________</w:t>
      </w:r>
    </w:p>
    <w:bookmarkEnd w:id="784"/>
    <w:bookmarkStart w:name="z2546" w:id="785"/>
    <w:p>
      <w:pPr>
        <w:spacing w:after="0"/>
        <w:ind w:left="0"/>
        <w:jc w:val="both"/>
      </w:pPr>
      <w:r>
        <w:rPr>
          <w:rFonts w:ascii="Times New Roman"/>
          <w:b w:val="false"/>
          <w:i w:val="false"/>
          <w:color w:val="000000"/>
          <w:sz w:val="28"/>
        </w:rPr>
        <w:t>
      (аты, әкесінің аты (бар болса), тегі)</w:t>
      </w:r>
    </w:p>
    <w:bookmarkEnd w:id="78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Құмжиек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2553" w:id="786"/>
    <w:p>
      <w:pPr>
        <w:spacing w:after="0"/>
        <w:ind w:left="0"/>
        <w:jc w:val="left"/>
      </w:pPr>
      <w:r>
        <w:rPr>
          <w:rFonts w:ascii="Times New Roman"/>
          <w:b/>
          <w:i w:val="false"/>
          <w:color w:val="000000"/>
        </w:rPr>
        <w:t xml:space="preserve"> Ұсынылатын жайылым айналымдарының схемалары</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2554" w:id="787"/>
    <w:p>
      <w:pPr>
        <w:spacing w:after="0"/>
        <w:ind w:left="0"/>
        <w:jc w:val="left"/>
      </w:pPr>
      <w:r>
        <w:rPr>
          <w:rFonts w:ascii="Times New Roman"/>
          <w:b/>
          <w:i w:val="false"/>
          <w:color w:val="000000"/>
        </w:rPr>
        <w:t xml:space="preserve"> Ветеринариялық-санитариялық обьектілер туралы мәлімет</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Қызылқұм ауылдық округі бойынша</w:t>
            </w:r>
            <w:r>
              <w:br/>
            </w:r>
            <w:r>
              <w:rPr>
                <w:rFonts w:ascii="Times New Roman"/>
                <w:b w:val="false"/>
                <w:i w:val="false"/>
                <w:color w:val="000000"/>
                <w:sz w:val="20"/>
              </w:rPr>
              <w:t>2025-2029 жылдарға арналған</w:t>
            </w:r>
            <w:r>
              <w:br/>
            </w:r>
            <w:r>
              <w:rPr>
                <w:rFonts w:ascii="Times New Roman"/>
                <w:b w:val="false"/>
                <w:i w:val="false"/>
                <w:color w:val="000000"/>
                <w:sz w:val="20"/>
              </w:rPr>
              <w:t>Жайылымдарды басқару және оларды</w:t>
            </w:r>
            <w:r>
              <w:br/>
            </w:r>
            <w:r>
              <w:rPr>
                <w:rFonts w:ascii="Times New Roman"/>
                <w:b w:val="false"/>
                <w:i w:val="false"/>
                <w:color w:val="000000"/>
                <w:sz w:val="20"/>
              </w:rPr>
              <w:t>пайдалану жөніндегі үлгілік жоспарына</w:t>
            </w:r>
            <w:r>
              <w:br/>
            </w:r>
            <w:r>
              <w:rPr>
                <w:rFonts w:ascii="Times New Roman"/>
                <w:b w:val="false"/>
                <w:i w:val="false"/>
                <w:color w:val="000000"/>
                <w:sz w:val="20"/>
              </w:rPr>
              <w:t>1-қосымша</w:t>
            </w:r>
          </w:p>
        </w:tc>
      </w:tr>
    </w:tbl>
    <w:bookmarkStart w:name="z2560" w:id="788"/>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788"/>
    <w:bookmarkStart w:name="z2561" w:id="789"/>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w:t>
            </w:r>
          </w:p>
        </w:tc>
      </w:tr>
    </w:tbl>
    <w:bookmarkStart w:name="z2562" w:id="790"/>
    <w:p>
      <w:pPr>
        <w:spacing w:after="0"/>
        <w:ind w:left="0"/>
        <w:jc w:val="left"/>
      </w:pPr>
      <w:r>
        <w:rPr>
          <w:rFonts w:ascii="Times New Roman"/>
          <w:b/>
          <w:i w:val="false"/>
          <w:color w:val="000000"/>
        </w:rPr>
        <w:t xml:space="preserve"> 2-кесте. Елді мекеннің жайылымдарын бөлу, мың гектар</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791"/>
          <w:p>
            <w:pPr>
              <w:spacing w:after="20"/>
              <w:ind w:left="20"/>
              <w:jc w:val="both"/>
            </w:pPr>
            <w:r>
              <w:rPr>
                <w:rFonts w:ascii="Times New Roman"/>
                <w:b w:val="false"/>
                <w:i w:val="false"/>
                <w:color w:val="000000"/>
                <w:sz w:val="20"/>
              </w:rPr>
              <w:t>
Жайылы</w:t>
            </w:r>
          </w:p>
          <w:bookmarkEnd w:id="791"/>
          <w:p>
            <w:pPr>
              <w:spacing w:after="20"/>
              <w:ind w:left="20"/>
              <w:jc w:val="both"/>
            </w:pPr>
            <w:r>
              <w:rPr>
                <w:rFonts w:ascii="Times New Roman"/>
                <w:b w:val="false"/>
                <w:i w:val="false"/>
                <w:color w:val="000000"/>
                <w:sz w:val="20"/>
              </w:rPr>
              <w:t>
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Кәукей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4" w:id="792"/>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793"/>
          <w:p>
            <w:pPr>
              <w:spacing w:after="20"/>
              <w:ind w:left="20"/>
              <w:jc w:val="both"/>
            </w:pPr>
            <w:r>
              <w:rPr>
                <w:rFonts w:ascii="Times New Roman"/>
                <w:b w:val="false"/>
                <w:i w:val="false"/>
                <w:color w:val="000000"/>
                <w:sz w:val="20"/>
              </w:rPr>
              <w:t>
Тогысов Асет Мырзагулович</w:t>
            </w:r>
          </w:p>
          <w:bookmarkEnd w:id="793"/>
          <w:p>
            <w:pPr>
              <w:spacing w:after="20"/>
              <w:ind w:left="20"/>
              <w:jc w:val="both"/>
            </w:pPr>
            <w:r>
              <w:rPr>
                <w:rFonts w:ascii="Times New Roman"/>
                <w:b w:val="false"/>
                <w:i w:val="false"/>
                <w:color w:val="000000"/>
                <w:sz w:val="20"/>
              </w:rPr>
              <w:t>
("А-Арсен" ауылшаруашылығы кооперативш)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794"/>
          <w:p>
            <w:pPr>
              <w:spacing w:after="20"/>
              <w:ind w:left="20"/>
              <w:jc w:val="both"/>
            </w:pPr>
            <w:r>
              <w:rPr>
                <w:rFonts w:ascii="Times New Roman"/>
                <w:b w:val="false"/>
                <w:i w:val="false"/>
                <w:color w:val="000000"/>
                <w:sz w:val="20"/>
              </w:rPr>
              <w:t>
870214301418</w:t>
            </w:r>
          </w:p>
          <w:bookmarkEnd w:id="794"/>
          <w:p>
            <w:pPr>
              <w:spacing w:after="20"/>
              <w:ind w:left="20"/>
              <w:jc w:val="both"/>
            </w:pPr>
            <w:r>
              <w:rPr>
                <w:rFonts w:ascii="Times New Roman"/>
                <w:b w:val="false"/>
                <w:i w:val="false"/>
                <w:color w:val="000000"/>
                <w:sz w:val="20"/>
              </w:rPr>
              <w:t>
170340021432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Камыш"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"Байдос" ШҚ (Қожахметов Дауренбек)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170164019296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795"/>
          <w:p>
            <w:pPr>
              <w:spacing w:after="20"/>
              <w:ind w:left="20"/>
              <w:jc w:val="both"/>
            </w:pPr>
            <w:r>
              <w:rPr>
                <w:rFonts w:ascii="Times New Roman"/>
                <w:b w:val="false"/>
                <w:i w:val="false"/>
                <w:color w:val="000000"/>
                <w:sz w:val="20"/>
              </w:rPr>
              <w:t>
Лепес Жанымкүл Лепесқызы</w:t>
            </w:r>
          </w:p>
          <w:bookmarkEnd w:id="795"/>
          <w:p>
            <w:pPr>
              <w:spacing w:after="20"/>
              <w:ind w:left="20"/>
              <w:jc w:val="both"/>
            </w:pPr>
            <w:r>
              <w:rPr>
                <w:rFonts w:ascii="Times New Roman"/>
                <w:b w:val="false"/>
                <w:i w:val="false"/>
                <w:color w:val="000000"/>
                <w:sz w:val="20"/>
              </w:rPr>
              <w:t>
("Афрасиаб"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796"/>
          <w:p>
            <w:pPr>
              <w:spacing w:after="20"/>
              <w:ind w:left="20"/>
              <w:jc w:val="both"/>
            </w:pPr>
            <w:r>
              <w:rPr>
                <w:rFonts w:ascii="Times New Roman"/>
                <w:b w:val="false"/>
                <w:i w:val="false"/>
                <w:color w:val="000000"/>
                <w:sz w:val="20"/>
              </w:rPr>
              <w:t>
570101408355</w:t>
            </w:r>
          </w:p>
          <w:bookmarkEnd w:id="796"/>
          <w:p>
            <w:pPr>
              <w:spacing w:after="20"/>
              <w:ind w:left="20"/>
              <w:jc w:val="both"/>
            </w:pPr>
            <w:r>
              <w:rPr>
                <w:rFonts w:ascii="Times New Roman"/>
                <w:b w:val="false"/>
                <w:i w:val="false"/>
                <w:color w:val="000000"/>
                <w:sz w:val="20"/>
              </w:rPr>
              <w:t>
130664019514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797"/>
          <w:p>
            <w:pPr>
              <w:spacing w:after="20"/>
              <w:ind w:left="20"/>
              <w:jc w:val="both"/>
            </w:pPr>
            <w:r>
              <w:rPr>
                <w:rFonts w:ascii="Times New Roman"/>
                <w:b w:val="false"/>
                <w:i w:val="false"/>
                <w:color w:val="000000"/>
                <w:sz w:val="20"/>
              </w:rPr>
              <w:t>
10-150-039-481</w:t>
            </w:r>
          </w:p>
          <w:bookmarkEnd w:id="797"/>
          <w:p>
            <w:pPr>
              <w:spacing w:after="20"/>
              <w:ind w:left="20"/>
              <w:jc w:val="both"/>
            </w:pPr>
            <w:r>
              <w:rPr>
                <w:rFonts w:ascii="Times New Roman"/>
                <w:b w:val="false"/>
                <w:i w:val="false"/>
                <w:color w:val="000000"/>
                <w:sz w:val="20"/>
              </w:rPr>
              <w:t>
10-150-039-849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798"/>
          <w:p>
            <w:pPr>
              <w:spacing w:after="20"/>
              <w:ind w:left="20"/>
              <w:jc w:val="both"/>
            </w:pPr>
            <w:r>
              <w:rPr>
                <w:rFonts w:ascii="Times New Roman"/>
                <w:b w:val="false"/>
                <w:i w:val="false"/>
                <w:color w:val="000000"/>
                <w:sz w:val="20"/>
              </w:rPr>
              <w:t>
0,2</w:t>
            </w:r>
          </w:p>
          <w:bookmarkEnd w:id="798"/>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Запура Кулпыбаевна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730511402161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Бөлебай Бағдагүл Бекқожақызы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770825401782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799"/>
          <w:p>
            <w:pPr>
              <w:spacing w:after="20"/>
              <w:ind w:left="20"/>
              <w:jc w:val="both"/>
            </w:pPr>
            <w:r>
              <w:rPr>
                <w:rFonts w:ascii="Times New Roman"/>
                <w:b w:val="false"/>
                <w:i w:val="false"/>
                <w:color w:val="000000"/>
                <w:sz w:val="20"/>
              </w:rPr>
              <w:t>
10-150-039-831</w:t>
            </w:r>
          </w:p>
          <w:bookmarkEnd w:id="799"/>
          <w:p>
            <w:pPr>
              <w:spacing w:after="20"/>
              <w:ind w:left="20"/>
              <w:jc w:val="both"/>
            </w:pPr>
            <w:r>
              <w:rPr>
                <w:rFonts w:ascii="Times New Roman"/>
                <w:b w:val="false"/>
                <w:i w:val="false"/>
                <w:color w:val="000000"/>
                <w:sz w:val="20"/>
              </w:rPr>
              <w:t>
10-150-039-745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800"/>
          <w:p>
            <w:pPr>
              <w:spacing w:after="20"/>
              <w:ind w:left="20"/>
              <w:jc w:val="both"/>
            </w:pPr>
            <w:r>
              <w:rPr>
                <w:rFonts w:ascii="Times New Roman"/>
                <w:b w:val="false"/>
                <w:i w:val="false"/>
                <w:color w:val="000000"/>
                <w:sz w:val="20"/>
              </w:rPr>
              <w:t>
0,3</w:t>
            </w:r>
          </w:p>
          <w:bookmarkEnd w:id="800"/>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bookmarkStart w:name="z2573" w:id="801"/>
    <w:p>
      <w:pPr>
        <w:spacing w:after="0"/>
        <w:ind w:left="0"/>
        <w:jc w:val="left"/>
      </w:pPr>
      <w:r>
        <w:rPr>
          <w:rFonts w:ascii="Times New Roman"/>
          <w:b/>
          <w:i w:val="false"/>
          <w:color w:val="000000"/>
        </w:rPr>
        <w:t xml:space="preserve"> 4-кесте. Жайылымдарды бөлу</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802"/>
          <w:p>
            <w:pPr>
              <w:spacing w:after="20"/>
              <w:ind w:left="20"/>
              <w:jc w:val="both"/>
            </w:pPr>
            <w:r>
              <w:rPr>
                <w:rFonts w:ascii="Times New Roman"/>
                <w:b w:val="false"/>
                <w:i w:val="false"/>
                <w:color w:val="000000"/>
                <w:sz w:val="20"/>
              </w:rPr>
              <w:t>
Көпшілік пайда</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w:t>
            </w:r>
          </w:p>
          <w:p>
            <w:pPr>
              <w:spacing w:after="20"/>
              <w:ind w:left="20"/>
              <w:jc w:val="both"/>
            </w:pPr>
            <w:r>
              <w:rPr>
                <w:rFonts w:ascii="Times New Roman"/>
                <w:b w:val="false"/>
                <w:i w:val="false"/>
                <w:color w:val="000000"/>
                <w:sz w:val="20"/>
              </w:rPr>
              <w:t>
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803"/>
          <w:p>
            <w:pPr>
              <w:spacing w:after="20"/>
              <w:ind w:left="20"/>
              <w:jc w:val="both"/>
            </w:pPr>
            <w:r>
              <w:rPr>
                <w:rFonts w:ascii="Times New Roman"/>
                <w:b w:val="false"/>
                <w:i w:val="false"/>
                <w:color w:val="000000"/>
                <w:sz w:val="20"/>
              </w:rPr>
              <w:t>
Шалғайдағы жайы</w:t>
            </w:r>
          </w:p>
          <w:bookmarkEnd w:id="803"/>
          <w:p>
            <w:pPr>
              <w:spacing w:after="20"/>
              <w:ind w:left="20"/>
              <w:jc w:val="both"/>
            </w:pPr>
            <w:r>
              <w:rPr>
                <w:rFonts w:ascii="Times New Roman"/>
                <w:b w:val="false"/>
                <w:i w:val="false"/>
                <w:color w:val="000000"/>
                <w:sz w:val="20"/>
              </w:rPr>
              <w:t>
лымдардың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Кәукей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bookmarkStart w:name="z2577" w:id="804"/>
    <w:p>
      <w:pPr>
        <w:spacing w:after="0"/>
        <w:ind w:left="0"/>
        <w:jc w:val="both"/>
      </w:pPr>
      <w:r>
        <w:rPr>
          <w:rFonts w:ascii="Times New Roman"/>
          <w:b w:val="false"/>
          <w:i w:val="false"/>
          <w:color w:val="000000"/>
          <w:sz w:val="28"/>
        </w:rPr>
        <w:t>
      Ауыл шаруашылығы жануарларын жаю үшін 88,2 мың гектар жайылым қажет. 10,8 мың гектар алаңдарды алып жатқан көпшілік пайдаланатын жайылымдарда 1,4 мың бас ірі қара, 4,9 мың бас уақ мал, 0,6 мың бас жылқы, 0,2 мың бас түйе жайылады, 2,16 мың гектар алаңды алып жатқан шалғайдағы жайылымдарда 0,2 мың бас ірі қара, 0,2 мың бас жылқы жайылады.</w:t>
      </w:r>
    </w:p>
    <w:bookmarkEnd w:id="804"/>
    <w:bookmarkStart w:name="z2578" w:id="805"/>
    <w:p>
      <w:pPr>
        <w:spacing w:after="0"/>
        <w:ind w:left="0"/>
        <w:jc w:val="left"/>
      </w:pPr>
      <w:r>
        <w:rPr>
          <w:rFonts w:ascii="Times New Roman"/>
          <w:b/>
          <w:i w:val="false"/>
          <w:color w:val="000000"/>
        </w:rPr>
        <w:t xml:space="preserve"> 5-кесте. Қосымша қажет етілетін жайылымдар</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Қызылқұм ауылдық округі бойынша</w:t>
            </w:r>
            <w:r>
              <w:br/>
            </w:r>
            <w:r>
              <w:rPr>
                <w:rFonts w:ascii="Times New Roman"/>
                <w:b w:val="false"/>
                <w:i w:val="false"/>
                <w:color w:val="000000"/>
                <w:sz w:val="20"/>
              </w:rPr>
              <w:t>2025-2029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2585" w:id="806"/>
    <w:p>
      <w:pPr>
        <w:spacing w:after="0"/>
        <w:ind w:left="0"/>
        <w:jc w:val="left"/>
      </w:pPr>
      <w:r>
        <w:rPr>
          <w:rFonts w:ascii="Times New Roman"/>
          <w:b/>
          <w:i w:val="false"/>
          <w:color w:val="000000"/>
        </w:rPr>
        <w:t xml:space="preserve"> Жайылымдарды геоботаникалық зерттеп-қарау мәліметтері</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807"/>
          <w:p>
            <w:pPr>
              <w:spacing w:after="20"/>
              <w:ind w:left="20"/>
              <w:jc w:val="both"/>
            </w:pPr>
            <w:r>
              <w:rPr>
                <w:rFonts w:ascii="Times New Roman"/>
                <w:b w:val="false"/>
                <w:i w:val="false"/>
                <w:color w:val="000000"/>
                <w:sz w:val="20"/>
              </w:rPr>
              <w:t>
Табиғи</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түсініксөз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шифр</w:t>
            </w:r>
          </w:p>
          <w:p>
            <w:pPr>
              <w:spacing w:after="20"/>
              <w:ind w:left="20"/>
              <w:jc w:val="both"/>
            </w:pPr>
            <w:r>
              <w:rPr>
                <w:rFonts w:ascii="Times New Roman"/>
                <w:b w:val="false"/>
                <w:i w:val="false"/>
                <w:color w:val="000000"/>
                <w:sz w:val="20"/>
              </w:rPr>
              <w:t>
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808"/>
          <w:p>
            <w:pPr>
              <w:spacing w:after="20"/>
              <w:ind w:left="20"/>
              <w:jc w:val="both"/>
            </w:pPr>
            <w:r>
              <w:rPr>
                <w:rFonts w:ascii="Times New Roman"/>
                <w:b w:val="false"/>
                <w:i w:val="false"/>
                <w:color w:val="000000"/>
                <w:sz w:val="20"/>
              </w:rPr>
              <w:t>
Кон</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турлар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сипа</w:t>
            </w:r>
          </w:p>
          <w:p>
            <w:pPr>
              <w:spacing w:after="20"/>
              <w:ind w:left="20"/>
              <w:jc w:val="both"/>
            </w:pPr>
            <w:r>
              <w:rPr>
                <w:rFonts w:ascii="Times New Roman"/>
                <w:b w:val="false"/>
                <w:i w:val="false"/>
                <w:color w:val="000000"/>
                <w:sz w:val="20"/>
              </w:rPr>
              <w:t>
</w:t>
            </w:r>
            <w:r>
              <w:rPr>
                <w:rFonts w:ascii="Times New Roman"/>
                <w:b w:val="false"/>
                <w:i w:val="false"/>
                <w:color w:val="000000"/>
                <w:sz w:val="20"/>
              </w:rPr>
              <w:t>ттам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алар нөм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ірі (жақ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 іші</w:t>
            </w:r>
          </w:p>
          <w:p>
            <w:pPr>
              <w:spacing w:after="20"/>
              <w:ind w:left="20"/>
              <w:jc w:val="both"/>
            </w:pPr>
            <w:r>
              <w:rPr>
                <w:rFonts w:ascii="Times New Roman"/>
                <w:b w:val="false"/>
                <w:i w:val="false"/>
                <w:color w:val="000000"/>
                <w:sz w:val="20"/>
              </w:rPr>
              <w:t>
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809"/>
          <w:p>
            <w:pPr>
              <w:spacing w:after="20"/>
              <w:ind w:left="20"/>
              <w:jc w:val="both"/>
            </w:pPr>
            <w:r>
              <w:rPr>
                <w:rFonts w:ascii="Times New Roman"/>
                <w:b w:val="false"/>
                <w:i w:val="false"/>
                <w:color w:val="000000"/>
                <w:sz w:val="20"/>
              </w:rPr>
              <w:t>
Табиғи</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түрлендір</w:t>
            </w:r>
          </w:p>
          <w:p>
            <w:pPr>
              <w:spacing w:after="20"/>
              <w:ind w:left="20"/>
              <w:jc w:val="both"/>
            </w:pPr>
            <w:r>
              <w:rPr>
                <w:rFonts w:ascii="Times New Roman"/>
                <w:b w:val="false"/>
                <w:i w:val="false"/>
                <w:color w:val="000000"/>
                <w:sz w:val="20"/>
              </w:rPr>
              <w:t>
</w:t>
            </w:r>
            <w:r>
              <w:rPr>
                <w:rFonts w:ascii="Times New Roman"/>
                <w:b w:val="false"/>
                <w:i w:val="false"/>
                <w:color w:val="000000"/>
                <w:sz w:val="20"/>
              </w:rPr>
              <w:t>улерінің)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бедеріне топыраққа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тырылған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алқап</w:t>
            </w:r>
          </w:p>
          <w:p>
            <w:pPr>
              <w:spacing w:after="20"/>
              <w:ind w:left="20"/>
              <w:jc w:val="both"/>
            </w:pPr>
            <w:r>
              <w:rPr>
                <w:rFonts w:ascii="Times New Roman"/>
                <w:b w:val="false"/>
                <w:i w:val="false"/>
                <w:color w:val="000000"/>
                <w:sz w:val="20"/>
              </w:rPr>
              <w:t>
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810"/>
          <w:p>
            <w:pPr>
              <w:spacing w:after="20"/>
              <w:ind w:left="20"/>
              <w:jc w:val="both"/>
            </w:pPr>
            <w:r>
              <w:rPr>
                <w:rFonts w:ascii="Times New Roman"/>
                <w:b w:val="false"/>
                <w:i w:val="false"/>
                <w:color w:val="000000"/>
                <w:sz w:val="20"/>
              </w:rPr>
              <w:t>
А</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п т</w:t>
            </w:r>
          </w:p>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811"/>
          <w:p>
            <w:pPr>
              <w:spacing w:after="20"/>
              <w:ind w:left="20"/>
              <w:jc w:val="both"/>
            </w:pPr>
            <w:r>
              <w:rPr>
                <w:rFonts w:ascii="Times New Roman"/>
                <w:b w:val="false"/>
                <w:i w:val="false"/>
                <w:color w:val="000000"/>
                <w:sz w:val="20"/>
              </w:rPr>
              <w:t>
Конт</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урдағы пайы</w:t>
            </w:r>
          </w:p>
          <w:p>
            <w:pPr>
              <w:spacing w:after="20"/>
              <w:ind w:left="20"/>
              <w:jc w:val="both"/>
            </w:pPr>
            <w:r>
              <w:rPr>
                <w:rFonts w:ascii="Times New Roman"/>
                <w:b w:val="false"/>
                <w:i w:val="false"/>
                <w:color w:val="000000"/>
                <w:sz w:val="20"/>
              </w:rPr>
              <w:t>
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812"/>
          <w:p>
            <w:pPr>
              <w:spacing w:after="20"/>
              <w:ind w:left="20"/>
              <w:jc w:val="both"/>
            </w:pPr>
            <w:r>
              <w:rPr>
                <w:rFonts w:ascii="Times New Roman"/>
                <w:b w:val="false"/>
                <w:i w:val="false"/>
                <w:color w:val="000000"/>
                <w:sz w:val="20"/>
              </w:rPr>
              <w:t>
Ал</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813"/>
          <w:p>
            <w:pPr>
              <w:spacing w:after="20"/>
              <w:ind w:left="20"/>
              <w:jc w:val="both"/>
            </w:pPr>
            <w:r>
              <w:rPr>
                <w:rFonts w:ascii="Times New Roman"/>
                <w:b w:val="false"/>
                <w:i w:val="false"/>
                <w:color w:val="000000"/>
                <w:sz w:val="20"/>
              </w:rPr>
              <w:t>
З</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814"/>
          <w:p>
            <w:pPr>
              <w:spacing w:after="20"/>
              <w:ind w:left="20"/>
              <w:jc w:val="both"/>
            </w:pPr>
            <w:r>
              <w:rPr>
                <w:rFonts w:ascii="Times New Roman"/>
                <w:b w:val="false"/>
                <w:i w:val="false"/>
                <w:color w:val="000000"/>
                <w:sz w:val="20"/>
              </w:rPr>
              <w:t>
Жа</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лп</w:t>
            </w:r>
          </w:p>
          <w:p>
            <w:pPr>
              <w:spacing w:after="20"/>
              <w:ind w:left="20"/>
              <w:jc w:val="both"/>
            </w:pPr>
            <w:r>
              <w:rPr>
                <w:rFonts w:ascii="Times New Roman"/>
                <w:b w:val="false"/>
                <w:i w:val="false"/>
                <w:color w:val="000000"/>
                <w:sz w:val="20"/>
              </w:rPr>
              <w:t>
</w:t>
            </w:r>
            <w:r>
              <w:rPr>
                <w:rFonts w:ascii="Times New Roman"/>
                <w:b w:val="false"/>
                <w:i w:val="false"/>
                <w:color w:val="000000"/>
                <w:sz w:val="20"/>
              </w:rPr>
              <w:t>ы тү</w:t>
            </w:r>
          </w:p>
          <w:p>
            <w:pPr>
              <w:spacing w:after="20"/>
              <w:ind w:left="20"/>
              <w:jc w:val="both"/>
            </w:pPr>
            <w:r>
              <w:rPr>
                <w:rFonts w:ascii="Times New Roman"/>
                <w:b w:val="false"/>
                <w:i w:val="false"/>
                <w:color w:val="000000"/>
                <w:sz w:val="20"/>
              </w:rPr>
              <w:t>
</w:t>
            </w:r>
            <w:r>
              <w:rPr>
                <w:rFonts w:ascii="Times New Roman"/>
                <w:b w:val="false"/>
                <w:i w:val="false"/>
                <w:color w:val="000000"/>
                <w:sz w:val="20"/>
              </w:rPr>
              <w:t>сі</w:t>
            </w:r>
          </w:p>
          <w:p>
            <w:pPr>
              <w:spacing w:after="20"/>
              <w:ind w:left="20"/>
              <w:jc w:val="both"/>
            </w:pPr>
            <w:r>
              <w:rPr>
                <w:rFonts w:ascii="Times New Roman"/>
                <w:b w:val="false"/>
                <w:i w:val="false"/>
                <w:color w:val="000000"/>
                <w:sz w:val="20"/>
              </w:rPr>
              <w:t>
</w:t>
            </w:r>
            <w:r>
              <w:rPr>
                <w:rFonts w:ascii="Times New Roman"/>
                <w:b w:val="false"/>
                <w:i w:val="false"/>
                <w:color w:val="000000"/>
                <w:sz w:val="20"/>
              </w:rPr>
              <w:t>мд</w:t>
            </w:r>
          </w:p>
          <w:p>
            <w:pPr>
              <w:spacing w:after="20"/>
              <w:ind w:left="20"/>
              <w:jc w:val="both"/>
            </w:pPr>
            <w:r>
              <w:rPr>
                <w:rFonts w:ascii="Times New Roman"/>
                <w:b w:val="false"/>
                <w:i w:val="false"/>
                <w:color w:val="000000"/>
                <w:sz w:val="20"/>
              </w:rPr>
              <w:t>
</w:t>
            </w:r>
            <w:r>
              <w:rPr>
                <w:rFonts w:ascii="Times New Roman"/>
                <w:b w:val="false"/>
                <w:i w:val="false"/>
                <w:color w:val="000000"/>
                <w:sz w:val="20"/>
              </w:rPr>
              <w:t>іл</w:t>
            </w:r>
          </w:p>
          <w:p>
            <w:pPr>
              <w:spacing w:after="20"/>
              <w:ind w:left="20"/>
              <w:jc w:val="both"/>
            </w:pPr>
            <w:r>
              <w:rPr>
                <w:rFonts w:ascii="Times New Roman"/>
                <w:b w:val="false"/>
                <w:i w:val="false"/>
                <w:color w:val="000000"/>
                <w:sz w:val="20"/>
              </w:rPr>
              <w:t>
</w:t>
            </w:r>
            <w:r>
              <w:rPr>
                <w:rFonts w:ascii="Times New Roman"/>
                <w:b w:val="false"/>
                <w:i w:val="false"/>
                <w:color w:val="000000"/>
                <w:sz w:val="20"/>
              </w:rPr>
              <w:t>ік,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w:t>
            </w:r>
            <w:r>
              <w:rPr>
                <w:rFonts w:ascii="Times New Roman"/>
                <w:b w:val="false"/>
                <w:i w:val="false"/>
                <w:color w:val="000000"/>
                <w:sz w:val="20"/>
              </w:rPr>
              <w:t>а це</w:t>
            </w:r>
          </w:p>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рд</w:t>
            </w:r>
          </w:p>
          <w:p>
            <w:pPr>
              <w:spacing w:after="20"/>
              <w:ind w:left="20"/>
              <w:jc w:val="both"/>
            </w:pPr>
            <w:r>
              <w:rPr>
                <w:rFonts w:ascii="Times New Roman"/>
                <w:b w:val="false"/>
                <w:i w:val="false"/>
                <w:color w:val="000000"/>
                <w:sz w:val="20"/>
              </w:rPr>
              <w:t>
</w:t>
            </w:r>
            <w:r>
              <w:rPr>
                <w:rFonts w:ascii="Times New Roman"/>
                <w:b w:val="false"/>
                <w:i w:val="false"/>
                <w:color w:val="000000"/>
                <w:sz w:val="20"/>
              </w:rPr>
              <w:t>ен</w:t>
            </w:r>
          </w:p>
          <w:p>
            <w:pPr>
              <w:spacing w:after="20"/>
              <w:ind w:left="20"/>
              <w:jc w:val="both"/>
            </w:pPr>
            <w:r>
              <w:rPr>
                <w:rFonts w:ascii="Times New Roman"/>
                <w:b w:val="false"/>
                <w:i w:val="false"/>
                <w:color w:val="000000"/>
                <w:sz w:val="20"/>
              </w:rPr>
              <w:t>
</w:t>
            </w:r>
            <w:r>
              <w:rPr>
                <w:rFonts w:ascii="Times New Roman"/>
                <w:b w:val="false"/>
                <w:i w:val="false"/>
                <w:color w:val="000000"/>
                <w:sz w:val="20"/>
              </w:rPr>
              <w:t>(зе</w:t>
            </w:r>
          </w:p>
          <w:p>
            <w:pPr>
              <w:spacing w:after="20"/>
              <w:ind w:left="20"/>
              <w:jc w:val="both"/>
            </w:pPr>
            <w:r>
              <w:rPr>
                <w:rFonts w:ascii="Times New Roman"/>
                <w:b w:val="false"/>
                <w:i w:val="false"/>
                <w:color w:val="000000"/>
                <w:sz w:val="20"/>
              </w:rPr>
              <w:t>
</w:t>
            </w:r>
            <w:r>
              <w:rPr>
                <w:rFonts w:ascii="Times New Roman"/>
                <w:b w:val="false"/>
                <w:i w:val="false"/>
                <w:color w:val="000000"/>
                <w:sz w:val="20"/>
              </w:rPr>
              <w:t>рт</w:t>
            </w:r>
          </w:p>
          <w:p>
            <w:pPr>
              <w:spacing w:after="20"/>
              <w:ind w:left="20"/>
              <w:jc w:val="both"/>
            </w:pPr>
            <w:r>
              <w:rPr>
                <w:rFonts w:ascii="Times New Roman"/>
                <w:b w:val="false"/>
                <w:i w:val="false"/>
                <w:color w:val="000000"/>
                <w:sz w:val="20"/>
              </w:rPr>
              <w:t>
</w:t>
            </w:r>
            <w:r>
              <w:rPr>
                <w:rFonts w:ascii="Times New Roman"/>
                <w:b w:val="false"/>
                <w:i w:val="false"/>
                <w:color w:val="000000"/>
                <w:sz w:val="20"/>
              </w:rPr>
              <w:t>те</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ра</w:t>
            </w:r>
          </w:p>
          <w:p>
            <w:pPr>
              <w:spacing w:after="20"/>
              <w:ind w:left="20"/>
              <w:jc w:val="both"/>
            </w:pPr>
            <w:r>
              <w:rPr>
                <w:rFonts w:ascii="Times New Roman"/>
                <w:b w:val="false"/>
                <w:i w:val="false"/>
                <w:color w:val="000000"/>
                <w:sz w:val="20"/>
              </w:rPr>
              <w:t>
</w:t>
            </w:r>
            <w:r>
              <w:rPr>
                <w:rFonts w:ascii="Times New Roman"/>
                <w:b w:val="false"/>
                <w:i w:val="false"/>
                <w:color w:val="000000"/>
                <w:sz w:val="20"/>
              </w:rPr>
              <w:t>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815"/>
          <w:p>
            <w:pPr>
              <w:spacing w:after="20"/>
              <w:ind w:left="20"/>
              <w:jc w:val="both"/>
            </w:pPr>
            <w:r>
              <w:rPr>
                <w:rFonts w:ascii="Times New Roman"/>
                <w:b w:val="false"/>
                <w:i w:val="false"/>
                <w:color w:val="000000"/>
                <w:sz w:val="20"/>
              </w:rPr>
              <w:t>
Орташа жыл</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ішінде желінетін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 бірлігінің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816"/>
          <w:p>
            <w:pPr>
              <w:spacing w:after="20"/>
              <w:ind w:left="20"/>
              <w:jc w:val="both"/>
            </w:pPr>
            <w:r>
              <w:rPr>
                <w:rFonts w:ascii="Times New Roman"/>
                <w:b w:val="false"/>
                <w:i w:val="false"/>
                <w:color w:val="000000"/>
                <w:sz w:val="20"/>
              </w:rPr>
              <w:t>
Ш</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817"/>
          <w:p>
            <w:pPr>
              <w:spacing w:after="20"/>
              <w:ind w:left="20"/>
              <w:jc w:val="both"/>
            </w:pPr>
            <w:r>
              <w:rPr>
                <w:rFonts w:ascii="Times New Roman"/>
                <w:b w:val="false"/>
                <w:i w:val="false"/>
                <w:color w:val="000000"/>
                <w:sz w:val="20"/>
              </w:rPr>
              <w:t>
Шабылаты</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н жа</w:t>
            </w:r>
          </w:p>
          <w:p>
            <w:pPr>
              <w:spacing w:after="20"/>
              <w:ind w:left="20"/>
              <w:jc w:val="both"/>
            </w:pPr>
            <w:r>
              <w:rPr>
                <w:rFonts w:ascii="Times New Roman"/>
                <w:b w:val="false"/>
                <w:i w:val="false"/>
                <w:color w:val="000000"/>
                <w:sz w:val="20"/>
              </w:rPr>
              <w:t>
</w:t>
            </w:r>
            <w:r>
              <w:rPr>
                <w:rFonts w:ascii="Times New Roman"/>
                <w:b w:val="false"/>
                <w:i w:val="false"/>
                <w:color w:val="000000"/>
                <w:sz w:val="20"/>
              </w:rPr>
              <w:t>йылы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818"/>
          <w:p>
            <w:pPr>
              <w:spacing w:after="20"/>
              <w:ind w:left="20"/>
              <w:jc w:val="both"/>
            </w:pPr>
            <w:r>
              <w:rPr>
                <w:rFonts w:ascii="Times New Roman"/>
                <w:b w:val="false"/>
                <w:i w:val="false"/>
                <w:color w:val="000000"/>
                <w:sz w:val="20"/>
              </w:rPr>
              <w:t>
Кө</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кте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819"/>
          <w:p>
            <w:pPr>
              <w:spacing w:after="20"/>
              <w:ind w:left="20"/>
              <w:jc w:val="both"/>
            </w:pPr>
            <w:r>
              <w:rPr>
                <w:rFonts w:ascii="Times New Roman"/>
                <w:b w:val="false"/>
                <w:i w:val="false"/>
                <w:color w:val="000000"/>
                <w:sz w:val="20"/>
              </w:rPr>
              <w:t>
Ж</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820"/>
          <w:p>
            <w:pPr>
              <w:spacing w:after="20"/>
              <w:ind w:left="20"/>
              <w:jc w:val="both"/>
            </w:pPr>
            <w:r>
              <w:rPr>
                <w:rFonts w:ascii="Times New Roman"/>
                <w:b w:val="false"/>
                <w:i w:val="false"/>
                <w:color w:val="000000"/>
                <w:sz w:val="20"/>
              </w:rPr>
              <w:t>
К</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821"/>
          <w:p>
            <w:pPr>
              <w:spacing w:after="20"/>
              <w:ind w:left="20"/>
              <w:jc w:val="both"/>
            </w:pPr>
            <w:r>
              <w:rPr>
                <w:rFonts w:ascii="Times New Roman"/>
                <w:b w:val="false"/>
                <w:i w:val="false"/>
                <w:color w:val="000000"/>
                <w:sz w:val="20"/>
              </w:rPr>
              <w:t>
Қы</w:t>
            </w:r>
          </w:p>
          <w:bookmarkEnd w:id="821"/>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2" w:id="822"/>
    <w:p>
      <w:pPr>
        <w:spacing w:after="0"/>
        <w:ind w:left="0"/>
        <w:jc w:val="both"/>
      </w:pPr>
      <w:r>
        <w:rPr>
          <w:rFonts w:ascii="Times New Roman"/>
          <w:b w:val="false"/>
          <w:i w:val="false"/>
          <w:color w:val="000000"/>
          <w:sz w:val="28"/>
        </w:rPr>
        <w:t>
      Кестенің жалғасы</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823"/>
          <w:p>
            <w:pPr>
              <w:spacing w:after="20"/>
              <w:ind w:left="20"/>
              <w:jc w:val="both"/>
            </w:pPr>
            <w:r>
              <w:rPr>
                <w:rFonts w:ascii="Times New Roman"/>
                <w:b w:val="false"/>
                <w:i w:val="false"/>
                <w:color w:val="000000"/>
                <w:sz w:val="20"/>
              </w:rPr>
              <w:t>
Пайдалану бойынша ұсыныстар, малдың түрі.</w:t>
            </w:r>
          </w:p>
          <w:bookmarkEnd w:id="823"/>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Қызылқұм ауылдық округі бойынша</w:t>
            </w:r>
            <w:r>
              <w:br/>
            </w:r>
            <w:r>
              <w:rPr>
                <w:rFonts w:ascii="Times New Roman"/>
                <w:b w:val="false"/>
                <w:i w:val="false"/>
                <w:color w:val="000000"/>
                <w:sz w:val="20"/>
              </w:rPr>
              <w:t>2025-2029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2710" w:id="824"/>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825"/>
          <w:p>
            <w:pPr>
              <w:spacing w:after="20"/>
              <w:ind w:left="20"/>
              <w:jc w:val="both"/>
            </w:pPr>
            <w:r>
              <w:rPr>
                <w:rFonts w:ascii="Times New Roman"/>
                <w:b w:val="false"/>
                <w:i w:val="false"/>
                <w:color w:val="000000"/>
                <w:sz w:val="20"/>
              </w:rPr>
              <w:t>
Құрылысты (реконструкцияны) талап ететін,</w:t>
            </w:r>
          </w:p>
          <w:bookmarkEnd w:id="825"/>
          <w:p>
            <w:pPr>
              <w:spacing w:after="20"/>
              <w:ind w:left="20"/>
              <w:jc w:val="both"/>
            </w:pPr>
            <w:r>
              <w:rPr>
                <w:rFonts w:ascii="Times New Roman"/>
                <w:b w:val="false"/>
                <w:i w:val="false"/>
                <w:color w:val="000000"/>
                <w:sz w:val="20"/>
              </w:rPr>
              <w:t>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Қызылқұм ауылдық округі бойынша</w:t>
            </w:r>
            <w:r>
              <w:br/>
            </w:r>
            <w:r>
              <w:rPr>
                <w:rFonts w:ascii="Times New Roman"/>
                <w:b w:val="false"/>
                <w:i w:val="false"/>
                <w:color w:val="000000"/>
                <w:sz w:val="20"/>
              </w:rPr>
              <w:t>2025-2029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2718" w:id="826"/>
    <w:p>
      <w:pPr>
        <w:spacing w:after="0"/>
        <w:ind w:left="0"/>
        <w:jc w:val="left"/>
      </w:pPr>
      <w:r>
        <w:rPr>
          <w:rFonts w:ascii="Times New Roman"/>
          <w:b/>
          <w:i w:val="false"/>
          <w:color w:val="000000"/>
        </w:rPr>
        <w:t xml:space="preserve"> Әкімшілік деректерді жинауға арналған нысан</w:t>
      </w:r>
    </w:p>
    <w:bookmarkEnd w:id="826"/>
    <w:bookmarkStart w:name="z2719" w:id="827"/>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827"/>
    <w:bookmarkStart w:name="z2720" w:id="828"/>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828"/>
    <w:bookmarkStart w:name="z2721" w:id="829"/>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829"/>
    <w:bookmarkStart w:name="z2722" w:id="830"/>
    <w:p>
      <w:pPr>
        <w:spacing w:after="0"/>
        <w:ind w:left="0"/>
        <w:jc w:val="both"/>
      </w:pPr>
      <w:r>
        <w:rPr>
          <w:rFonts w:ascii="Times New Roman"/>
          <w:b w:val="false"/>
          <w:i w:val="false"/>
          <w:color w:val="000000"/>
          <w:sz w:val="28"/>
        </w:rPr>
        <w:t>
      Әкімшілік деректер нысанының индексі: АШЖБҚ-1 нысаны</w:t>
      </w:r>
    </w:p>
    <w:bookmarkEnd w:id="830"/>
    <w:bookmarkStart w:name="z2723" w:id="831"/>
    <w:p>
      <w:pPr>
        <w:spacing w:after="0"/>
        <w:ind w:left="0"/>
        <w:jc w:val="both"/>
      </w:pPr>
      <w:r>
        <w:rPr>
          <w:rFonts w:ascii="Times New Roman"/>
          <w:b w:val="false"/>
          <w:i w:val="false"/>
          <w:color w:val="000000"/>
          <w:sz w:val="28"/>
        </w:rPr>
        <w:t>
      Кезеңділігі: жылына бір рет</w:t>
      </w:r>
    </w:p>
    <w:bookmarkEnd w:id="831"/>
    <w:bookmarkStart w:name="z2724" w:id="832"/>
    <w:p>
      <w:pPr>
        <w:spacing w:after="0"/>
        <w:ind w:left="0"/>
        <w:jc w:val="both"/>
      </w:pPr>
      <w:r>
        <w:rPr>
          <w:rFonts w:ascii="Times New Roman"/>
          <w:b w:val="false"/>
          <w:i w:val="false"/>
          <w:color w:val="000000"/>
          <w:sz w:val="28"/>
        </w:rPr>
        <w:t>
      Есепті кезең: 2024 жылғы 01 шілдедегі жай-күй бойынша.</w:t>
      </w:r>
    </w:p>
    <w:bookmarkEnd w:id="832"/>
    <w:bookmarkStart w:name="z2725" w:id="833"/>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833"/>
    <w:bookmarkStart w:name="z2726" w:id="834"/>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834"/>
    <w:bookmarkStart w:name="z2727" w:id="835"/>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836"/>
          <w:p>
            <w:pPr>
              <w:spacing w:after="20"/>
              <w:ind w:left="20"/>
              <w:jc w:val="both"/>
            </w:pPr>
            <w:r>
              <w:rPr>
                <w:rFonts w:ascii="Times New Roman"/>
                <w:b w:val="false"/>
                <w:i w:val="false"/>
                <w:color w:val="000000"/>
                <w:sz w:val="20"/>
              </w:rPr>
              <w:t>
Ұсақ</w:t>
            </w:r>
          </w:p>
          <w:bookmarkEnd w:id="836"/>
          <w:p>
            <w:pPr>
              <w:spacing w:after="20"/>
              <w:ind w:left="20"/>
              <w:jc w:val="both"/>
            </w:pPr>
            <w:r>
              <w:rPr>
                <w:rFonts w:ascii="Times New Roman"/>
                <w:b w:val="false"/>
                <w:i w:val="false"/>
                <w:color w:val="000000"/>
                <w:sz w:val="20"/>
              </w:rPr>
              <w:t>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837"/>
          <w:p>
            <w:pPr>
              <w:spacing w:after="20"/>
              <w:ind w:left="20"/>
              <w:jc w:val="both"/>
            </w:pPr>
            <w:r>
              <w:rPr>
                <w:rFonts w:ascii="Times New Roman"/>
                <w:b w:val="false"/>
                <w:i w:val="false"/>
                <w:color w:val="000000"/>
                <w:sz w:val="20"/>
              </w:rPr>
              <w:t>
Жылқы</w:t>
            </w:r>
          </w:p>
          <w:bookmarkEnd w:id="837"/>
          <w:p>
            <w:pPr>
              <w:spacing w:after="20"/>
              <w:ind w:left="20"/>
              <w:jc w:val="both"/>
            </w:pPr>
            <w:r>
              <w:rPr>
                <w:rFonts w:ascii="Times New Roman"/>
                <w:b w:val="false"/>
                <w:i w:val="false"/>
                <w:color w:val="000000"/>
                <w:sz w:val="20"/>
              </w:rPr>
              <w:t>
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170340021432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"А-Арсен" АШК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210340003751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Камыш"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130664019514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"Афрасиаб"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190264008852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"Исмайлова Запура"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210164020686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"Нұрислам"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950217301293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Әзберген 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990127400438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741221301511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890528301538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Калекеев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701015302265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Қожамбет 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951223400326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Э.Қ.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740205301115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Ршымбет 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691125301756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Шерниязов 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660205301742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Абдикалиев К.Ш.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760101306690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Абдиканиев С.Ж.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680513301235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 К.К.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810802300633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Абдрасулиев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540908401062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Агленова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710420301268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Ә.Ж.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681218300971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Қ.Ж.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960621300530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721120301390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Айдарқан Қ.К.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610306301287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Айтбенбет Ә.Ж.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490310301975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Акбаев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670522302528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570106301696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Арзы Қ.Ә.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830207301195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Арзы М.Н.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950121300362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Асарбай Т.С.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520701301512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691025301386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Аязбай М.Т.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561115300925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Аязбай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560908301109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Байбеков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640218301918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Байденесов 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760828301562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791102302948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 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561103300731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Беккөз Ө.Ш.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650524301834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Бермаханов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841006302224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540515401968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Бисенбай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500308402240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770825401782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Бөлебай 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610402301358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760708300859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Дайрабай 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770322301880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Далиев 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80106554181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Даулетбай Б.Ғ.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830403301438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Дәли 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411015401400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830524301525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Джакабаев 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410701303506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Джакабаев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731017301481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Джакабаев К.Д.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730501302686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Джакабаев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710228301026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 Ә.Қ.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470701402347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Ермекбай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581004300915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Еспен 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580305401606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Әбдіқали М.Ш.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501005401148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Әбдіқани З.Ә.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600615301592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Әбдрасул С.Д.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730922301092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Әбжәлі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710402301150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Әбілмажан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760830301048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930929401811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Әлмембет А.Ү.</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520701301502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680615301170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690218301550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Жакабаев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710511301837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Жакабаев А.Д.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680906301192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800410302200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591125401781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Жандилдаева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651108402483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Жанзакова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680520300999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Жанзақ Қ.Б.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810122301259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Р.Н.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400302300927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840208303061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Жанысов М.К.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451202300340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Жаңбырбай 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700314302525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Ө.А.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420507400406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Жәнібекова 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770820302043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Г.М.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700619300874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Жуасов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390701404495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Жүрімбет 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480701402110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630101307017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С.Ж.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670805302209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Ибраимов 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650505301395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Ибрайым Ә.Қ.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740719401522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Изтилеуова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720101313704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Илиясов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580814401554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Иманалиева Ш.Т.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600127401328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Ібайда Н.Қ.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690815401205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Ібайдулла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670213301212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Ізей Ш.Ш.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550130301178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Ізімқұл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711204301117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Кабылов 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Карабала Ж.Ө.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771126300126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Карабалаев Ж.У.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601015303014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Карабалаев 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911012300652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Каюпов 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740402301166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Кемал 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510420402240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Кенжалиева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650507300803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470701402357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Кәрібай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420301301527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 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660421301370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Кожамуратов А.И.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670420402936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Колганатова А.Е.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670730301461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Кулимбетов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880201303069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Кулумбетов 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690115302717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Кыдырбаев О.Ж.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700223401876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А.І.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600630300873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541128400969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 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730910301196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Құлпыбай Ә.Ж.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841005302467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Құлпыбай К.Ж.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890129301182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 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510930300538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Мажен 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620413301954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Манасов 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640915301590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Манасов 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680610300958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Машай 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571118301149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Мешітбай Д.К.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740504301428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Д.Ж.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731120302073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Молжигитов 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650310303064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561105300940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Мүсілім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640814301145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Мүсілім 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621001301848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490905301800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Нуртазаев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811202301771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Нүрекеш 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620220401545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Нұрекеш Қ.Ж.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430517400442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Нұрмахан К.Ж.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581010301490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 Қ.С.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430701300892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Нұрхожа 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761204301582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690218400589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840416302469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Өмірбек Ғ.Ө.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671213300821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Т.Н.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570529301656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Ә.А.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650320300956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Ж.С.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730104301888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Пирманов Б.Т.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560701301619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 М.Н.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750309300759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Пірман 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460701403224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Рахметова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740205301115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Ршымбет 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860505301277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Сабакбаев Б.Ж.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770528301345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Сабақбай І.Ж.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710715301975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Сабиров 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490810302842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Сагиналиев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570101408345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Садрадин Д.Ө.</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660415301050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 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811004402501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Сарсембаева А.Е.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760128300211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Сауытбаев А.А.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771117300107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Сауытбаев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680114300822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Сауытбай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711002400890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Сауытбай 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480225401026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Сауытбай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790216302425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Қ.Қ.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670717301381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Сейдуллаев Т.Д.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781208302645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Сейталиев Б.К.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510629401000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730610301402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790621301929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С.Қ.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690921301126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Ү.Ә.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490925401281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Сұлтамұрат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641010301315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С.Ж.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770203401750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Сыргабаева 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610901302041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Сырғабай 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950304301256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 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890107301132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Сырманов 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630820302392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Тажибаев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630604301875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Танмамбетов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670526301988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Тасекеев 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680527301201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 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631225301045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Д.Ә.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721003301087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610401301739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911118301200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Туребеков Е.Б.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880923301533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Умербеков 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551220301368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Умирбеков У.У.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890829300932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650320301637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К.С.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820503302735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630501404390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Утенова 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820920301144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Ұзақбай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631009401522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Шерипова 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570821300863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Шеріп Д.Ә.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bookmarkStart w:name="z2730" w:id="838"/>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839"/>
          <w:p>
            <w:pPr>
              <w:spacing w:after="20"/>
              <w:ind w:left="20"/>
              <w:jc w:val="both"/>
            </w:pPr>
            <w:r>
              <w:rPr>
                <w:rFonts w:ascii="Times New Roman"/>
                <w:b w:val="false"/>
                <w:i w:val="false"/>
                <w:color w:val="000000"/>
                <w:sz w:val="20"/>
              </w:rPr>
              <w:t>
Әкімшілік-</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 бойынша 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840"/>
          <w:p>
            <w:pPr>
              <w:spacing w:after="20"/>
              <w:ind w:left="20"/>
              <w:jc w:val="both"/>
            </w:pPr>
            <w:r>
              <w:rPr>
                <w:rFonts w:ascii="Times New Roman"/>
                <w:b w:val="false"/>
                <w:i w:val="false"/>
                <w:color w:val="000000"/>
                <w:sz w:val="20"/>
              </w:rPr>
              <w:t>
Кен</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ттің,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 окру</w:t>
            </w:r>
          </w:p>
          <w:p>
            <w:pPr>
              <w:spacing w:after="20"/>
              <w:ind w:left="20"/>
              <w:jc w:val="both"/>
            </w:pPr>
            <w:r>
              <w:rPr>
                <w:rFonts w:ascii="Times New Roman"/>
                <w:b w:val="false"/>
                <w:i w:val="false"/>
                <w:color w:val="000000"/>
                <w:sz w:val="20"/>
              </w:rPr>
              <w:t>
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841"/>
          <w:p>
            <w:pPr>
              <w:spacing w:after="20"/>
              <w:ind w:left="20"/>
              <w:jc w:val="both"/>
            </w:pPr>
            <w:r>
              <w:rPr>
                <w:rFonts w:ascii="Times New Roman"/>
                <w:b w:val="false"/>
                <w:i w:val="false"/>
                <w:color w:val="000000"/>
                <w:sz w:val="20"/>
              </w:rPr>
              <w:t>
си</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ырла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842"/>
          <w:p>
            <w:pPr>
              <w:spacing w:after="20"/>
              <w:ind w:left="20"/>
              <w:jc w:val="both"/>
            </w:pPr>
            <w:r>
              <w:rPr>
                <w:rFonts w:ascii="Times New Roman"/>
                <w:b w:val="false"/>
                <w:i w:val="false"/>
                <w:color w:val="000000"/>
                <w:sz w:val="20"/>
              </w:rPr>
              <w:t>
ай</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би</w:t>
            </w:r>
          </w:p>
          <w:p>
            <w:pPr>
              <w:spacing w:after="20"/>
              <w:ind w:left="20"/>
              <w:jc w:val="both"/>
            </w:pPr>
            <w:r>
              <w:rPr>
                <w:rFonts w:ascii="Times New Roman"/>
                <w:b w:val="false"/>
                <w:i w:val="false"/>
                <w:color w:val="000000"/>
                <w:sz w:val="20"/>
              </w:rPr>
              <w:t>
</w:t>
            </w:r>
            <w:r>
              <w:rPr>
                <w:rFonts w:ascii="Times New Roman"/>
                <w:b w:val="false"/>
                <w:i w:val="false"/>
                <w:color w:val="000000"/>
                <w:sz w:val="20"/>
              </w:rPr>
              <w:t>еле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2746" w:id="843"/>
    <w:p>
      <w:pPr>
        <w:spacing w:after="0"/>
        <w:ind w:left="0"/>
        <w:jc w:val="left"/>
      </w:pPr>
      <w:r>
        <w:rPr>
          <w:rFonts w:ascii="Times New Roman"/>
          <w:b/>
          <w:i w:val="false"/>
          <w:color w:val="000000"/>
        </w:rPr>
        <w:t xml:space="preserve"> 3-кесте. Шалғайдағы жайылымдарда жаю үшін ауыл шаруашылығы жануарлары басының саны туралы мәліметтер</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47" w:id="844"/>
    <w:p>
      <w:pPr>
        <w:spacing w:after="0"/>
        <w:ind w:left="0"/>
        <w:jc w:val="both"/>
      </w:pPr>
      <w:r>
        <w:rPr>
          <w:rFonts w:ascii="Times New Roman"/>
          <w:b w:val="false"/>
          <w:i w:val="false"/>
          <w:color w:val="000000"/>
          <w:sz w:val="28"/>
        </w:rPr>
        <w:t>
      Атауы "Қызылқұм ауылдық округі әкімі аппараты" КММ</w:t>
      </w:r>
    </w:p>
    <w:bookmarkEnd w:id="844"/>
    <w:bookmarkStart w:name="z2748" w:id="845"/>
    <w:p>
      <w:pPr>
        <w:spacing w:after="0"/>
        <w:ind w:left="0"/>
        <w:jc w:val="both"/>
      </w:pPr>
      <w:r>
        <w:rPr>
          <w:rFonts w:ascii="Times New Roman"/>
          <w:b w:val="false"/>
          <w:i w:val="false"/>
          <w:color w:val="000000"/>
          <w:sz w:val="28"/>
        </w:rPr>
        <w:t>
      Мекенжайы Кәукей ауылы, Кәукей көшесі №2</w:t>
      </w:r>
    </w:p>
    <w:bookmarkEnd w:id="845"/>
    <w:bookmarkStart w:name="z2749" w:id="846"/>
    <w:p>
      <w:pPr>
        <w:spacing w:after="0"/>
        <w:ind w:left="0"/>
        <w:jc w:val="both"/>
      </w:pPr>
      <w:r>
        <w:rPr>
          <w:rFonts w:ascii="Times New Roman"/>
          <w:b w:val="false"/>
          <w:i w:val="false"/>
          <w:color w:val="000000"/>
          <w:sz w:val="28"/>
        </w:rPr>
        <w:t>
      Телефоны 8 (72438) 37-1-98</w:t>
      </w:r>
    </w:p>
    <w:bookmarkEnd w:id="846"/>
    <w:bookmarkStart w:name="z2750" w:id="847"/>
    <w:p>
      <w:pPr>
        <w:spacing w:after="0"/>
        <w:ind w:left="0"/>
        <w:jc w:val="both"/>
      </w:pPr>
      <w:r>
        <w:rPr>
          <w:rFonts w:ascii="Times New Roman"/>
          <w:b w:val="false"/>
          <w:i w:val="false"/>
          <w:color w:val="000000"/>
          <w:sz w:val="28"/>
        </w:rPr>
        <w:t>
      Электрондық поштасының мекенжайы Kizilkum-Kaukei@mail.kz</w:t>
      </w:r>
    </w:p>
    <w:bookmarkEnd w:id="847"/>
    <w:bookmarkStart w:name="z2751" w:id="848"/>
    <w:p>
      <w:pPr>
        <w:spacing w:after="0"/>
        <w:ind w:left="0"/>
        <w:jc w:val="both"/>
      </w:pPr>
      <w:r>
        <w:rPr>
          <w:rFonts w:ascii="Times New Roman"/>
          <w:b w:val="false"/>
          <w:i w:val="false"/>
          <w:color w:val="000000"/>
          <w:sz w:val="28"/>
        </w:rPr>
        <w:t>
      Басшы немесе міндетін атқарушы адам Мүсілім Оңталап Кемаладинұлы</w:t>
      </w:r>
    </w:p>
    <w:bookmarkEnd w:id="848"/>
    <w:bookmarkStart w:name="z2752" w:id="849"/>
    <w:p>
      <w:pPr>
        <w:spacing w:after="0"/>
        <w:ind w:left="0"/>
        <w:jc w:val="both"/>
      </w:pPr>
      <w:r>
        <w:rPr>
          <w:rFonts w:ascii="Times New Roman"/>
          <w:b w:val="false"/>
          <w:i w:val="false"/>
          <w:color w:val="000000"/>
          <w:sz w:val="28"/>
        </w:rPr>
        <w:t>
      (аты, әкесінің аты (бар болса), тегі))</w:t>
      </w:r>
    </w:p>
    <w:bookmarkEnd w:id="849"/>
    <w:bookmarkStart w:name="z2753" w:id="850"/>
    <w:p>
      <w:pPr>
        <w:spacing w:after="0"/>
        <w:ind w:left="0"/>
        <w:jc w:val="both"/>
      </w:pPr>
      <w:r>
        <w:rPr>
          <w:rFonts w:ascii="Times New Roman"/>
          <w:b w:val="false"/>
          <w:i w:val="false"/>
          <w:color w:val="000000"/>
          <w:sz w:val="28"/>
        </w:rPr>
        <w:t>
      (электрондық цифрлық қолтаңбасы)</w:t>
      </w:r>
    </w:p>
    <w:bookmarkEnd w:id="85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Қызылқұм ауылдық округі бойынша</w:t>
            </w:r>
            <w:r>
              <w:br/>
            </w:r>
            <w:r>
              <w:rPr>
                <w:rFonts w:ascii="Times New Roman"/>
                <w:b w:val="false"/>
                <w:i w:val="false"/>
                <w:color w:val="000000"/>
                <w:sz w:val="20"/>
              </w:rPr>
              <w:t>2025-2029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2760" w:id="851"/>
    <w:p>
      <w:pPr>
        <w:spacing w:after="0"/>
        <w:ind w:left="0"/>
        <w:jc w:val="left"/>
      </w:pPr>
      <w:r>
        <w:rPr>
          <w:rFonts w:ascii="Times New Roman"/>
          <w:b/>
          <w:i w:val="false"/>
          <w:color w:val="000000"/>
        </w:rPr>
        <w:t xml:space="preserve"> Ұсынылатын жайылым айналымдарының схемалары</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2761" w:id="852"/>
    <w:p>
      <w:pPr>
        <w:spacing w:after="0"/>
        <w:ind w:left="0"/>
        <w:jc w:val="both"/>
      </w:pPr>
      <w:r>
        <w:rPr>
          <w:rFonts w:ascii="Times New Roman"/>
          <w:b w:val="false"/>
          <w:i w:val="false"/>
          <w:color w:val="000000"/>
          <w:sz w:val="28"/>
        </w:rPr>
        <w:t>
      Ветеринариялық-санитариялық обьектілер туралы мәлімет</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Майлыбас ауылдық округі бойынша</w:t>
            </w:r>
            <w:r>
              <w:br/>
            </w:r>
            <w:r>
              <w:rPr>
                <w:rFonts w:ascii="Times New Roman"/>
                <w:b w:val="false"/>
                <w:i w:val="false"/>
                <w:color w:val="000000"/>
                <w:sz w:val="20"/>
              </w:rPr>
              <w:t>2025-2029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 үлгілік жоспарына</w:t>
            </w:r>
            <w:r>
              <w:br/>
            </w:r>
            <w:r>
              <w:rPr>
                <w:rFonts w:ascii="Times New Roman"/>
                <w:b w:val="false"/>
                <w:i w:val="false"/>
                <w:color w:val="000000"/>
                <w:sz w:val="20"/>
              </w:rPr>
              <w:t>1-қосымша</w:t>
            </w:r>
          </w:p>
        </w:tc>
      </w:tr>
    </w:tbl>
    <w:bookmarkStart w:name="z2768" w:id="853"/>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853"/>
    <w:bookmarkStart w:name="z2769" w:id="854"/>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bl>
    <w:bookmarkStart w:name="z2770" w:id="855"/>
    <w:p>
      <w:pPr>
        <w:spacing w:after="0"/>
        <w:ind w:left="0"/>
        <w:jc w:val="left"/>
      </w:pPr>
      <w:r>
        <w:rPr>
          <w:rFonts w:ascii="Times New Roman"/>
          <w:b/>
          <w:i w:val="false"/>
          <w:color w:val="000000"/>
        </w:rPr>
        <w:t xml:space="preserve"> 2-кесте. Елді мекеннің жайылымдарын бөлу, мың гектар</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856"/>
          <w:p>
            <w:pPr>
              <w:spacing w:after="20"/>
              <w:ind w:left="20"/>
              <w:jc w:val="both"/>
            </w:pPr>
            <w:r>
              <w:rPr>
                <w:rFonts w:ascii="Times New Roman"/>
                <w:b w:val="false"/>
                <w:i w:val="false"/>
                <w:color w:val="000000"/>
                <w:sz w:val="20"/>
              </w:rPr>
              <w:t>
Жайы</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лым</w:t>
            </w:r>
          </w:p>
          <w:p>
            <w:pPr>
              <w:spacing w:after="20"/>
              <w:ind w:left="20"/>
              <w:jc w:val="both"/>
            </w:pPr>
            <w:r>
              <w:rPr>
                <w:rFonts w:ascii="Times New Roman"/>
                <w:b w:val="false"/>
                <w:i w:val="false"/>
                <w:color w:val="000000"/>
                <w:sz w:val="20"/>
              </w:rPr>
              <w:t>
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73" w:id="857"/>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"Айзере"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|210864003265|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"Жауміт"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|160364007753|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"Е.Лекеров"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|050264033141|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"Аян-4"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|120464015879|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"БИКЕЛДІ"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"ДУЙСЕБАЕВА КУЛЬСИМ"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|061164025687|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"АЛЬМАХАНОВ ЖЕТЕС"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|061164025677|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|130664010213|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|120564021154|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|210364018949|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|230964012281|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"Шерхан"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|190264024844|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"Асатуллаев Шамшадин"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|190264008832|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|200564022160|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"Кәусар Бұлақ"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|170664008586|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|160464013751|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|180164009994|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|180264012254|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|080364000263|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"Нұр-Төбе"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|180264023236|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|180264023309|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"Рашид"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|180264023170|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|180564028589|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"Абильдаев Ерлан"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|171264004819|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 Сейілхан Кенжебайұлы"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|671011301653|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|220364028204|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|210364011624|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"Сафия"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|201064026345|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"Шәртікен"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|060664026918|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 АКТИЛЕК"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|091064008976|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2774" w:id="858"/>
    <w:p>
      <w:pPr>
        <w:spacing w:after="0"/>
        <w:ind w:left="0"/>
        <w:jc w:val="left"/>
      </w:pPr>
      <w:r>
        <w:rPr>
          <w:rFonts w:ascii="Times New Roman"/>
          <w:b/>
          <w:i w:val="false"/>
          <w:color w:val="000000"/>
        </w:rPr>
        <w:t xml:space="preserve"> 4-кесте. Жайылымдарды бөлу</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859"/>
          <w:p>
            <w:pPr>
              <w:spacing w:after="20"/>
              <w:ind w:left="20"/>
              <w:jc w:val="both"/>
            </w:pPr>
            <w:r>
              <w:rPr>
                <w:rFonts w:ascii="Times New Roman"/>
                <w:b w:val="false"/>
                <w:i w:val="false"/>
                <w:color w:val="000000"/>
                <w:sz w:val="20"/>
              </w:rPr>
              <w:t>
Көпшілік</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пайда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w:t>
            </w:r>
          </w:p>
          <w:p>
            <w:pPr>
              <w:spacing w:after="20"/>
              <w:ind w:left="20"/>
              <w:jc w:val="both"/>
            </w:pPr>
            <w:r>
              <w:rPr>
                <w:rFonts w:ascii="Times New Roman"/>
                <w:b w:val="false"/>
                <w:i w:val="false"/>
                <w:color w:val="000000"/>
                <w:sz w:val="20"/>
              </w:rPr>
              <w:t>
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860"/>
          <w:p>
            <w:pPr>
              <w:spacing w:after="20"/>
              <w:ind w:left="20"/>
              <w:jc w:val="both"/>
            </w:pPr>
            <w:r>
              <w:rPr>
                <w:rFonts w:ascii="Times New Roman"/>
                <w:b w:val="false"/>
                <w:i w:val="false"/>
                <w:color w:val="000000"/>
                <w:sz w:val="20"/>
              </w:rPr>
              <w:t>
Шал</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ғайдағы 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лымдар</w:t>
            </w:r>
          </w:p>
          <w:p>
            <w:pPr>
              <w:spacing w:after="20"/>
              <w:ind w:left="20"/>
              <w:jc w:val="both"/>
            </w:pPr>
            <w:r>
              <w:rPr>
                <w:rFonts w:ascii="Times New Roman"/>
                <w:b w:val="false"/>
                <w:i w:val="false"/>
                <w:color w:val="000000"/>
                <w:sz w:val="20"/>
              </w:rPr>
              <w:t>
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bookmarkStart w:name="z2781" w:id="861"/>
    <w:p>
      <w:pPr>
        <w:spacing w:after="0"/>
        <w:ind w:left="0"/>
        <w:jc w:val="both"/>
      </w:pPr>
      <w:r>
        <w:rPr>
          <w:rFonts w:ascii="Times New Roman"/>
          <w:b w:val="false"/>
          <w:i w:val="false"/>
          <w:color w:val="000000"/>
          <w:sz w:val="28"/>
        </w:rPr>
        <w:t>
      Ауыл шаруашылығы жануарларын жаю үшін 88,2 мың гектар жайылым қажет. 10,8 мың гектар алаңды алып жатқан көпшілік пайдаланатын жайылымдарда 1,4 мың бас ірі қара, 4,9 мың бас уақ мал, 0,6 мың бас жылқы, 0,2 мың бас түйе жайылады, 11,8 мың гектар алаңды алып жатқан шалғайдағы жайылымдарда 0,4 мың бас ірі қара, 2,7 мың бас уақ мал, 0,5 мың бас жылқы, 0,1 мың бас түйе жайылады.</w:t>
      </w:r>
    </w:p>
    <w:bookmarkEnd w:id="861"/>
    <w:bookmarkStart w:name="z2782" w:id="862"/>
    <w:p>
      <w:pPr>
        <w:spacing w:after="0"/>
        <w:ind w:left="0"/>
        <w:jc w:val="left"/>
      </w:pPr>
      <w:r>
        <w:rPr>
          <w:rFonts w:ascii="Times New Roman"/>
          <w:b/>
          <w:i w:val="false"/>
          <w:color w:val="000000"/>
        </w:rPr>
        <w:t xml:space="preserve"> 5-кесте. Қосымша қажет етілетін жайылымдар</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88236-24763=63473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Майлыбас ауылдық округі бойынша</w:t>
            </w:r>
            <w:r>
              <w:br/>
            </w:r>
            <w:r>
              <w:rPr>
                <w:rFonts w:ascii="Times New Roman"/>
                <w:b w:val="false"/>
                <w:i w:val="false"/>
                <w:color w:val="000000"/>
                <w:sz w:val="20"/>
              </w:rPr>
              <w:t>2025-2029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 xml:space="preserve"> үлгілік жоспарына</w:t>
            </w:r>
            <w:r>
              <w:br/>
            </w:r>
            <w:r>
              <w:rPr>
                <w:rFonts w:ascii="Times New Roman"/>
                <w:b w:val="false"/>
                <w:i w:val="false"/>
                <w:color w:val="000000"/>
                <w:sz w:val="20"/>
              </w:rPr>
              <w:t>2-қосымша</w:t>
            </w:r>
          </w:p>
        </w:tc>
      </w:tr>
    </w:tbl>
    <w:bookmarkStart w:name="z2789" w:id="863"/>
    <w:p>
      <w:pPr>
        <w:spacing w:after="0"/>
        <w:ind w:left="0"/>
        <w:jc w:val="left"/>
      </w:pPr>
      <w:r>
        <w:rPr>
          <w:rFonts w:ascii="Times New Roman"/>
          <w:b/>
          <w:i w:val="false"/>
          <w:color w:val="000000"/>
        </w:rPr>
        <w:t xml:space="preserve"> Жайылымдарды геоботаникалық зерттеп-қарау мәліметтері</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864"/>
          <w:p>
            <w:pPr>
              <w:spacing w:after="20"/>
              <w:ind w:left="20"/>
              <w:jc w:val="both"/>
            </w:pPr>
            <w:r>
              <w:rPr>
                <w:rFonts w:ascii="Times New Roman"/>
                <w:b w:val="false"/>
                <w:i w:val="false"/>
                <w:color w:val="000000"/>
                <w:sz w:val="20"/>
              </w:rPr>
              <w:t>
Табиғи азы</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қтық алқап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тардың жіктемесі бойынша және түсін</w:t>
            </w:r>
          </w:p>
          <w:p>
            <w:pPr>
              <w:spacing w:after="20"/>
              <w:ind w:left="20"/>
              <w:jc w:val="both"/>
            </w:pPr>
            <w:r>
              <w:rPr>
                <w:rFonts w:ascii="Times New Roman"/>
                <w:b w:val="false"/>
                <w:i w:val="false"/>
                <w:color w:val="000000"/>
                <w:sz w:val="20"/>
              </w:rPr>
              <w:t>
</w:t>
            </w:r>
            <w:r>
              <w:rPr>
                <w:rFonts w:ascii="Times New Roman"/>
                <w:b w:val="false"/>
                <w:i w:val="false"/>
                <w:color w:val="000000"/>
                <w:sz w:val="20"/>
              </w:rPr>
              <w:t>іксөз бойынша шиф</w:t>
            </w:r>
          </w:p>
          <w:p>
            <w:pPr>
              <w:spacing w:after="20"/>
              <w:ind w:left="20"/>
              <w:jc w:val="both"/>
            </w:pPr>
            <w:r>
              <w:rPr>
                <w:rFonts w:ascii="Times New Roman"/>
                <w:b w:val="false"/>
                <w:i w:val="false"/>
                <w:color w:val="000000"/>
                <w:sz w:val="20"/>
              </w:rPr>
              <w:t>
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865"/>
          <w:p>
            <w:pPr>
              <w:spacing w:after="20"/>
              <w:ind w:left="20"/>
              <w:jc w:val="both"/>
            </w:pPr>
            <w:r>
              <w:rPr>
                <w:rFonts w:ascii="Times New Roman"/>
                <w:b w:val="false"/>
                <w:i w:val="false"/>
                <w:color w:val="000000"/>
                <w:sz w:val="20"/>
              </w:rPr>
              <w:t>
Кон</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малар нөм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ірі (жақ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 іші</w:t>
            </w:r>
          </w:p>
          <w:p>
            <w:pPr>
              <w:spacing w:after="20"/>
              <w:ind w:left="20"/>
              <w:jc w:val="both"/>
            </w:pPr>
            <w:r>
              <w:rPr>
                <w:rFonts w:ascii="Times New Roman"/>
                <w:b w:val="false"/>
                <w:i w:val="false"/>
                <w:color w:val="000000"/>
                <w:sz w:val="20"/>
              </w:rPr>
              <w:t>
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866"/>
          <w:p>
            <w:pPr>
              <w:spacing w:after="20"/>
              <w:ind w:left="20"/>
              <w:jc w:val="both"/>
            </w:pPr>
            <w:r>
              <w:rPr>
                <w:rFonts w:ascii="Times New Roman"/>
                <w:b w:val="false"/>
                <w:i w:val="false"/>
                <w:color w:val="000000"/>
                <w:sz w:val="20"/>
              </w:rPr>
              <w:t>
Табиғи</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 типтерінің (айырма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 түрлен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дірулері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нің)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бедеріне топыраққа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тырылған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алқап</w:t>
            </w:r>
          </w:p>
          <w:p>
            <w:pPr>
              <w:spacing w:after="20"/>
              <w:ind w:left="20"/>
              <w:jc w:val="both"/>
            </w:pPr>
            <w:r>
              <w:rPr>
                <w:rFonts w:ascii="Times New Roman"/>
                <w:b w:val="false"/>
                <w:i w:val="false"/>
                <w:color w:val="000000"/>
                <w:sz w:val="20"/>
              </w:rPr>
              <w:t>
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867"/>
          <w:p>
            <w:pPr>
              <w:spacing w:after="20"/>
              <w:ind w:left="20"/>
              <w:jc w:val="both"/>
            </w:pPr>
            <w:r>
              <w:rPr>
                <w:rFonts w:ascii="Times New Roman"/>
                <w:b w:val="false"/>
                <w:i w:val="false"/>
                <w:color w:val="000000"/>
                <w:sz w:val="20"/>
              </w:rPr>
              <w:t>
А</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п т</w:t>
            </w:r>
          </w:p>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868"/>
          <w:p>
            <w:pPr>
              <w:spacing w:after="20"/>
              <w:ind w:left="20"/>
              <w:jc w:val="both"/>
            </w:pPr>
            <w:r>
              <w:rPr>
                <w:rFonts w:ascii="Times New Roman"/>
                <w:b w:val="false"/>
                <w:i w:val="false"/>
                <w:color w:val="000000"/>
                <w:sz w:val="20"/>
              </w:rPr>
              <w:t>
Кон</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 пай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ыз</w:t>
            </w:r>
          </w:p>
          <w:p>
            <w:pPr>
              <w:spacing w:after="20"/>
              <w:ind w:left="20"/>
              <w:jc w:val="both"/>
            </w:pPr>
            <w:r>
              <w:rPr>
                <w:rFonts w:ascii="Times New Roman"/>
                <w:b w:val="false"/>
                <w:i w:val="false"/>
                <w:color w:val="000000"/>
                <w:sz w:val="20"/>
              </w:rPr>
              <w:t>
</w:t>
            </w:r>
            <w:r>
              <w:rPr>
                <w:rFonts w:ascii="Times New Roman"/>
                <w:b w:val="false"/>
                <w:i w:val="false"/>
                <w:color w:val="000000"/>
                <w:sz w:val="20"/>
              </w:rPr>
              <w:t>дық қат</w:t>
            </w:r>
          </w:p>
          <w:p>
            <w:pPr>
              <w:spacing w:after="20"/>
              <w:ind w:left="20"/>
              <w:jc w:val="both"/>
            </w:pPr>
            <w:r>
              <w:rPr>
                <w:rFonts w:ascii="Times New Roman"/>
                <w:b w:val="false"/>
                <w:i w:val="false"/>
                <w:color w:val="000000"/>
                <w:sz w:val="20"/>
              </w:rPr>
              <w:t>
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869"/>
          <w:p>
            <w:pPr>
              <w:spacing w:after="20"/>
              <w:ind w:left="20"/>
              <w:jc w:val="both"/>
            </w:pPr>
            <w:r>
              <w:rPr>
                <w:rFonts w:ascii="Times New Roman"/>
                <w:b w:val="false"/>
                <w:i w:val="false"/>
                <w:color w:val="000000"/>
                <w:sz w:val="20"/>
              </w:rPr>
              <w:t>
Ал</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ңы, 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870"/>
          <w:p>
            <w:pPr>
              <w:spacing w:after="20"/>
              <w:ind w:left="20"/>
              <w:jc w:val="both"/>
            </w:pPr>
            <w:r>
              <w:rPr>
                <w:rFonts w:ascii="Times New Roman"/>
                <w:b w:val="false"/>
                <w:i w:val="false"/>
                <w:color w:val="000000"/>
                <w:sz w:val="20"/>
              </w:rPr>
              <w:t>
З</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п</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871"/>
          <w:p>
            <w:pPr>
              <w:spacing w:after="20"/>
              <w:ind w:left="20"/>
              <w:jc w:val="both"/>
            </w:pPr>
            <w:r>
              <w:rPr>
                <w:rFonts w:ascii="Times New Roman"/>
                <w:b w:val="false"/>
                <w:i w:val="false"/>
                <w:color w:val="000000"/>
                <w:sz w:val="20"/>
              </w:rPr>
              <w:t>
Жа</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лпы түс</w:t>
            </w:r>
          </w:p>
          <w:p>
            <w:pPr>
              <w:spacing w:after="20"/>
              <w:ind w:left="20"/>
              <w:jc w:val="both"/>
            </w:pPr>
            <w:r>
              <w:rPr>
                <w:rFonts w:ascii="Times New Roman"/>
                <w:b w:val="false"/>
                <w:i w:val="false"/>
                <w:color w:val="000000"/>
                <w:sz w:val="20"/>
              </w:rPr>
              <w:t>
</w:t>
            </w:r>
            <w:r>
              <w:rPr>
                <w:rFonts w:ascii="Times New Roman"/>
                <w:b w:val="false"/>
                <w:i w:val="false"/>
                <w:color w:val="000000"/>
                <w:sz w:val="20"/>
              </w:rPr>
              <w:t>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лік, 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рден (зер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ттеп-қарау жыл</w:t>
            </w:r>
          </w:p>
          <w:p>
            <w:pPr>
              <w:spacing w:after="20"/>
              <w:ind w:left="20"/>
              <w:jc w:val="both"/>
            </w:pPr>
            <w:r>
              <w:rPr>
                <w:rFonts w:ascii="Times New Roman"/>
                <w:b w:val="false"/>
                <w:i w:val="false"/>
                <w:color w:val="000000"/>
                <w:sz w:val="20"/>
              </w:rPr>
              <w:t>
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872"/>
          <w:p>
            <w:pPr>
              <w:spacing w:after="20"/>
              <w:ind w:left="20"/>
              <w:jc w:val="both"/>
            </w:pPr>
            <w:r>
              <w:rPr>
                <w:rFonts w:ascii="Times New Roman"/>
                <w:b w:val="false"/>
                <w:i w:val="false"/>
                <w:color w:val="000000"/>
                <w:sz w:val="20"/>
              </w:rPr>
              <w:t>
Орташа жыл ішінде</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 түсімділігі: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массаның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азық бірлігінің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 протеиннің</w:t>
            </w:r>
          </w:p>
          <w:p>
            <w:pPr>
              <w:spacing w:after="20"/>
              <w:ind w:left="20"/>
              <w:jc w:val="both"/>
            </w:pPr>
            <w:r>
              <w:rPr>
                <w:rFonts w:ascii="Times New Roman"/>
                <w:b w:val="false"/>
                <w:i w:val="false"/>
                <w:color w:val="000000"/>
                <w:sz w:val="20"/>
              </w:rPr>
              <w:t>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873"/>
          <w:p>
            <w:pPr>
              <w:spacing w:after="20"/>
              <w:ind w:left="20"/>
              <w:jc w:val="both"/>
            </w:pPr>
            <w:r>
              <w:rPr>
                <w:rFonts w:ascii="Times New Roman"/>
                <w:b w:val="false"/>
                <w:i w:val="false"/>
                <w:color w:val="000000"/>
                <w:sz w:val="20"/>
              </w:rPr>
              <w:t>
Шабы</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874"/>
          <w:p>
            <w:pPr>
              <w:spacing w:after="20"/>
              <w:ind w:left="20"/>
              <w:jc w:val="both"/>
            </w:pPr>
            <w:r>
              <w:rPr>
                <w:rFonts w:ascii="Times New Roman"/>
                <w:b w:val="false"/>
                <w:i w:val="false"/>
                <w:color w:val="000000"/>
                <w:sz w:val="20"/>
              </w:rPr>
              <w:t>
Ша</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был</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ын жай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875"/>
          <w:p>
            <w:pPr>
              <w:spacing w:after="20"/>
              <w:ind w:left="20"/>
              <w:jc w:val="both"/>
            </w:pPr>
            <w:r>
              <w:rPr>
                <w:rFonts w:ascii="Times New Roman"/>
                <w:b w:val="false"/>
                <w:i w:val="false"/>
                <w:color w:val="000000"/>
                <w:sz w:val="20"/>
              </w:rPr>
              <w:t>
К</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876"/>
          <w:p>
            <w:pPr>
              <w:spacing w:after="20"/>
              <w:ind w:left="20"/>
              <w:jc w:val="both"/>
            </w:pPr>
            <w:r>
              <w:rPr>
                <w:rFonts w:ascii="Times New Roman"/>
                <w:b w:val="false"/>
                <w:i w:val="false"/>
                <w:color w:val="000000"/>
                <w:sz w:val="20"/>
              </w:rPr>
              <w:t>
Ж</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877"/>
          <w:p>
            <w:pPr>
              <w:spacing w:after="20"/>
              <w:ind w:left="20"/>
              <w:jc w:val="both"/>
            </w:pPr>
            <w:r>
              <w:rPr>
                <w:rFonts w:ascii="Times New Roman"/>
                <w:b w:val="false"/>
                <w:i w:val="false"/>
                <w:color w:val="000000"/>
                <w:sz w:val="20"/>
              </w:rPr>
              <w:t>
К</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878"/>
          <w:p>
            <w:pPr>
              <w:spacing w:after="20"/>
              <w:ind w:left="20"/>
              <w:jc w:val="both"/>
            </w:pPr>
            <w:r>
              <w:rPr>
                <w:rFonts w:ascii="Times New Roman"/>
                <w:b w:val="false"/>
                <w:i w:val="false"/>
                <w:color w:val="000000"/>
                <w:sz w:val="20"/>
              </w:rPr>
              <w:t>
Қ</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1" w:id="879"/>
    <w:p>
      <w:pPr>
        <w:spacing w:after="0"/>
        <w:ind w:left="0"/>
        <w:jc w:val="both"/>
      </w:pPr>
      <w:r>
        <w:rPr>
          <w:rFonts w:ascii="Times New Roman"/>
          <w:b w:val="false"/>
          <w:i w:val="false"/>
          <w:color w:val="000000"/>
          <w:sz w:val="28"/>
        </w:rPr>
        <w:t>
      Кестенің жалғасы</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880"/>
          <w:p>
            <w:pPr>
              <w:spacing w:after="20"/>
              <w:ind w:left="20"/>
              <w:jc w:val="both"/>
            </w:pPr>
            <w:r>
              <w:rPr>
                <w:rFonts w:ascii="Times New Roman"/>
                <w:b w:val="false"/>
                <w:i w:val="false"/>
                <w:color w:val="000000"/>
                <w:sz w:val="20"/>
              </w:rPr>
              <w:t>
Пайдалану бойынша ұсыныстар, малдың түрі.</w:t>
            </w:r>
          </w:p>
          <w:bookmarkEnd w:id="880"/>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Майлыбас ауылдық округі бойынша</w:t>
            </w:r>
            <w:r>
              <w:br/>
            </w:r>
            <w:r>
              <w:rPr>
                <w:rFonts w:ascii="Times New Roman"/>
                <w:b w:val="false"/>
                <w:i w:val="false"/>
                <w:color w:val="000000"/>
                <w:sz w:val="20"/>
              </w:rPr>
              <w:t>2025-2029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 қосымша</w:t>
            </w:r>
          </w:p>
        </w:tc>
      </w:tr>
    </w:tbl>
    <w:bookmarkStart w:name="z2889" w:id="881"/>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882"/>
          <w:p>
            <w:pPr>
              <w:spacing w:after="20"/>
              <w:ind w:left="20"/>
              <w:jc w:val="both"/>
            </w:pPr>
            <w:r>
              <w:rPr>
                <w:rFonts w:ascii="Times New Roman"/>
                <w:b w:val="false"/>
                <w:i w:val="false"/>
                <w:color w:val="000000"/>
                <w:sz w:val="20"/>
              </w:rPr>
              <w:t>
Құрылысты (реконструкцияны) талап ететін,</w:t>
            </w:r>
          </w:p>
          <w:bookmarkEnd w:id="882"/>
          <w:p>
            <w:pPr>
              <w:spacing w:after="20"/>
              <w:ind w:left="20"/>
              <w:jc w:val="both"/>
            </w:pPr>
            <w:r>
              <w:rPr>
                <w:rFonts w:ascii="Times New Roman"/>
                <w:b w:val="false"/>
                <w:i w:val="false"/>
                <w:color w:val="000000"/>
                <w:sz w:val="20"/>
              </w:rPr>
              <w:t>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Майлыбас ауылдық округі бойынша</w:t>
            </w:r>
            <w:r>
              <w:br/>
            </w:r>
            <w:r>
              <w:rPr>
                <w:rFonts w:ascii="Times New Roman"/>
                <w:b w:val="false"/>
                <w:i w:val="false"/>
                <w:color w:val="000000"/>
                <w:sz w:val="20"/>
              </w:rPr>
              <w:t>2025-2029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2897" w:id="883"/>
    <w:p>
      <w:pPr>
        <w:spacing w:after="0"/>
        <w:ind w:left="0"/>
        <w:jc w:val="left"/>
      </w:pPr>
      <w:r>
        <w:rPr>
          <w:rFonts w:ascii="Times New Roman"/>
          <w:b/>
          <w:i w:val="false"/>
          <w:color w:val="000000"/>
        </w:rPr>
        <w:t xml:space="preserve"> Әкімшілік деректерді жинауға арналған нысан</w:t>
      </w:r>
    </w:p>
    <w:bookmarkEnd w:id="883"/>
    <w:bookmarkStart w:name="z2898" w:id="884"/>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884"/>
    <w:bookmarkStart w:name="z2899" w:id="885"/>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885"/>
    <w:bookmarkStart w:name="z2900" w:id="886"/>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886"/>
    <w:bookmarkStart w:name="z2901" w:id="887"/>
    <w:p>
      <w:pPr>
        <w:spacing w:after="0"/>
        <w:ind w:left="0"/>
        <w:jc w:val="both"/>
      </w:pPr>
      <w:r>
        <w:rPr>
          <w:rFonts w:ascii="Times New Roman"/>
          <w:b w:val="false"/>
          <w:i w:val="false"/>
          <w:color w:val="000000"/>
          <w:sz w:val="28"/>
        </w:rPr>
        <w:t>
      Әкімшілік деректер нысанының индексі: АШЖБҚ-1 нысаны</w:t>
      </w:r>
    </w:p>
    <w:bookmarkEnd w:id="887"/>
    <w:bookmarkStart w:name="z2902" w:id="888"/>
    <w:p>
      <w:pPr>
        <w:spacing w:after="0"/>
        <w:ind w:left="0"/>
        <w:jc w:val="both"/>
      </w:pPr>
      <w:r>
        <w:rPr>
          <w:rFonts w:ascii="Times New Roman"/>
          <w:b w:val="false"/>
          <w:i w:val="false"/>
          <w:color w:val="000000"/>
          <w:sz w:val="28"/>
        </w:rPr>
        <w:t>
      Кезеңділігі: жылына бір рет</w:t>
      </w:r>
    </w:p>
    <w:bookmarkEnd w:id="888"/>
    <w:bookmarkStart w:name="z2903" w:id="889"/>
    <w:p>
      <w:pPr>
        <w:spacing w:after="0"/>
        <w:ind w:left="0"/>
        <w:jc w:val="both"/>
      </w:pPr>
      <w:r>
        <w:rPr>
          <w:rFonts w:ascii="Times New Roman"/>
          <w:b w:val="false"/>
          <w:i w:val="false"/>
          <w:color w:val="000000"/>
          <w:sz w:val="28"/>
        </w:rPr>
        <w:t>
      Есепті кезең: 2024 жылғы 01 қазандағы жай-күй бойынша.</w:t>
      </w:r>
    </w:p>
    <w:bookmarkEnd w:id="889"/>
    <w:bookmarkStart w:name="z2904" w:id="890"/>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890"/>
    <w:bookmarkStart w:name="z2905" w:id="891"/>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891"/>
    <w:bookmarkStart w:name="z2906" w:id="892"/>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893"/>
          <w:p>
            <w:pPr>
              <w:spacing w:after="20"/>
              <w:ind w:left="20"/>
              <w:jc w:val="both"/>
            </w:pPr>
            <w:r>
              <w:rPr>
                <w:rFonts w:ascii="Times New Roman"/>
                <w:b w:val="false"/>
                <w:i w:val="false"/>
                <w:color w:val="000000"/>
                <w:sz w:val="20"/>
              </w:rPr>
              <w:t>
Ұсақ</w:t>
            </w:r>
          </w:p>
          <w:bookmarkEnd w:id="893"/>
          <w:p>
            <w:pPr>
              <w:spacing w:after="20"/>
              <w:ind w:left="20"/>
              <w:jc w:val="both"/>
            </w:pPr>
            <w:r>
              <w:rPr>
                <w:rFonts w:ascii="Times New Roman"/>
                <w:b w:val="false"/>
                <w:i w:val="false"/>
                <w:color w:val="000000"/>
                <w:sz w:val="20"/>
              </w:rPr>
              <w:t>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894"/>
          <w:p>
            <w:pPr>
              <w:spacing w:after="20"/>
              <w:ind w:left="20"/>
              <w:jc w:val="both"/>
            </w:pPr>
            <w:r>
              <w:rPr>
                <w:rFonts w:ascii="Times New Roman"/>
                <w:b w:val="false"/>
                <w:i w:val="false"/>
                <w:color w:val="000000"/>
                <w:sz w:val="20"/>
              </w:rPr>
              <w:t>
Ж</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895"/>
          <w:p>
            <w:pPr>
              <w:spacing w:after="20"/>
              <w:ind w:left="20"/>
              <w:jc w:val="both"/>
            </w:pPr>
            <w:r>
              <w:rPr>
                <w:rFonts w:ascii="Times New Roman"/>
                <w:b w:val="false"/>
                <w:i w:val="false"/>
                <w:color w:val="000000"/>
                <w:sz w:val="20"/>
              </w:rPr>
              <w:t>
Түй</w:t>
            </w:r>
          </w:p>
          <w:bookmarkEnd w:id="895"/>
          <w:p>
            <w:pPr>
              <w:spacing w:after="20"/>
              <w:ind w:left="20"/>
              <w:jc w:val="both"/>
            </w:pPr>
            <w:r>
              <w:rPr>
                <w:rFonts w:ascii="Times New Roman"/>
                <w:b w:val="false"/>
                <w:i w:val="false"/>
                <w:color w:val="000000"/>
                <w:sz w:val="20"/>
              </w:rPr>
              <w:t>
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650203401895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Байсынова Кулпараш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540127402401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 Бектас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811106302887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Адигулова Перизат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630224402567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Кыдырбек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611204301909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Қожантаев Орынтай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570224301424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Адилбай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580701402776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920520302431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Тажбенов Уласар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421010401623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Саулебаев Шаки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721219300737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Есмағамбетов Махамбет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691220401164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Дауылов Акылбек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831207301702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Мұратова Набиға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720514301459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641223301234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Бердешов Айбол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691107402613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Құлболсынов Ұлықбек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Оралбек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490210401785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Өксікбаева Жумагул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651113300597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Есіркеев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390701302948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Орынкул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831006300187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Ербозов Ғани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650101405704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Шығанбаев Жанабай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460201301114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Қиятбаев Дүйсен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770902302178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Қосмамбетов Бибіт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851026301950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Мырзабай Нұрлыбек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851111301972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Тажимбетова Ботакөз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621117302728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620420401285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 Елтай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710509304058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Жубатов Әзи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720119301431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Жубатов Әзи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760901403744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Бегимгали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630720301182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Есиркеева Зина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540429300594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 Зинегул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871130302155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Төлепберген Элмира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530105300774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 Галымжан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670201402419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Мынжасаров Ғалымбек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620422402214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Орманов Нұрлыбек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661219301345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Сүйінов Ердаулет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650220303174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Нургабыл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610908301216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Қожамуратов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540422401764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 Елдес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950523401431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Қосмамбетова Назгул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700425301799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Утепова Қасиет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870304302029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 Бектибай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571103400958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Рысдаулет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540621400748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Оразбаева Узипа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810405300695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Әбезбай Құлтанбай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840526303029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Шынасылов Бегимбай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750701300790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Балман Рая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620914300662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Жалимбетов Қазбек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700424300795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910711400844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Утемуратов Кобылаш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810919400170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Балымова Салима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690825303031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Урумбасар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691230401248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Итіғұлов Исабай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630313302603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Есенова Жұмагүл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621206402524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Жанзақ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840911300939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 Аманғали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560125402058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Мизамов Амангелді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590718301627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Көшімбет 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680913301296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 Шынтас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491212401496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Сапарбаева Аккатша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640801303587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Уразалиев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620820303110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Сатов Жалғас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750628400224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Жалғасов Сайлау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580920402162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Тулепбергенова Кунсулу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710422302564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Қожамжаров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700928302266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 Туракбай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810911300110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Дуйсембаев Мустай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661208401584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Баймуратов Адилхан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580318302153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Тлеумагамбетов Кыдыр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710514402382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Амандықов Аралбек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801210301083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Урымбаев Улыкпан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500701403254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Токтибаев Каргабай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800823400444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 Арсен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600324302003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Изжанова Дамели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690817401642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Күзембаев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811229400271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Мариямкуль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900511300393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Нұрмашева Қазына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630529402367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Примбетов Жангали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580713301261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Пірімбетова Алмашкул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580207401138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Дауылов Жңісбек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430701300763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Махамбетжанов Айкелди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830211300456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Балгимбаев Мырзабек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761231400607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 Тунгышбай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340701403369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Саулебаева Лаззат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811204401055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Мизанов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600414401219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Мешитбаева 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820126401566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Есмамбет Жадыра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651123400578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Сайынов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440710300249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Рахметова Гулбақыт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741014300647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Бердешова Жадыра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630824301574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Жалғасбек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711005302103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 Толық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670104300896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Нагашбай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690325301512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Нурхожаев Канатбай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631004301915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Тәжиева Алтынай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690419302591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Рзахан Қуаныш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621006400794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Асанқанова Әсем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410727400430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Сайман Айнагүл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590807300880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Сияш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470701301322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840727303061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Нұрымбетова Инкар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700228302865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Аксакалова Айгул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820509302371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Наркеменова Галия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890530451204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Әлдебай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610915401363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Шығанбаева Базаркул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640905402739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Итигулов Бектибай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630401301148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Махамбетжан Байкелді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720423401512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Боранкулов Ержигит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670401301026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Маулен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410707400626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Бектурганов Макшат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460628400530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Ташпенов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450905400772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Өндреев Шеген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790105301894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Тенизбай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640219401761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 Мергембай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720918301564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Мырзалиева Гулбарам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660414401140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Серикбек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801220301381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Ундреев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860121403116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 Ердаулет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780207302508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Ұзақбаева Айманкүл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840405302974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Қаржаубаев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520308404408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Бектұрганова Ажаркүл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590626301171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Есенжол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630109301844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Есмағамбетова Сақып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580609402191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Ергараев Байбулат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450905300429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Жакаев Женис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740725301688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Нургалиева Гулжузим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600427301392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Гульнафиса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721112401720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Әшірбекова Ұлжамал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670720402075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Алибаева Перуза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621208401493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Нұрбаев Қойтанбай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530504301741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 Ибрагим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510815301739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Суинбаев Садик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660526302181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Пралиева Гулмира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610720300943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Қосмамбетова Бағдагүл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730405300945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Калибеков Дуланбек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731204399062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Атымтай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350701406167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Итіғұлов Бақтыбай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550217401177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Тажимбетова Кунимхан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670724401752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 Сахыпжамал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550125301041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Нурмашева Нагима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670308302257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Айдаров Сагинтай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880227300600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Есболова 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650918301589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Аязбаева Улжан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610102302964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Мұхитбек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420105401479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Әлментаева Тасбике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610310302455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Қиятбаева Ақзибаш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840307302723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Битимбай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800622302947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Шалгинбаев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780326301973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Досаева Светлана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700716402498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Шеримбетов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720807300364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Алтынбай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620613401600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Сарсенбаева Гулзада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990811400377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Бисекенова Марияш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670101310173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Мухтарбек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450701403242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Танирбергенова Жанагул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400412400892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Накиева Нуржамал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650717302297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 Балтабек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620808401056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Қуанышбай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750911302440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Тлегенова Ботагуз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530224401657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Шеримбетов Нурберды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610604400760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Дүкенбай Қасқырбай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730312402348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Үкібаева Кунім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860830303312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Өксекбай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690615301340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Суюнбаев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390701402627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Изетова Алтынкул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500701302715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Қожамжаров Өмірбек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730331301545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Шахаев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480415401831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Боранбаева Мадина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741114402475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Жолбарыс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380205300943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Абдреева Калиш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670206401677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Шахаева Бибіхан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711011301188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Есеналиев Бердаулет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480403400878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Сарманова Баянкул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581011302563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Алдамбергенов Бакитжан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820101303574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 Журекбай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811120300570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Жанқұлова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580820302221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Шаймов Ахансери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540604301261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Тулкибаев Турмагамбет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700820302308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Токбергенов Багдатбек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650212302442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Баймаханова Каншайм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711229301014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Қалдыбаев Үсен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681025301730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Булебаева Дамегул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740703400864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Тулкепбергенов Бахтияр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680722301628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Жанкулов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530315302405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Сания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690701402977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Итигулова Дәмеш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641215301796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Абдималик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410701405132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Сарыбаева Калия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660522301397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Бакытгуль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780328301151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Изетов Калжан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690420402038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Изтелеуов Кеншилик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370823400968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 Нағашыбай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640527300800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Прәлиев Сәдір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640619301610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Қарлыбай Жақсыгул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750302301411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Тілегенов Бүркітбай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820922302377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Шалгинбаева Алтынгул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910913301160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 Ұлбосын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840719302327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 Айбаршын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740424301592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Мейрамбек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701217301700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Асатуллаев Шамшадин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650305301794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Жалгас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880315302497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Бекишова Улсулу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760412400043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Карчалова Бакытгул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640219401820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Есиркеева Зина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800217400549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Конысбай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730918302643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Баймұратов Адилхан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800131302096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Балгимбаева Зинегул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570610303038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Кушербаев Ербол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610701401419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Уримбаева 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730101308968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Айманова Зибагул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720622302187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Карабеков Турехан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751015301945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Кушкимбаев Асхат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711031301167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Темирхан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700222401593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Наурызбек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750413301504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Пазылбеков Оразбай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590625301651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Медеуов Адилхан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630105402867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Көшкімбай Күнділда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551003401265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Бакитжан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710906301577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Медеуова Гульнур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960816300411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Жетибаев Зәкірадин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640513301585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Жалгасбаев Нургали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650215302317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Бижанова Айзада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531214300938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Жолимбетова Шыныгул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560807301417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Дарбузова Уржан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700101312584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Әсел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860905302659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Бекбембетов Султанбек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820504300744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Ермұратов Бердіқали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910817400305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Рустем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760722301151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Оразаев Канат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830327300546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Кубенова Рысгуль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610129402210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Кужамжаров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760901402682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Маханбетжанов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710727302344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Атыкаев Алдаберген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741019301434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Бекбембетова Бибіткүл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590604402493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Муратбек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700219301947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Жанабай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611110403089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620711301786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Тлеумагамбетов Берикбол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541225401706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Нурдаулет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760619402372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Садуақасова Балхия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540105302861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Байдулдаев Куанышбек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640215302652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Калибеков Адлет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650315303170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671206301871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Жусипбек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920611400971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 Бакыткали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651129301304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Тәженов Жаңабай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710430301669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Турар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631015402672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Мирман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530228301385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Бекбембетов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531224301178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Урумбаева Алида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670502301604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Дарбузов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950511301132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Адлет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590324301050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Бураханов Серикбек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571025400210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Дархан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610910301657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Темиргалиева Айганым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771203400537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Бердиев Жолбосын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681105301438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 Ерлибек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770926302119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Бураханов Бакитбек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740820402094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Тажимбетова Маржан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661119401536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Алибаев Саки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650402301751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Есбосынова Баршагуль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720623301957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Шапихов Сардарбек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731018301902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Тулепберген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730107301418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Атыкаев Кобылан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831223300980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Бекбембетов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591220402835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Төремұрат Нағашыбай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470701403484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Мыктыбаев Рустем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741025401077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Мәмбетова Қалампыр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630921401706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721116300915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Тулеков Жанарбек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770221402271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Утенов Бауырбек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611025302617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Тулеков Ержан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710115302832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Жанетова Бахыткул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840725401704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Тулеков Манарбек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820719300951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Шулембаев Багдат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880118300846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Каукабаев Темирхан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681014401955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Шулембаев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780303400292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Алдажаров Кәрибай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880610302004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 Булекбай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601108301112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Букенбай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780803303000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Каукабаев Куанышбай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810318401865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 Болатбай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661216301200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Уналбаев Сабыр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670206302669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Дузжасаров Сапарбек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560808301734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Нуршат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550628401171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670117401792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Шатабаева Қырмызы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520102402154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Умарова Айнаш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670912302141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Тажиева Сандугаш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500820403638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Есмагамбетова Мариям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800901301350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 Даурхан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840512301462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Кужамжаров Дауренбек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661210401779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Сейіл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720203301547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Танаев Сактапберген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850610302009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Байділда Түлкібай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611008301478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Кибасов Тыйыштыкбай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970727300152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 Бегим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760506302609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Каршыға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760414301819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 Нурдилда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870907400919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Сайлаубай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620606402690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Кулманбетиярова Кулжан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520517401414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Дарменкулов Нургабыл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620507402454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Сыдыков Жубаныш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631125302585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Басбаева Кениш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640611302308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Кенжебай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651105301714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Досаманов Аманбек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780301303527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Есиркеп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731227400055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Төлегенова Күлнар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860625401625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Тажиев Берекет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800407302541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Данабек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940407301135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400215402818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Тулепбергенов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820312303130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Абезбаев Муратбай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612202301820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Алимбетова Рапаш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640525401676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 Жусипбек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640106403027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861027301968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Мизанова Айжамал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640708401781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Шуменбаева Камила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821026301896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Файзуллаева Айнагүл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790618302514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Есенов Жасагснберген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890519402157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Шуменбаев Оразалы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660809301489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Досмаханов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880423301793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851015401144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Еселбаев Абдрашид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470701403454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Еримбетова Бакыткул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510401403364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Арыстанбаев Акылбек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910308404053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Несібелі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701017400840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Жакеев Турсынбек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|611025302617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Нурасилов Кушкимбай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|721116300915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Балгымбаев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|710115302832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Берик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|840725401704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Турикпеналиева Мендигул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|820719300951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|681014401955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Кубенова Жанар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|600218302314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Борамбаев Алдаберген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|970407400426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Арыстанбаев Нагашыбай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|780303400292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Көлібаева Мейрамкүл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880610302004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Өндреев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601108301112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Шүленбай Бөрітай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|641114401525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Абдикаликова Роза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|780803303000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Куттумурзаев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|860613303352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Малбагаров Рустем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660809301489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Жұбатқанов Жәкен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710115302832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|680109302178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Ескараев Боранбай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830423300332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Ескараев Темирбек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|621202301820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Ескараев Есенжол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|640708401781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Жарылкасынова Люция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|850508600289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Ескараева Гулвира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|821011301241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r>
    </w:tbl>
    <w:bookmarkStart w:name="z2916" w:id="896"/>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897"/>
          <w:p>
            <w:pPr>
              <w:spacing w:after="20"/>
              <w:ind w:left="20"/>
              <w:jc w:val="both"/>
            </w:pPr>
            <w:r>
              <w:rPr>
                <w:rFonts w:ascii="Times New Roman"/>
                <w:b w:val="false"/>
                <w:i w:val="false"/>
                <w:color w:val="000000"/>
                <w:sz w:val="20"/>
              </w:rPr>
              <w:t>
Әкімшілік-</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w:t>
            </w:r>
          </w:p>
          <w:p>
            <w:pPr>
              <w:spacing w:after="20"/>
              <w:ind w:left="20"/>
              <w:jc w:val="both"/>
            </w:pPr>
            <w:r>
              <w:rPr>
                <w:rFonts w:ascii="Times New Roman"/>
                <w:b w:val="false"/>
                <w:i w:val="false"/>
                <w:color w:val="000000"/>
                <w:sz w:val="20"/>
              </w:rPr>
              <w:t>
</w:t>
            </w:r>
            <w:r>
              <w:rPr>
                <w:rFonts w:ascii="Times New Roman"/>
                <w:b w:val="false"/>
                <w:i w:val="false"/>
                <w:color w:val="000000"/>
                <w:sz w:val="20"/>
              </w:rPr>
              <w:t>ілердің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 бойынша 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898"/>
          <w:p>
            <w:pPr>
              <w:spacing w:after="20"/>
              <w:ind w:left="20"/>
              <w:jc w:val="both"/>
            </w:pPr>
            <w:r>
              <w:rPr>
                <w:rFonts w:ascii="Times New Roman"/>
                <w:b w:val="false"/>
                <w:i w:val="false"/>
                <w:color w:val="000000"/>
                <w:sz w:val="20"/>
              </w:rPr>
              <w:t>
Кен</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ттің, 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лдың, 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лдық окру</w:t>
            </w:r>
          </w:p>
          <w:p>
            <w:pPr>
              <w:spacing w:after="20"/>
              <w:ind w:left="20"/>
              <w:jc w:val="both"/>
            </w:pPr>
            <w:r>
              <w:rPr>
                <w:rFonts w:ascii="Times New Roman"/>
                <w:b w:val="false"/>
                <w:i w:val="false"/>
                <w:color w:val="000000"/>
                <w:sz w:val="20"/>
              </w:rPr>
              <w:t>
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899"/>
          <w:p>
            <w:pPr>
              <w:spacing w:after="20"/>
              <w:ind w:left="20"/>
              <w:jc w:val="both"/>
            </w:pPr>
            <w:r>
              <w:rPr>
                <w:rFonts w:ascii="Times New Roman"/>
                <w:b w:val="false"/>
                <w:i w:val="false"/>
                <w:color w:val="000000"/>
                <w:sz w:val="20"/>
              </w:rPr>
              <w:t>
қой</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лар 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 еш</w:t>
            </w:r>
          </w:p>
          <w:p>
            <w:pPr>
              <w:spacing w:after="20"/>
              <w:ind w:left="20"/>
              <w:jc w:val="both"/>
            </w:pPr>
            <w:r>
              <w:rPr>
                <w:rFonts w:ascii="Times New Roman"/>
                <w:b w:val="false"/>
                <w:i w:val="false"/>
                <w:color w:val="000000"/>
                <w:sz w:val="20"/>
              </w:rPr>
              <w:t>
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900"/>
          <w:p>
            <w:pPr>
              <w:spacing w:after="20"/>
              <w:ind w:left="20"/>
              <w:jc w:val="both"/>
            </w:pPr>
            <w:r>
              <w:rPr>
                <w:rFonts w:ascii="Times New Roman"/>
                <w:b w:val="false"/>
                <w:i w:val="false"/>
                <w:color w:val="000000"/>
                <w:sz w:val="20"/>
              </w:rPr>
              <w:t>
төл (то</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қт</w:t>
            </w:r>
          </w:p>
          <w:p>
            <w:pPr>
              <w:spacing w:after="20"/>
              <w:ind w:left="20"/>
              <w:jc w:val="both"/>
            </w:pPr>
            <w:r>
              <w:rPr>
                <w:rFonts w:ascii="Times New Roman"/>
                <w:b w:val="false"/>
                <w:i w:val="false"/>
                <w:color w:val="000000"/>
                <w:sz w:val="20"/>
              </w:rPr>
              <w:t>
</w:t>
            </w:r>
            <w:r>
              <w:rPr>
                <w:rFonts w:ascii="Times New Roman"/>
                <w:b w:val="false"/>
                <w:i w:val="false"/>
                <w:color w:val="000000"/>
                <w:sz w:val="20"/>
              </w:rPr>
              <w:t>ыла</w:t>
            </w:r>
          </w:p>
          <w:p>
            <w:pPr>
              <w:spacing w:after="20"/>
              <w:ind w:left="20"/>
              <w:jc w:val="both"/>
            </w:pPr>
            <w:r>
              <w:rPr>
                <w:rFonts w:ascii="Times New Roman"/>
                <w:b w:val="false"/>
                <w:i w:val="false"/>
                <w:color w:val="000000"/>
                <w:sz w:val="20"/>
              </w:rPr>
              <w:t>
</w:t>
            </w:r>
            <w:r>
              <w:rPr>
                <w:rFonts w:ascii="Times New Roman"/>
                <w:b w:val="false"/>
                <w:i w:val="false"/>
                <w:color w:val="000000"/>
                <w:sz w:val="20"/>
              </w:rPr>
              <w:t>р, 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933" w:id="901"/>
    <w:p>
      <w:pPr>
        <w:spacing w:after="0"/>
        <w:ind w:left="0"/>
        <w:jc w:val="left"/>
      </w:pPr>
      <w:r>
        <w:rPr>
          <w:rFonts w:ascii="Times New Roman"/>
          <w:b/>
          <w:i w:val="false"/>
          <w:color w:val="000000"/>
        </w:rPr>
        <w:t xml:space="preserve"> 3-кесте. Шалғайдағы жайылымдарда жаю үшін ауыл шаруашылығы жануарлары басының саны туралы мәліметтер</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934" w:id="902"/>
    <w:p>
      <w:pPr>
        <w:spacing w:after="0"/>
        <w:ind w:left="0"/>
        <w:jc w:val="both"/>
      </w:pPr>
      <w:r>
        <w:rPr>
          <w:rFonts w:ascii="Times New Roman"/>
          <w:b w:val="false"/>
          <w:i w:val="false"/>
          <w:color w:val="000000"/>
          <w:sz w:val="28"/>
        </w:rPr>
        <w:t>
      Атауы: "Майлыбас ауылдық округі әкімінің аппараты" коммуналдық мемлекеттік мекемесі</w:t>
      </w:r>
    </w:p>
    <w:bookmarkEnd w:id="902"/>
    <w:bookmarkStart w:name="z2935" w:id="903"/>
    <w:p>
      <w:pPr>
        <w:spacing w:after="0"/>
        <w:ind w:left="0"/>
        <w:jc w:val="both"/>
      </w:pPr>
      <w:r>
        <w:rPr>
          <w:rFonts w:ascii="Times New Roman"/>
          <w:b w:val="false"/>
          <w:i w:val="false"/>
          <w:color w:val="000000"/>
          <w:sz w:val="28"/>
        </w:rPr>
        <w:t>
      Мекенжайы: Ақсуат ауылы, Аманкелді батыр көшесі №23</w:t>
      </w:r>
    </w:p>
    <w:bookmarkEnd w:id="903"/>
    <w:bookmarkStart w:name="z2936" w:id="904"/>
    <w:p>
      <w:pPr>
        <w:spacing w:after="0"/>
        <w:ind w:left="0"/>
        <w:jc w:val="both"/>
      </w:pPr>
      <w:r>
        <w:rPr>
          <w:rFonts w:ascii="Times New Roman"/>
          <w:b w:val="false"/>
          <w:i w:val="false"/>
          <w:color w:val="000000"/>
          <w:sz w:val="28"/>
        </w:rPr>
        <w:t>
      Телефоны: 87243828075</w:t>
      </w:r>
    </w:p>
    <w:bookmarkEnd w:id="904"/>
    <w:bookmarkStart w:name="z2937" w:id="905"/>
    <w:p>
      <w:pPr>
        <w:spacing w:after="0"/>
        <w:ind w:left="0"/>
        <w:jc w:val="both"/>
      </w:pPr>
      <w:r>
        <w:rPr>
          <w:rFonts w:ascii="Times New Roman"/>
          <w:b w:val="false"/>
          <w:i w:val="false"/>
          <w:color w:val="000000"/>
          <w:sz w:val="28"/>
        </w:rPr>
        <w:t>
      Электрондық поштасының мекенжайы Mailybas_akimat2014@mail.ru</w:t>
      </w:r>
    </w:p>
    <w:bookmarkEnd w:id="905"/>
    <w:bookmarkStart w:name="z2938" w:id="906"/>
    <w:p>
      <w:pPr>
        <w:spacing w:after="0"/>
        <w:ind w:left="0"/>
        <w:jc w:val="both"/>
      </w:pPr>
      <w:r>
        <w:rPr>
          <w:rFonts w:ascii="Times New Roman"/>
          <w:b w:val="false"/>
          <w:i w:val="false"/>
          <w:color w:val="000000"/>
          <w:sz w:val="28"/>
        </w:rPr>
        <w:t>
      Басшы немесе міндетін атқарушы адам: Әбілхан Алмат Аманқосұлы</w:t>
      </w:r>
    </w:p>
    <w:bookmarkEnd w:id="906"/>
    <w:bookmarkStart w:name="z2939" w:id="907"/>
    <w:p>
      <w:pPr>
        <w:spacing w:after="0"/>
        <w:ind w:left="0"/>
        <w:jc w:val="both"/>
      </w:pPr>
      <w:r>
        <w:rPr>
          <w:rFonts w:ascii="Times New Roman"/>
          <w:b w:val="false"/>
          <w:i w:val="false"/>
          <w:color w:val="000000"/>
          <w:sz w:val="28"/>
        </w:rPr>
        <w:t>
      (аты, әкесінің аты (бар болса), тегі))</w:t>
      </w:r>
    </w:p>
    <w:bookmarkEnd w:id="907"/>
    <w:bookmarkStart w:name="z2940" w:id="908"/>
    <w:p>
      <w:pPr>
        <w:spacing w:after="0"/>
        <w:ind w:left="0"/>
        <w:jc w:val="both"/>
      </w:pPr>
      <w:r>
        <w:rPr>
          <w:rFonts w:ascii="Times New Roman"/>
          <w:b w:val="false"/>
          <w:i w:val="false"/>
          <w:color w:val="000000"/>
          <w:sz w:val="28"/>
        </w:rPr>
        <w:t>
      (электрондық цифрлық қолтаңбасы)</w:t>
      </w:r>
    </w:p>
    <w:bookmarkEnd w:id="90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Майлыбас ауылдық округі бойынша</w:t>
            </w:r>
            <w:r>
              <w:br/>
            </w:r>
            <w:r>
              <w:rPr>
                <w:rFonts w:ascii="Times New Roman"/>
                <w:b w:val="false"/>
                <w:i w:val="false"/>
                <w:color w:val="000000"/>
                <w:sz w:val="20"/>
              </w:rPr>
              <w:t>2025-2029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5 - қосымша</w:t>
            </w:r>
          </w:p>
        </w:tc>
      </w:tr>
    </w:tbl>
    <w:bookmarkStart w:name="z2947" w:id="909"/>
    <w:p>
      <w:pPr>
        <w:spacing w:after="0"/>
        <w:ind w:left="0"/>
        <w:jc w:val="left"/>
      </w:pPr>
      <w:r>
        <w:rPr>
          <w:rFonts w:ascii="Times New Roman"/>
          <w:b/>
          <w:i w:val="false"/>
          <w:color w:val="000000"/>
        </w:rPr>
        <w:t xml:space="preserve"> Ұсынылатын жайылым айналымдарының схемалары</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2948" w:id="910"/>
    <w:p>
      <w:pPr>
        <w:spacing w:after="0"/>
        <w:ind w:left="0"/>
        <w:jc w:val="left"/>
      </w:pPr>
      <w:r>
        <w:rPr>
          <w:rFonts w:ascii="Times New Roman"/>
          <w:b/>
          <w:i w:val="false"/>
          <w:color w:val="000000"/>
        </w:rPr>
        <w:t xml:space="preserve"> Ветеринариялық-санитариялық обьектілер туралы мәлімет</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Майдакөл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2955" w:id="911"/>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911"/>
    <w:bookmarkStart w:name="z2956" w:id="912"/>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7" w:id="913"/>
    <w:p>
      <w:pPr>
        <w:spacing w:after="0"/>
        <w:ind w:left="0"/>
        <w:jc w:val="left"/>
      </w:pPr>
      <w:r>
        <w:rPr>
          <w:rFonts w:ascii="Times New Roman"/>
          <w:b/>
          <w:i w:val="false"/>
          <w:color w:val="000000"/>
        </w:rPr>
        <w:t xml:space="preserve"> 2-кесте. Елді мекеннің жайылымдарын бөлу, мың гектар</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914"/>
          <w:p>
            <w:pPr>
              <w:spacing w:after="20"/>
              <w:ind w:left="20"/>
              <w:jc w:val="both"/>
            </w:pPr>
            <w:r>
              <w:rPr>
                <w:rFonts w:ascii="Times New Roman"/>
                <w:b w:val="false"/>
                <w:i w:val="false"/>
                <w:color w:val="000000"/>
                <w:sz w:val="20"/>
              </w:rPr>
              <w:t>
Әкім</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w:t>
            </w:r>
          </w:p>
          <w:p>
            <w:pPr>
              <w:spacing w:after="20"/>
              <w:ind w:left="20"/>
              <w:jc w:val="both"/>
            </w:pPr>
            <w:r>
              <w:rPr>
                <w:rFonts w:ascii="Times New Roman"/>
                <w:b w:val="false"/>
                <w:i w:val="false"/>
                <w:color w:val="000000"/>
                <w:sz w:val="20"/>
              </w:rPr>
              <w:t>
</w:t>
            </w:r>
            <w:r>
              <w:rPr>
                <w:rFonts w:ascii="Times New Roman"/>
                <w:b w:val="false"/>
                <w:i w:val="false"/>
                <w:color w:val="000000"/>
                <w:sz w:val="20"/>
              </w:rPr>
              <w:t>тық объек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тілер жіктеу</w:t>
            </w:r>
          </w:p>
          <w:p>
            <w:pPr>
              <w:spacing w:after="20"/>
              <w:ind w:left="20"/>
              <w:jc w:val="both"/>
            </w:pPr>
            <w:r>
              <w:rPr>
                <w:rFonts w:ascii="Times New Roman"/>
                <w:b w:val="false"/>
                <w:i w:val="false"/>
                <w:color w:val="000000"/>
                <w:sz w:val="20"/>
              </w:rPr>
              <w:t>
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915"/>
          <w:p>
            <w:pPr>
              <w:spacing w:after="20"/>
              <w:ind w:left="20"/>
              <w:jc w:val="both"/>
            </w:pPr>
            <w:r>
              <w:rPr>
                <w:rFonts w:ascii="Times New Roman"/>
                <w:b w:val="false"/>
                <w:i w:val="false"/>
                <w:color w:val="000000"/>
                <w:sz w:val="20"/>
              </w:rPr>
              <w:t>
Жайы</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лымд</w:t>
            </w:r>
          </w:p>
          <w:p>
            <w:pPr>
              <w:spacing w:after="20"/>
              <w:ind w:left="20"/>
              <w:jc w:val="both"/>
            </w:pPr>
            <w:r>
              <w:rPr>
                <w:rFonts w:ascii="Times New Roman"/>
                <w:b w:val="false"/>
                <w:i w:val="false"/>
                <w:color w:val="000000"/>
                <w:sz w:val="20"/>
              </w:rPr>
              <w:t>
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5" w:id="916"/>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080764001117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080764001117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Ж.Ысқақ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Ж.Ысқақ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Е.Сәдуақасов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140364015166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Ж.Достыбаев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160464015669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Қ.Қаниев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Қ.Құрманбаев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170964032212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Қ.Тілеуназар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160264016779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160264016779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151164004584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О.Бөлекбаев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070564028992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Ө.Сәдуақасов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140364017826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М.Сихымов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Т.Смағұл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О.Смағұлов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131164027084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Т.Қожақов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141064029564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130864008586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091264015410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Р.Сәдуақас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П.Есіркепов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081064021059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Ибайдуллаев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10-147-039-533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10-147-039-684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2966" w:id="917"/>
    <w:p>
      <w:pPr>
        <w:spacing w:after="0"/>
        <w:ind w:left="0"/>
        <w:jc w:val="left"/>
      </w:pPr>
      <w:r>
        <w:rPr>
          <w:rFonts w:ascii="Times New Roman"/>
          <w:b/>
          <w:i w:val="false"/>
          <w:color w:val="000000"/>
        </w:rPr>
        <w:t xml:space="preserve"> 4-кесте. Жайылымдарды бөлу</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918"/>
          <w:p>
            <w:pPr>
              <w:spacing w:after="20"/>
              <w:ind w:left="20"/>
              <w:jc w:val="both"/>
            </w:pPr>
            <w:r>
              <w:rPr>
                <w:rFonts w:ascii="Times New Roman"/>
                <w:b w:val="false"/>
                <w:i w:val="false"/>
                <w:color w:val="000000"/>
                <w:sz w:val="20"/>
              </w:rPr>
              <w:t>
Көпшілік пайда</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лымдардың алаңы,</w:t>
            </w:r>
          </w:p>
          <w:p>
            <w:pPr>
              <w:spacing w:after="20"/>
              <w:ind w:left="20"/>
              <w:jc w:val="both"/>
            </w:pPr>
            <w:r>
              <w:rPr>
                <w:rFonts w:ascii="Times New Roman"/>
                <w:b w:val="false"/>
                <w:i w:val="false"/>
                <w:color w:val="000000"/>
                <w:sz w:val="20"/>
              </w:rPr>
              <w:t>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919"/>
          <w:p>
            <w:pPr>
              <w:spacing w:after="20"/>
              <w:ind w:left="20"/>
              <w:jc w:val="both"/>
            </w:pPr>
            <w:r>
              <w:rPr>
                <w:rFonts w:ascii="Times New Roman"/>
                <w:b w:val="false"/>
                <w:i w:val="false"/>
                <w:color w:val="000000"/>
                <w:sz w:val="20"/>
              </w:rPr>
              <w:t>
Шалға</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йдағы жайылы</w:t>
            </w:r>
          </w:p>
          <w:p>
            <w:pPr>
              <w:spacing w:after="20"/>
              <w:ind w:left="20"/>
              <w:jc w:val="both"/>
            </w:pPr>
            <w:r>
              <w:rPr>
                <w:rFonts w:ascii="Times New Roman"/>
                <w:b w:val="false"/>
                <w:i w:val="false"/>
                <w:color w:val="000000"/>
                <w:sz w:val="20"/>
              </w:rPr>
              <w:t>
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2" w:id="920"/>
    <w:p>
      <w:pPr>
        <w:spacing w:after="0"/>
        <w:ind w:left="0"/>
        <w:jc w:val="both"/>
      </w:pPr>
      <w:r>
        <w:rPr>
          <w:rFonts w:ascii="Times New Roman"/>
          <w:b w:val="false"/>
          <w:i w:val="false"/>
          <w:color w:val="000000"/>
          <w:sz w:val="28"/>
        </w:rPr>
        <w:t>
      Ауыл шаруашылығы жануарларын жаю үшін ____ мың гектар жайылым қажет.</w:t>
      </w:r>
    </w:p>
    <w:bookmarkEnd w:id="920"/>
    <w:bookmarkStart w:name="z2973" w:id="921"/>
    <w:p>
      <w:pPr>
        <w:spacing w:after="0"/>
        <w:ind w:left="0"/>
        <w:jc w:val="both"/>
      </w:pPr>
      <w:r>
        <w:rPr>
          <w:rFonts w:ascii="Times New Roman"/>
          <w:b w:val="false"/>
          <w:i w:val="false"/>
          <w:color w:val="000000"/>
          <w:sz w:val="28"/>
        </w:rPr>
        <w:t>
      _____ мың гектар алаңды алып жатқан көпшілік пайдаланатын жайылымдарда _____ мал басы жайылады, _____ мың гектар алаңды алып жатқан шалғайдағы жайылымдарда _____ мал басы жайылады.</w:t>
      </w:r>
    </w:p>
    <w:bookmarkEnd w:id="921"/>
    <w:bookmarkStart w:name="z2974" w:id="922"/>
    <w:p>
      <w:pPr>
        <w:spacing w:after="0"/>
        <w:ind w:left="0"/>
        <w:jc w:val="left"/>
      </w:pPr>
      <w:r>
        <w:rPr>
          <w:rFonts w:ascii="Times New Roman"/>
          <w:b/>
          <w:i w:val="false"/>
          <w:color w:val="000000"/>
        </w:rPr>
        <w:t xml:space="preserve"> 5-кесте. Қосымша қажет етілетін жайылымдар</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Майдакөл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2981" w:id="923"/>
    <w:p>
      <w:pPr>
        <w:spacing w:after="0"/>
        <w:ind w:left="0"/>
        <w:jc w:val="left"/>
      </w:pPr>
      <w:r>
        <w:rPr>
          <w:rFonts w:ascii="Times New Roman"/>
          <w:b/>
          <w:i w:val="false"/>
          <w:color w:val="000000"/>
        </w:rPr>
        <w:t xml:space="preserve"> Жайылымдарды геоботаникалық зерттеп-қарау мәліметтері</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924"/>
          <w:p>
            <w:pPr>
              <w:spacing w:after="20"/>
              <w:ind w:left="20"/>
              <w:jc w:val="both"/>
            </w:pPr>
            <w:r>
              <w:rPr>
                <w:rFonts w:ascii="Times New Roman"/>
                <w:b w:val="false"/>
                <w:i w:val="false"/>
                <w:color w:val="000000"/>
                <w:sz w:val="20"/>
              </w:rPr>
              <w:t>
Табиғи</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сі бойын</w:t>
            </w:r>
          </w:p>
          <w:p>
            <w:pPr>
              <w:spacing w:after="20"/>
              <w:ind w:left="20"/>
              <w:jc w:val="both"/>
            </w:pPr>
            <w:r>
              <w:rPr>
                <w:rFonts w:ascii="Times New Roman"/>
                <w:b w:val="false"/>
                <w:i w:val="false"/>
                <w:color w:val="000000"/>
                <w:sz w:val="20"/>
              </w:rPr>
              <w:t>
</w:t>
            </w:r>
            <w:r>
              <w:rPr>
                <w:rFonts w:ascii="Times New Roman"/>
                <w:b w:val="false"/>
                <w:i w:val="false"/>
                <w:color w:val="000000"/>
                <w:sz w:val="20"/>
              </w:rPr>
              <w:t>ша және түсініксөз бойынша шифрлар,</w:t>
            </w:r>
          </w:p>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925"/>
          <w:p>
            <w:pPr>
              <w:spacing w:after="20"/>
              <w:ind w:left="20"/>
              <w:jc w:val="both"/>
            </w:pPr>
            <w:r>
              <w:rPr>
                <w:rFonts w:ascii="Times New Roman"/>
                <w:b w:val="false"/>
                <w:i w:val="false"/>
                <w:color w:val="000000"/>
                <w:sz w:val="20"/>
              </w:rPr>
              <w:t>
Конту</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нөм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ірі (жа</w:t>
            </w:r>
          </w:p>
          <w:p>
            <w:pPr>
              <w:spacing w:after="20"/>
              <w:ind w:left="20"/>
              <w:jc w:val="both"/>
            </w:pPr>
            <w:r>
              <w:rPr>
                <w:rFonts w:ascii="Times New Roman"/>
                <w:b w:val="false"/>
                <w:i w:val="false"/>
                <w:color w:val="000000"/>
                <w:sz w:val="20"/>
              </w:rPr>
              <w:t>
</w:t>
            </w:r>
            <w:r>
              <w:rPr>
                <w:rFonts w:ascii="Times New Roman"/>
                <w:b w:val="false"/>
                <w:i w:val="false"/>
                <w:color w:val="000000"/>
                <w:sz w:val="20"/>
              </w:rPr>
              <w:t>қша іші</w:t>
            </w:r>
          </w:p>
          <w:p>
            <w:pPr>
              <w:spacing w:after="20"/>
              <w:ind w:left="20"/>
              <w:jc w:val="both"/>
            </w:pPr>
            <w:r>
              <w:rPr>
                <w:rFonts w:ascii="Times New Roman"/>
                <w:b w:val="false"/>
                <w:i w:val="false"/>
                <w:color w:val="000000"/>
                <w:sz w:val="20"/>
              </w:rPr>
              <w:t>
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926"/>
          <w:p>
            <w:pPr>
              <w:spacing w:after="20"/>
              <w:ind w:left="20"/>
              <w:jc w:val="both"/>
            </w:pPr>
            <w:r>
              <w:rPr>
                <w:rFonts w:ascii="Times New Roman"/>
                <w:b w:val="false"/>
                <w:i w:val="false"/>
                <w:color w:val="000000"/>
                <w:sz w:val="20"/>
              </w:rPr>
              <w:t>
Табиғи</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 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түрленді</w:t>
            </w:r>
          </w:p>
          <w:p>
            <w:pPr>
              <w:spacing w:after="20"/>
              <w:ind w:left="20"/>
              <w:jc w:val="both"/>
            </w:pPr>
            <w:r>
              <w:rPr>
                <w:rFonts w:ascii="Times New Roman"/>
                <w:b w:val="false"/>
                <w:i w:val="false"/>
                <w:color w:val="000000"/>
                <w:sz w:val="20"/>
              </w:rPr>
              <w:t>
</w:t>
            </w:r>
            <w:r>
              <w:rPr>
                <w:rFonts w:ascii="Times New Roman"/>
                <w:b w:val="false"/>
                <w:i w:val="false"/>
                <w:color w:val="000000"/>
                <w:sz w:val="20"/>
              </w:rPr>
              <w:t>рулерінің)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бедеріне топыраққа байланы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стыры</w:t>
            </w:r>
          </w:p>
          <w:p>
            <w:pPr>
              <w:spacing w:after="20"/>
              <w:ind w:left="20"/>
              <w:jc w:val="both"/>
            </w:pPr>
            <w:r>
              <w:rPr>
                <w:rFonts w:ascii="Times New Roman"/>
                <w:b w:val="false"/>
                <w:i w:val="false"/>
                <w:color w:val="000000"/>
                <w:sz w:val="20"/>
              </w:rPr>
              <w:t>
</w:t>
            </w:r>
            <w:r>
              <w:rPr>
                <w:rFonts w:ascii="Times New Roman"/>
                <w:b w:val="false"/>
                <w:i w:val="false"/>
                <w:color w:val="000000"/>
                <w:sz w:val="20"/>
              </w:rPr>
              <w:t>лған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 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алқап</w:t>
            </w:r>
          </w:p>
          <w:p>
            <w:pPr>
              <w:spacing w:after="20"/>
              <w:ind w:left="20"/>
              <w:jc w:val="both"/>
            </w:pPr>
            <w:r>
              <w:rPr>
                <w:rFonts w:ascii="Times New Roman"/>
                <w:b w:val="false"/>
                <w:i w:val="false"/>
                <w:color w:val="000000"/>
                <w:sz w:val="20"/>
              </w:rPr>
              <w:t>
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927"/>
          <w:p>
            <w:pPr>
              <w:spacing w:after="20"/>
              <w:ind w:left="20"/>
              <w:jc w:val="both"/>
            </w:pPr>
            <w:r>
              <w:rPr>
                <w:rFonts w:ascii="Times New Roman"/>
                <w:b w:val="false"/>
                <w:i w:val="false"/>
                <w:color w:val="000000"/>
                <w:sz w:val="20"/>
              </w:rPr>
              <w:t>
Ал</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 тү</w:t>
            </w:r>
          </w:p>
          <w:p>
            <w:pPr>
              <w:spacing w:after="20"/>
              <w:ind w:left="20"/>
              <w:jc w:val="both"/>
            </w:pPr>
            <w:r>
              <w:rPr>
                <w:rFonts w:ascii="Times New Roman"/>
                <w:b w:val="false"/>
                <w:i w:val="false"/>
                <w:color w:val="000000"/>
                <w:sz w:val="20"/>
              </w:rPr>
              <w:t>
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928"/>
          <w:p>
            <w:pPr>
              <w:spacing w:after="20"/>
              <w:ind w:left="20"/>
              <w:jc w:val="both"/>
            </w:pPr>
            <w:r>
              <w:rPr>
                <w:rFonts w:ascii="Times New Roman"/>
                <w:b w:val="false"/>
                <w:i w:val="false"/>
                <w:color w:val="000000"/>
                <w:sz w:val="20"/>
              </w:rPr>
              <w:t>
Кон</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турд</w:t>
            </w:r>
          </w:p>
          <w:p>
            <w:pPr>
              <w:spacing w:after="20"/>
              <w:ind w:left="20"/>
              <w:jc w:val="both"/>
            </w:pPr>
            <w:r>
              <w:rPr>
                <w:rFonts w:ascii="Times New Roman"/>
                <w:b w:val="false"/>
                <w:i w:val="false"/>
                <w:color w:val="000000"/>
                <w:sz w:val="20"/>
              </w:rPr>
              <w:t>
</w:t>
            </w:r>
            <w:r>
              <w:rPr>
                <w:rFonts w:ascii="Times New Roman"/>
                <w:b w:val="false"/>
                <w:i w:val="false"/>
                <w:color w:val="000000"/>
                <w:sz w:val="20"/>
              </w:rPr>
              <w:t>ағы пайы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здық қаты</w:t>
            </w:r>
          </w:p>
          <w:p>
            <w:pPr>
              <w:spacing w:after="20"/>
              <w:ind w:left="20"/>
              <w:jc w:val="both"/>
            </w:pPr>
            <w:r>
              <w:rPr>
                <w:rFonts w:ascii="Times New Roman"/>
                <w:b w:val="false"/>
                <w:i w:val="false"/>
                <w:color w:val="000000"/>
                <w:sz w:val="20"/>
              </w:rPr>
              <w:t>
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929"/>
          <w:p>
            <w:pPr>
              <w:spacing w:after="20"/>
              <w:ind w:left="20"/>
              <w:jc w:val="both"/>
            </w:pPr>
            <w:r>
              <w:rPr>
                <w:rFonts w:ascii="Times New Roman"/>
                <w:b w:val="false"/>
                <w:i w:val="false"/>
                <w:color w:val="000000"/>
                <w:sz w:val="20"/>
              </w:rPr>
              <w:t>
Ал</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930"/>
          <w:p>
            <w:pPr>
              <w:spacing w:after="20"/>
              <w:ind w:left="20"/>
              <w:jc w:val="both"/>
            </w:pPr>
            <w:r>
              <w:rPr>
                <w:rFonts w:ascii="Times New Roman"/>
                <w:b w:val="false"/>
                <w:i w:val="false"/>
                <w:color w:val="000000"/>
                <w:sz w:val="20"/>
              </w:rPr>
              <w:t>
За</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ман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ауи 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дала</w:t>
            </w:r>
          </w:p>
          <w:p>
            <w:pPr>
              <w:spacing w:after="20"/>
              <w:ind w:left="20"/>
              <w:jc w:val="both"/>
            </w:pPr>
            <w:r>
              <w:rPr>
                <w:rFonts w:ascii="Times New Roman"/>
                <w:b w:val="false"/>
                <w:i w:val="false"/>
                <w:color w:val="000000"/>
                <w:sz w:val="20"/>
              </w:rPr>
              <w:t>
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931"/>
          <w:p>
            <w:pPr>
              <w:spacing w:after="20"/>
              <w:ind w:left="20"/>
              <w:jc w:val="both"/>
            </w:pPr>
            <w:r>
              <w:rPr>
                <w:rFonts w:ascii="Times New Roman"/>
                <w:b w:val="false"/>
                <w:i w:val="false"/>
                <w:color w:val="000000"/>
                <w:sz w:val="20"/>
              </w:rPr>
              <w:t>
Жал</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пы түс</w:t>
            </w:r>
          </w:p>
          <w:p>
            <w:pPr>
              <w:spacing w:after="20"/>
              <w:ind w:left="20"/>
              <w:jc w:val="both"/>
            </w:pPr>
            <w:r>
              <w:rPr>
                <w:rFonts w:ascii="Times New Roman"/>
                <w:b w:val="false"/>
                <w:i w:val="false"/>
                <w:color w:val="000000"/>
                <w:sz w:val="20"/>
              </w:rPr>
              <w:t>
</w:t>
            </w:r>
            <w:r>
              <w:rPr>
                <w:rFonts w:ascii="Times New Roman"/>
                <w:b w:val="false"/>
                <w:i w:val="false"/>
                <w:color w:val="000000"/>
                <w:sz w:val="20"/>
              </w:rPr>
              <w:t>імд</w:t>
            </w:r>
          </w:p>
          <w:p>
            <w:pPr>
              <w:spacing w:after="20"/>
              <w:ind w:left="20"/>
              <w:jc w:val="both"/>
            </w:pPr>
            <w:r>
              <w:rPr>
                <w:rFonts w:ascii="Times New Roman"/>
                <w:b w:val="false"/>
                <w:i w:val="false"/>
                <w:color w:val="000000"/>
                <w:sz w:val="20"/>
              </w:rPr>
              <w:t>
</w:t>
            </w:r>
            <w:r>
              <w:rPr>
                <w:rFonts w:ascii="Times New Roman"/>
                <w:b w:val="false"/>
                <w:i w:val="false"/>
                <w:color w:val="000000"/>
                <w:sz w:val="20"/>
              </w:rPr>
              <w:t>ілік, гекта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рына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ден (зерт</w:t>
            </w:r>
          </w:p>
          <w:p>
            <w:pPr>
              <w:spacing w:after="20"/>
              <w:ind w:left="20"/>
              <w:jc w:val="both"/>
            </w:pPr>
            <w:r>
              <w:rPr>
                <w:rFonts w:ascii="Times New Roman"/>
                <w:b w:val="false"/>
                <w:i w:val="false"/>
                <w:color w:val="000000"/>
                <w:sz w:val="20"/>
              </w:rPr>
              <w:t>
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932"/>
          <w:p>
            <w:pPr>
              <w:spacing w:after="20"/>
              <w:ind w:left="20"/>
              <w:jc w:val="both"/>
            </w:pPr>
            <w:r>
              <w:rPr>
                <w:rFonts w:ascii="Times New Roman"/>
                <w:b w:val="false"/>
                <w:i w:val="false"/>
                <w:color w:val="000000"/>
                <w:sz w:val="20"/>
              </w:rPr>
              <w:t>
Орташа жыл ішінде</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азық бірлігінің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 протеиннің</w:t>
            </w:r>
          </w:p>
          <w:p>
            <w:pPr>
              <w:spacing w:after="20"/>
              <w:ind w:left="20"/>
              <w:jc w:val="both"/>
            </w:pPr>
            <w:r>
              <w:rPr>
                <w:rFonts w:ascii="Times New Roman"/>
                <w:b w:val="false"/>
                <w:i w:val="false"/>
                <w:color w:val="000000"/>
                <w:sz w:val="20"/>
              </w:rPr>
              <w:t>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933"/>
          <w:p>
            <w:pPr>
              <w:spacing w:after="20"/>
              <w:ind w:left="20"/>
              <w:jc w:val="both"/>
            </w:pPr>
            <w:r>
              <w:rPr>
                <w:rFonts w:ascii="Times New Roman"/>
                <w:b w:val="false"/>
                <w:i w:val="false"/>
                <w:color w:val="000000"/>
                <w:sz w:val="20"/>
              </w:rPr>
              <w:t>
Ш</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аб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934"/>
          <w:p>
            <w:pPr>
              <w:spacing w:after="20"/>
              <w:ind w:left="20"/>
              <w:jc w:val="both"/>
            </w:pPr>
            <w:r>
              <w:rPr>
                <w:rFonts w:ascii="Times New Roman"/>
                <w:b w:val="false"/>
                <w:i w:val="false"/>
                <w:color w:val="000000"/>
                <w:sz w:val="20"/>
              </w:rPr>
              <w:t>
К</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935"/>
          <w:p>
            <w:pPr>
              <w:spacing w:after="20"/>
              <w:ind w:left="20"/>
              <w:jc w:val="both"/>
            </w:pPr>
            <w:r>
              <w:rPr>
                <w:rFonts w:ascii="Times New Roman"/>
                <w:b w:val="false"/>
                <w:i w:val="false"/>
                <w:color w:val="000000"/>
                <w:sz w:val="20"/>
              </w:rPr>
              <w:t>
Ж</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936"/>
          <w:p>
            <w:pPr>
              <w:spacing w:after="20"/>
              <w:ind w:left="20"/>
              <w:jc w:val="both"/>
            </w:pPr>
            <w:r>
              <w:rPr>
                <w:rFonts w:ascii="Times New Roman"/>
                <w:b w:val="false"/>
                <w:i w:val="false"/>
                <w:color w:val="000000"/>
                <w:sz w:val="20"/>
              </w:rPr>
              <w:t>
К</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937"/>
          <w:p>
            <w:pPr>
              <w:spacing w:after="20"/>
              <w:ind w:left="20"/>
              <w:jc w:val="both"/>
            </w:pPr>
            <w:r>
              <w:rPr>
                <w:rFonts w:ascii="Times New Roman"/>
                <w:b w:val="false"/>
                <w:i w:val="false"/>
                <w:color w:val="000000"/>
                <w:sz w:val="20"/>
              </w:rPr>
              <w:t>
қ</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5" w:id="938"/>
    <w:p>
      <w:pPr>
        <w:spacing w:after="0"/>
        <w:ind w:left="0"/>
        <w:jc w:val="both"/>
      </w:pPr>
      <w:r>
        <w:rPr>
          <w:rFonts w:ascii="Times New Roman"/>
          <w:b w:val="false"/>
          <w:i w:val="false"/>
          <w:color w:val="000000"/>
          <w:sz w:val="28"/>
        </w:rPr>
        <w:t>
      Кестенің жалғасы</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Майдакөл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3062" w:id="939"/>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Майдакөл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3069" w:id="940"/>
    <w:p>
      <w:pPr>
        <w:spacing w:after="0"/>
        <w:ind w:left="0"/>
        <w:jc w:val="left"/>
      </w:pPr>
      <w:r>
        <w:rPr>
          <w:rFonts w:ascii="Times New Roman"/>
          <w:b/>
          <w:i w:val="false"/>
          <w:color w:val="000000"/>
        </w:rPr>
        <w:t xml:space="preserve"> Әкімшілік деректерді жинауға арналған нысан</w:t>
      </w:r>
    </w:p>
    <w:bookmarkEnd w:id="940"/>
    <w:bookmarkStart w:name="z3070" w:id="941"/>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941"/>
    <w:bookmarkStart w:name="z3071" w:id="942"/>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942"/>
    <w:bookmarkStart w:name="z3072" w:id="943"/>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943"/>
    <w:bookmarkStart w:name="z3073" w:id="944"/>
    <w:p>
      <w:pPr>
        <w:spacing w:after="0"/>
        <w:ind w:left="0"/>
        <w:jc w:val="both"/>
      </w:pPr>
      <w:r>
        <w:rPr>
          <w:rFonts w:ascii="Times New Roman"/>
          <w:b w:val="false"/>
          <w:i w:val="false"/>
          <w:color w:val="000000"/>
          <w:sz w:val="28"/>
        </w:rPr>
        <w:t>
      Әкімшілік деректер нысанының индексі: АШЖБҚ-1 нысаны</w:t>
      </w:r>
    </w:p>
    <w:bookmarkEnd w:id="944"/>
    <w:bookmarkStart w:name="z3074" w:id="945"/>
    <w:p>
      <w:pPr>
        <w:spacing w:after="0"/>
        <w:ind w:left="0"/>
        <w:jc w:val="both"/>
      </w:pPr>
      <w:r>
        <w:rPr>
          <w:rFonts w:ascii="Times New Roman"/>
          <w:b w:val="false"/>
          <w:i w:val="false"/>
          <w:color w:val="000000"/>
          <w:sz w:val="28"/>
        </w:rPr>
        <w:t>
      Кезеңділігі: жылына бір рет</w:t>
      </w:r>
    </w:p>
    <w:bookmarkEnd w:id="945"/>
    <w:bookmarkStart w:name="z3075" w:id="946"/>
    <w:p>
      <w:pPr>
        <w:spacing w:after="0"/>
        <w:ind w:left="0"/>
        <w:jc w:val="both"/>
      </w:pPr>
      <w:r>
        <w:rPr>
          <w:rFonts w:ascii="Times New Roman"/>
          <w:b w:val="false"/>
          <w:i w:val="false"/>
          <w:color w:val="000000"/>
          <w:sz w:val="28"/>
        </w:rPr>
        <w:t>
      Есепті кезең: 2024 жылғы 01 шілдедегі жай-күй бойынша.</w:t>
      </w:r>
    </w:p>
    <w:bookmarkEnd w:id="946"/>
    <w:bookmarkStart w:name="z3076" w:id="947"/>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947"/>
    <w:bookmarkStart w:name="z3077" w:id="948"/>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948"/>
    <w:bookmarkStart w:name="z3078" w:id="949"/>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910421300871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"Жұмалы Ә.А."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881008301492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Самалбек Әміржан Самалбекұлы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"Абдулхай"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130864008586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"Аймаханов"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160264016779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"Ақкозы"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"Артур"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141064029564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160464015669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"Ибайдулаев"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080764001117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"Лепес"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151164004584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"Наурызбек"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140364015166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"Сихымов"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"Смағул"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091264015410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 Г"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140364017826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"Уркен"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030160007014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"Шархан"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"Шату"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691209300870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Құдайбергенов Лепес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660804301045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Қапар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591025301117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Қапаров Дауылбай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660701301431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Қарғабаев Бүркітбай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681226300735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Әзи Жақсылық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380103401448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Әкімниязова Нәзігүл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600308302839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Нурталап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380404300787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Әлімбай 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730709301044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Алмағанбет Ғалымбек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581218300878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Игілік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640125302029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Үмбетов Сәбит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690804301843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Әміржаев Зинулла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580312301380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Қожақов Серік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540925301267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Жеткерген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600722300724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Қызылшалы Демесбай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600328302243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Ағлепесов Әзет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590225302477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Ақниязов Сауытбай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631118301995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Ақниязов Толғанбай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480701302104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Абаш Елемес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840210302200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Гибрат Ниеталиевич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890223302181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Абдирахманов Жеңісбек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740106401758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Абдразакова Толкын Кожбановна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820321301639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Умиржан Алтыбаевич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981202301140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 Нұрғиса Жәдігерұлы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700403401824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Абибулаева Жұмагул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710215303021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Серик Куантканович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840224401582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Абильдаева Жазира Кемаладиновна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680418301615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Азиев Қайргали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920630301749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Айжігітов Әділбек Төлепбергенұлы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960129400295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Айтбаева Меруерт Мирамбекқызы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620818301525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Акбергенов Темирхан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581006300649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Ақбергенов Әділхан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470108300787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Нағашыбай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590610301739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Алғазиев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640206301873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Алғазиев Мырзабай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390303301708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Алғазиев Сақтаған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690406301700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Алданазаров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590618400989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Алданбаева Күлжанай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620511301382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Касым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600101315726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 Санақбай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641124302353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Алмагамбетов Алмыз Утаралиевич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660827301010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Алмағанбетов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590720401048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Алмағанбетова Роза Отаралықызы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990915300613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 Ғасыр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720722300882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Бейбіт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790416302477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Серікбай Әнуарбекұлы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760823301694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Амиржаев Касымхан Ертаевич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940118301392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Арынғазы Нұрқанат 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570910301815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Еділ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580720302268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661029302447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Ашықбаев Галымжан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700212301512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Ашықбаев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591207301077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Бәйміш Өміржан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680417301302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Бақтілеу Алмат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891016402096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Багатаева Назкен Абилаевна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370701320092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Байқазақ Нурілла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760302302550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Байділдаев Өтепберген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631119302136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Баекешов Толыбай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300701406733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Байзакова 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690316300416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Байказаков Сайлау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800801402619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Баймаганбетова Тогжан Сантаевна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810911400147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Байсейтова Нургуль Бактыбаевна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760129301919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Байтуреев Кенжегали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540110301513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Байымбетов Ордабай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620701302105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Бакишов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850911301314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Бактилеуов Нурлыбек Жаксымуратович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970902400586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Ақерке Асқарқызы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901129301090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Дарын Құдайбердіұлы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611101301345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Дастан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591125301359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Балымбетов Тайып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610606301357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Бахиев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560713301505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Бегимов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780815303086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Бегимов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460101408997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Бекешова Мапруза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911008401299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Бекхожаева Жанат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730810302577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 Баубек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910825401268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Бердишова Гулнур Турсынбековна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941215301411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 Мейрамбек Әділханұлы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651203301851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Бисенов Акмурза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720618302581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Бланов Аманжол Карабекович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640102304505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Бланов Батыр Карабекович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740107301192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Бланов Рахмжан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900120402152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Бозғұлан Гүлбану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910915302269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Ботбаев Ақылбек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561214300557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Дәндібай Саламат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390101310676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Дәрімбаев Кенжебай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630515301504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Дәулетов Умиртай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750520301576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Дабылдиев Женис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541210401596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Дабылдиева Алмаш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930826301924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Дастенұлы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730115302985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Қожабай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690720301718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Даулетов Жылкайдар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651020300234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Демесбаев Нарикбай Сагындыкович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631228301715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Демесбаев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430701402200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Демесбай Дәмеш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931206301738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Демесін Нұрбол Төреәліұлы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010415500437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Демесін Сұлтан Саматұлы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790218301511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Дидаров Рамазан Елубаевич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470701404640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Ділімбетова Алтын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700331301877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Досбергенов Адил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590414302345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Досмамбетов Замзан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571230300596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Достан Жеңіс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650415301990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Еңсебалиев Нұрболат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620301301826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Еңсепбай Батырхан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880105300348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Шынжырбай Айтуганович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681220301790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Акылбек Жанзакович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370701305473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 Жанұзақ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661121300812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Ережепова Жанар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670318300866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Ешнияз Бақтыбай Жетесұлы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600914301309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Ешниязов Дауылбай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970628300491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Әбдраш Еркін Қабылұлы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920909301428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Әбдрашов Олжас Абылұлы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050611600307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Әзен Мерей Бақытқызы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710130302577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Әзи Бүркітбай Тағыбергенұлы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640920300926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Қайрат Мыңбайұлы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770302401312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Оңталап Мыңбайұлы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741119300935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 Рүстем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770505301776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 Әлімжан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590507300790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Жүгініс Әуесхан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490728301244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Жұмағұлов Тастемір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610502301440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Жүсіпбеков Мықтыбай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760525300160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Жақсығұлов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490701403666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Жайманова Қарлығаш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630929401472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Жайманова Куралай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850901403411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Гулсим Насыровна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651110301608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Жаксымұратов Серикбай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630501305560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Жаксымуратов Кудайберген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661001302328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 Бекарыс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611220301669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Жалғасбай Орынбасар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901213401320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Жалғасбаева Гүлжайна Әділханқызы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691108301832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Жалынбетов Жолдас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790626301659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Жаметов Даурен 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640427402374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Жамиева Ляззат Шукирбаевна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850429401707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Жанадилова Айсулу Шакизадаевна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680414303065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Жаназаров Қаратай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531029300942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Жанбосын Тілек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620524301224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Жанкеев Жеткерген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940822400328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Жаппарова Назерке Балтабайқызы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560729401201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Жаппашова Тазагуль Рахметовна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630103303739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Қоңыр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990113300623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 Әмір Ғафурұлы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820107401780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Жетесалиева Бакытты Асаутаевна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710306300973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Жетесалі 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970702400411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Жеткербай Мархабат Серікбайқызы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760208302044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Мырзахан Данагулович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731029300895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Жібекәлі Бектұрған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750806301451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Дулат Жанғабылұлы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680408301204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Нағашыбай Мартұлы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861219301525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 Бакытбек Пазылбекович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820619401833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Жолдасбаева Гулжайна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820802301455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Елдос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530608301390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Жолдасов Жанғабыл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641108301299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Жолымбетов Жаксат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901201402274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Жомартова Венера Карсакбаевна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890726302601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Жулдызбек Керимбердиев Жарбосынович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860204402664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Жумашова Бибиткул Амирбековна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650702302156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Жусупбеков Жанабай Шарапович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630520302609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Зейннулин Қарасай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780317300381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Измаганбетов Бакытбек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791013301282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 Таниберген Куандыкович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830810402564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Изтлеуова Гульмира Аманкелдиевна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791006301224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Илиясов Болатбек Мергенбаевич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640130301711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Сакил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660815300929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Ізмағамбет Тәңірберген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601107301912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Ізмағанбет Құдайберген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081064021059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"Мейірман"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070564028992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Диін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570701302173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Кәкішов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560904400908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Көшенбай Алтынбай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700913301791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Нуржан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760424301197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Казиев Фарахат Файзуллаевич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940327400436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Мулдир Сериковна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640329400944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Пакиза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590101312628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Калманов Сандибек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530915300877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Калнияз Жанбырбай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520220301855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Калуов Сарыбай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760615301950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Куанышбай Шатуович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580210302126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Каниев Сагадин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790928301462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580315403250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Карашаева Кунсулу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860304302631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Панабек Жанбыршиевич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800201403833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Кашимова Айгуль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931004300256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Кенесов Кенжебек Исламханұлы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590211301763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Кенжегулов К?нтуар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850130300698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Керимбердиев Жарылкасын Жангазиевич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611210402560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Кәрибаева Капиза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550701400843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Кожабаева Роза Молдабаевна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860613302156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 Азамат Бурибаевич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901105302246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 Асхат Туребаевич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830817401475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Кожакова Гаукар Сериковна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720404301867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Конратбаев Серикожа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670820402257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Коржынбаева Калипа Каппаровна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990219300878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Көшембай Сүйеніш Кеңшілікұлы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220264000062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"Қаракөл"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240464022014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Birlik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680524301235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Марат Еркебаевич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790326303023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Куандыков Темирхан Еркебаевич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840731301790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Кулбатыров Казыбек Муратбекович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820301303140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Култлеуов Кайратбек Мешитбаевич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480701302253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Кулсымаков Кемаладин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611223301922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Куптилеуов Сактаган Нуралиевич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480524400886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Куракбаева Айжамал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780324400445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Кушенбаева Жаркинкул Алтынбаевна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790825301948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 Нұрбақыт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960425400402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Қазыбай Гүлнар Серікбайқызы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790916301477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Қалиев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620320401737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Қалымбет Гүлнәр Жантемірқызы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440427300250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Қаншымбек Бектұрсын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001011500431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 Қанағат Жолдасұлы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770514401910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Қожаназар Раушан Қожаназарқызы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760803301605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Қожасов Бақытбек Жалғасұлы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851122301655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Қосалиев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760713302288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Қуандықов Сейілхан Еркебайұлы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010511500322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Құлатай Мадияр Тұрғанбайұлы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170964032212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Құрманбаев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550904301086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Құтпанбетов Сағындық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451020300555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Мәке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620130301094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Маңкушов Бекболат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660103301996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Макенов Куришбек Калиевич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550701402808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Макенова Майра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730902402107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Малкешова Ұлдай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550227300960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Кенжеғали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650304301868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Манкүшов Бейбіт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870323302210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Манкушов Берик Бекболатович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700223303291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 Нұрғали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831012302493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 Гани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870812403025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Махмутова Айым Актилековна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800203302354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Махшатов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910818301164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Меңдібаев Жасұлан Қоңырбайұлы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710424301606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Момышов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661104301548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Мусипов Нұрболат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940511302091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 Нұрлыжан Ернарұлы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941226300909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Мұратбай Нұрқанат Мейрімханұлы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420701457389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Нұрпейсов Патихан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460701302983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Нұртазаев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620212301456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Нағыман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890327301793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Нагашыбаев Бауыржан Кубекович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830616302117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Нағыметов Батырхан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851113401890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Назымбекова Гулжанар Кунтилесовна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780928300303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Дармен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721128301760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Батырбай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131164027084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770103302663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Ондашов Мейрамбек Орынбаевич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620810302574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Миримжан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601015302670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Сартымбет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650326402048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Оразбаева Тазагул Садировна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691205302233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Оразов Адилхан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780725403182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Орымбетова Жанат Сагындыковна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751112401252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Бақыткүл Мылтықбайқызы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670309400926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 Нұржамал Жұмабайқызы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661201400513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Орынбасова Райгул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630619301400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Кунсерик Абашович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640525301917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 Бақтыбай Көшербайұлы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651008401075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 Гүлназ Сертекқызы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821106300565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Прманов Улыкбек Болатович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790407303357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 Акимжан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591006300958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 Шайхслам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581023401190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Сәрсенбаева Ұлдай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761124401485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Сағидан Ұлзира Жантілеуқызы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850509302753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Сагиданов Женисбек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881027301505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Садақбайұлы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540417301126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Садіров Мирімхан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770327400401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Садуакаеова Жаннат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570601301885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 Шахмаран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460701301797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630322301476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Садықов Сабыр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820322301901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570426301517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Сандибеков Зейнедин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800830302581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Сандібаев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601006301049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Сансызбай Нұрғали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870211302975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700401301410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Сариев Жайлау Қаласұлы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540525301153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Сармолда Жәнібек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810109301476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Сармолдаев Дархан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601220301736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Сармолдаев Майданбай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770912303329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Прман Мерекбаевич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530326301176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Орынбасар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881201300979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Айсерик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681108301404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Мархабат Жеткербаевич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470701404998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Сахиева Нагиша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640510401505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Сейталы Гүлнар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580510302404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Сермағанбетов Қонысбай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700907302658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Сермагамбетов Тенел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940822301756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Сәдуақас Рамазан Шамаранұлы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740107302824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Сикимов Досбул Шарападинович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741117301010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Сиқым Ерболат Бердібайұлы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660327301865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Сихимов Инабат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710509301182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640217300984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Смағұлов Дулат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850717302774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690610300276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Дархан Амзеевич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620610301915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Тулеген Кабакович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730601301304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Спандияр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640204302977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Сырымбетов Утеген Аймаханович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790208302832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Сұлтанияз Елік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691202301000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Қазыбай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750729301047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Қобыланды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770129402638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Сыражанова Айдынкул Темирбековна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710309301968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Тәжімбет Асқар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520209301012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Тәжімбет Тастыбай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570208302533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Боханбай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770507301925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Талиев Рахыш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760617402679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Тикеева Перизат Аюбаевна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750223403910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Тикеева Феруза Аюбаевна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460428400968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Тілеубаева Айымкүл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600315302064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Тілеукулов Мейрімхан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710608302565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Тілеуназаров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600315302351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Тлеубергенов Камбар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720514300619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Токболат Ертай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700601302743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Тоқболатов Нартай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660604301404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Тоқсанбаев Жаңалық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041240008963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"РЗА-Агро"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800328403468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Токбулатова Шынар Абаханкызы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720528401858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Токсанбаева Жадыра Жеткергеновна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620403401699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Тураханова Алтынай Нематуллаевна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530717300870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Туребеков Карабатыр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641009301647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Туребеков Канжарбай Китымович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580112302778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Туткишбаев Ахметжан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641009301687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Тюребеков Канжарбек Китымович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830402301660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Убайдуллаев Сабыр Акималиевич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770423302570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Уихасов М?рат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581109301657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Бай?абыл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650804301162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Унайбеков 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681030401685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Алмагул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860325303298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Утемуратов Саламат Канагатович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701104401920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Утепбергенова Аймкуль Жанузаковна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741115402400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Утепбергенова Элмира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580120301238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Аралбай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790830301608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 Сакен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960526300485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Файзулла Арыстанбек Сәбитұлы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701017300854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Халила Сабыржан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430223300884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Шүкірәли Матығұл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810925301343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Шерниязов Нурталант Сабырбаевич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400701303742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Шолахов Алтынбай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870621301798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Шораев Сайлау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651107301423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Төрехан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721029301693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Якияев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bookmarkStart w:name="z3079" w:id="950"/>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951"/>
          <w:p>
            <w:pPr>
              <w:spacing w:after="20"/>
              <w:ind w:left="20"/>
              <w:jc w:val="both"/>
            </w:pPr>
            <w:r>
              <w:rPr>
                <w:rFonts w:ascii="Times New Roman"/>
                <w:b w:val="false"/>
                <w:i w:val="false"/>
                <w:color w:val="000000"/>
                <w:sz w:val="20"/>
              </w:rPr>
              <w:t>
Әкімшілік-</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 бойынша кенттің, ауылдың, 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952"/>
          <w:p>
            <w:pPr>
              <w:spacing w:after="20"/>
              <w:ind w:left="20"/>
              <w:jc w:val="both"/>
            </w:pPr>
            <w:r>
              <w:rPr>
                <w:rFonts w:ascii="Times New Roman"/>
                <w:b w:val="false"/>
                <w:i w:val="false"/>
                <w:color w:val="000000"/>
                <w:sz w:val="20"/>
              </w:rPr>
              <w:t>
Кен</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лдың, 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w:t>
            </w:r>
          </w:p>
          <w:p>
            <w:pPr>
              <w:spacing w:after="20"/>
              <w:ind w:left="20"/>
              <w:jc w:val="both"/>
            </w:pPr>
            <w:r>
              <w:rPr>
                <w:rFonts w:ascii="Times New Roman"/>
                <w:b w:val="false"/>
                <w:i w:val="false"/>
                <w:color w:val="000000"/>
                <w:sz w:val="20"/>
              </w:rPr>
              <w:t>
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953"/>
          <w:p>
            <w:pPr>
              <w:spacing w:after="20"/>
              <w:ind w:left="20"/>
              <w:jc w:val="both"/>
            </w:pPr>
            <w:r>
              <w:rPr>
                <w:rFonts w:ascii="Times New Roman"/>
                <w:b w:val="false"/>
                <w:i w:val="false"/>
                <w:color w:val="000000"/>
                <w:sz w:val="20"/>
              </w:rPr>
              <w:t>
Си</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ырла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954"/>
          <w:p>
            <w:pPr>
              <w:spacing w:after="20"/>
              <w:ind w:left="20"/>
              <w:jc w:val="both"/>
            </w:pPr>
            <w:r>
              <w:rPr>
                <w:rFonts w:ascii="Times New Roman"/>
                <w:b w:val="false"/>
                <w:i w:val="false"/>
                <w:color w:val="000000"/>
                <w:sz w:val="20"/>
              </w:rPr>
              <w:t>
қой</w:t>
            </w:r>
          </w:p>
          <w:bookmarkEnd w:id="954"/>
          <w:p>
            <w:pPr>
              <w:spacing w:after="20"/>
              <w:ind w:left="20"/>
              <w:jc w:val="both"/>
            </w:pPr>
            <w:r>
              <w:rPr>
                <w:rFonts w:ascii="Times New Roman"/>
                <w:b w:val="false"/>
                <w:i w:val="false"/>
                <w:color w:val="000000"/>
                <w:sz w:val="20"/>
              </w:rPr>
              <w:t>
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955"/>
          <w:p>
            <w:pPr>
              <w:spacing w:after="20"/>
              <w:ind w:left="20"/>
              <w:jc w:val="both"/>
            </w:pPr>
            <w:r>
              <w:rPr>
                <w:rFonts w:ascii="Times New Roman"/>
                <w:b w:val="false"/>
                <w:i w:val="false"/>
                <w:color w:val="000000"/>
                <w:sz w:val="20"/>
              </w:rPr>
              <w:t>
төл</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956"/>
          <w:p>
            <w:pPr>
              <w:spacing w:after="20"/>
              <w:ind w:left="20"/>
              <w:jc w:val="both"/>
            </w:pPr>
            <w:r>
              <w:rPr>
                <w:rFonts w:ascii="Times New Roman"/>
                <w:b w:val="false"/>
                <w:i w:val="false"/>
                <w:color w:val="000000"/>
                <w:sz w:val="20"/>
              </w:rPr>
              <w:t>
төл</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(еркек 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w:t>
            </w:r>
          </w:p>
          <w:p>
            <w:pPr>
              <w:spacing w:after="20"/>
              <w:ind w:left="20"/>
              <w:jc w:val="both"/>
            </w:pPr>
            <w:r>
              <w:rPr>
                <w:rFonts w:ascii="Times New Roman"/>
                <w:b w:val="false"/>
                <w:i w:val="false"/>
                <w:color w:val="000000"/>
                <w:sz w:val="20"/>
              </w:rPr>
              <w:t>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02" w:id="957"/>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tc>
      </w:tr>
    </w:tbl>
    <w:bookmarkStart w:name="z3103" w:id="958"/>
    <w:p>
      <w:pPr>
        <w:spacing w:after="0"/>
        <w:ind w:left="0"/>
        <w:jc w:val="both"/>
      </w:pPr>
      <w:r>
        <w:rPr>
          <w:rFonts w:ascii="Times New Roman"/>
          <w:b w:val="false"/>
          <w:i w:val="false"/>
          <w:color w:val="000000"/>
          <w:sz w:val="28"/>
        </w:rPr>
        <w:t>
      Атауы "Майдакөл ауылдық округі әкімі аппараты"КММ</w:t>
      </w:r>
    </w:p>
    <w:bookmarkEnd w:id="958"/>
    <w:bookmarkStart w:name="z3104" w:id="959"/>
    <w:p>
      <w:pPr>
        <w:spacing w:after="0"/>
        <w:ind w:left="0"/>
        <w:jc w:val="both"/>
      </w:pPr>
      <w:r>
        <w:rPr>
          <w:rFonts w:ascii="Times New Roman"/>
          <w:b w:val="false"/>
          <w:i w:val="false"/>
          <w:color w:val="000000"/>
          <w:sz w:val="28"/>
        </w:rPr>
        <w:t>
      Мекенжайы Бекарыстан би ауылы, Е.Тілеубаев көшесі 16</w:t>
      </w:r>
    </w:p>
    <w:bookmarkEnd w:id="959"/>
    <w:bookmarkStart w:name="z3105" w:id="960"/>
    <w:p>
      <w:pPr>
        <w:spacing w:after="0"/>
        <w:ind w:left="0"/>
        <w:jc w:val="both"/>
      </w:pPr>
      <w:r>
        <w:rPr>
          <w:rFonts w:ascii="Times New Roman"/>
          <w:b w:val="false"/>
          <w:i w:val="false"/>
          <w:color w:val="000000"/>
          <w:sz w:val="28"/>
        </w:rPr>
        <w:t>
      Телефоны 8 (72438) 28-2-40</w:t>
      </w:r>
    </w:p>
    <w:bookmarkEnd w:id="960"/>
    <w:bookmarkStart w:name="z3106" w:id="961"/>
    <w:p>
      <w:pPr>
        <w:spacing w:after="0"/>
        <w:ind w:left="0"/>
        <w:jc w:val="both"/>
      </w:pPr>
      <w:r>
        <w:rPr>
          <w:rFonts w:ascii="Times New Roman"/>
          <w:b w:val="false"/>
          <w:i w:val="false"/>
          <w:color w:val="000000"/>
          <w:sz w:val="28"/>
        </w:rPr>
        <w:t>
      Электрондық поштасының мекенжайы Maidakyl_ao@mail.ru</w:t>
      </w:r>
    </w:p>
    <w:bookmarkEnd w:id="961"/>
    <w:bookmarkStart w:name="z3107" w:id="962"/>
    <w:p>
      <w:pPr>
        <w:spacing w:after="0"/>
        <w:ind w:left="0"/>
        <w:jc w:val="both"/>
      </w:pPr>
      <w:r>
        <w:rPr>
          <w:rFonts w:ascii="Times New Roman"/>
          <w:b w:val="false"/>
          <w:i w:val="false"/>
          <w:color w:val="000000"/>
          <w:sz w:val="28"/>
        </w:rPr>
        <w:t>
      Басшы немесе оның міндетін атқарушы адам</w:t>
      </w:r>
    </w:p>
    <w:bookmarkEnd w:id="962"/>
    <w:bookmarkStart w:name="z3108" w:id="963"/>
    <w:p>
      <w:pPr>
        <w:spacing w:after="0"/>
        <w:ind w:left="0"/>
        <w:jc w:val="both"/>
      </w:pPr>
      <w:r>
        <w:rPr>
          <w:rFonts w:ascii="Times New Roman"/>
          <w:b w:val="false"/>
          <w:i w:val="false"/>
          <w:color w:val="000000"/>
          <w:sz w:val="28"/>
        </w:rPr>
        <w:t>
      Құрманбаев Қонысбек Кітабияұлы</w:t>
      </w:r>
    </w:p>
    <w:bookmarkEnd w:id="963"/>
    <w:bookmarkStart w:name="z3109" w:id="964"/>
    <w:p>
      <w:pPr>
        <w:spacing w:after="0"/>
        <w:ind w:left="0"/>
        <w:jc w:val="both"/>
      </w:pPr>
      <w:r>
        <w:rPr>
          <w:rFonts w:ascii="Times New Roman"/>
          <w:b w:val="false"/>
          <w:i w:val="false"/>
          <w:color w:val="000000"/>
          <w:sz w:val="28"/>
        </w:rPr>
        <w:t>
      (электрондық цифрлық қолтаңбасы)</w:t>
      </w:r>
    </w:p>
    <w:bookmarkEnd w:id="964"/>
    <w:bookmarkStart w:name="z3110" w:id="965"/>
    <w:p>
      <w:pPr>
        <w:spacing w:after="0"/>
        <w:ind w:left="0"/>
        <w:jc w:val="both"/>
      </w:pPr>
      <w:r>
        <w:rPr>
          <w:rFonts w:ascii="Times New Roman"/>
          <w:b w:val="false"/>
          <w:i w:val="false"/>
          <w:color w:val="000000"/>
          <w:sz w:val="28"/>
        </w:rPr>
        <w:t>
      ______________________________________</w:t>
      </w:r>
    </w:p>
    <w:bookmarkEnd w:id="965"/>
    <w:bookmarkStart w:name="z3111" w:id="966"/>
    <w:p>
      <w:pPr>
        <w:spacing w:after="0"/>
        <w:ind w:left="0"/>
        <w:jc w:val="both"/>
      </w:pPr>
      <w:r>
        <w:rPr>
          <w:rFonts w:ascii="Times New Roman"/>
          <w:b w:val="false"/>
          <w:i w:val="false"/>
          <w:color w:val="000000"/>
          <w:sz w:val="28"/>
        </w:rPr>
        <w:t>
      (аты, әкесінің аты (бар болса), тегі))</w:t>
      </w:r>
    </w:p>
    <w:bookmarkEnd w:id="96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Майдакөл ауылдық округі бойынша</w:t>
            </w:r>
            <w:r>
              <w:br/>
            </w:r>
            <w:r>
              <w:rPr>
                <w:rFonts w:ascii="Times New Roman"/>
                <w:b w:val="false"/>
                <w:i w:val="false"/>
                <w:color w:val="000000"/>
                <w:sz w:val="20"/>
              </w:rPr>
              <w:t>2024 – 2028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3118" w:id="967"/>
    <w:p>
      <w:pPr>
        <w:spacing w:after="0"/>
        <w:ind w:left="0"/>
        <w:jc w:val="left"/>
      </w:pPr>
      <w:r>
        <w:rPr>
          <w:rFonts w:ascii="Times New Roman"/>
          <w:b/>
          <w:i w:val="false"/>
          <w:color w:val="000000"/>
        </w:rPr>
        <w:t xml:space="preserve"> Ұсынылатын жайылым айналымдарының схемалары</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3119" w:id="968"/>
    <w:p>
      <w:pPr>
        <w:spacing w:after="0"/>
        <w:ind w:left="0"/>
        <w:jc w:val="left"/>
      </w:pPr>
      <w:r>
        <w:rPr>
          <w:rFonts w:ascii="Times New Roman"/>
          <w:b/>
          <w:i w:val="false"/>
          <w:color w:val="000000"/>
        </w:rPr>
        <w:t xml:space="preserve"> Ветеринариялық-санитариялық обьектілер туралы мәлімет</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Ғ.Мұратбаев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3126" w:id="969"/>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969"/>
    <w:bookmarkStart w:name="z3127" w:id="970"/>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8" w:id="971"/>
    <w:p>
      <w:pPr>
        <w:spacing w:after="0"/>
        <w:ind w:left="0"/>
        <w:jc w:val="left"/>
      </w:pPr>
      <w:r>
        <w:rPr>
          <w:rFonts w:ascii="Times New Roman"/>
          <w:b/>
          <w:i w:val="false"/>
          <w:color w:val="000000"/>
        </w:rPr>
        <w:t xml:space="preserve"> 2-кесте. Елді мекеннің жайылымдарын бөлу, мың гектар</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972"/>
          <w:p>
            <w:pPr>
              <w:spacing w:after="20"/>
              <w:ind w:left="20"/>
              <w:jc w:val="both"/>
            </w:pPr>
            <w:r>
              <w:rPr>
                <w:rFonts w:ascii="Times New Roman"/>
                <w:b w:val="false"/>
                <w:i w:val="false"/>
                <w:color w:val="000000"/>
                <w:sz w:val="20"/>
              </w:rPr>
              <w:t>
Әкім</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 объек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тілер жіктеу</w:t>
            </w:r>
          </w:p>
          <w:p>
            <w:pPr>
              <w:spacing w:after="20"/>
              <w:ind w:left="20"/>
              <w:jc w:val="both"/>
            </w:pPr>
            <w:r>
              <w:rPr>
                <w:rFonts w:ascii="Times New Roman"/>
                <w:b w:val="false"/>
                <w:i w:val="false"/>
                <w:color w:val="000000"/>
                <w:sz w:val="20"/>
              </w:rPr>
              <w:t>
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973"/>
          <w:p>
            <w:pPr>
              <w:spacing w:after="20"/>
              <w:ind w:left="20"/>
              <w:jc w:val="both"/>
            </w:pPr>
            <w:r>
              <w:rPr>
                <w:rFonts w:ascii="Times New Roman"/>
                <w:b w:val="false"/>
                <w:i w:val="false"/>
                <w:color w:val="000000"/>
                <w:sz w:val="20"/>
              </w:rPr>
              <w:t>
Жайы</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лымда</w:t>
            </w:r>
          </w:p>
          <w:p>
            <w:pPr>
              <w:spacing w:after="20"/>
              <w:ind w:left="20"/>
              <w:jc w:val="both"/>
            </w:pPr>
            <w:r>
              <w:rPr>
                <w:rFonts w:ascii="Times New Roman"/>
                <w:b w:val="false"/>
                <w:i w:val="false"/>
                <w:color w:val="000000"/>
                <w:sz w:val="20"/>
              </w:rPr>
              <w:t>
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 га</w:t>
            </w:r>
          </w:p>
        </w:tc>
      </w:tr>
    </w:tbl>
    <w:bookmarkStart w:name="z3135" w:id="974"/>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"Шалқыма"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Ағашы"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Аша"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050264028958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"Аяулым"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060664026839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10-150-038-448; 10-150-038-1575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"Жарболды"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030164008074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"Сақтағанова Раушан"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"Байсенгирова 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130664013317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Дала"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140364024135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"Жұмахметов Саламат"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"Зейнеп Ана"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160864008751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"Рауан-1"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040864018534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040764021987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10-150-038-1552; 10-150-038-093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040664025331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"Мақсым"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Ғани"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Жиде"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160164018890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171264000063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"Серікбол Сағинұр"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180164020481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Жәнібек"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"Сейт-М-Лиман"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060264034092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"Рыстығұл Орынкүл"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"Б.Пазылбеков"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050864021546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Ажар"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03064019027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"Сержанов Төлеу"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039081140076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"Бахыт"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180664018852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"Асанхан Елжас"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180164020320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10-150-038-1492; 10-150-038-1428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"Актілеуов Е"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061264022408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975"/>
          <w:p>
            <w:pPr>
              <w:spacing w:after="20"/>
              <w:ind w:left="20"/>
              <w:jc w:val="both"/>
            </w:pPr>
            <w:r>
              <w:rPr>
                <w:rFonts w:ascii="Times New Roman"/>
                <w:b w:val="false"/>
                <w:i w:val="false"/>
                <w:color w:val="000000"/>
                <w:sz w:val="20"/>
              </w:rPr>
              <w:t>
10-150-038-740; 10-150-038-586;</w:t>
            </w:r>
          </w:p>
          <w:bookmarkEnd w:id="975"/>
          <w:p>
            <w:pPr>
              <w:spacing w:after="20"/>
              <w:ind w:left="20"/>
              <w:jc w:val="both"/>
            </w:pPr>
            <w:r>
              <w:rPr>
                <w:rFonts w:ascii="Times New Roman"/>
                <w:b w:val="false"/>
                <w:i w:val="false"/>
                <w:color w:val="000000"/>
                <w:sz w:val="20"/>
              </w:rPr>
              <w:t>
10-150-038-1417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"Жылкелді"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040260010862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10-150-038-504; 10-150-038-239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"Жаңқылыш"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120864017523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060464027979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190264019362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"Ерғараев Айтуған"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150264001927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10-150-038-1216; 10-150-038-1367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190164019478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"Жұбатырова Набат"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131164022866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Агро"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191164020018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10-150-038-1366; 10-150-038-1412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"Төремұрат"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120564021154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"СмартАгро"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210164005216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10-150-038-1539; 10-150-038-1715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210264004486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161164008043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"Мүсілім"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171164026053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171164011510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"Несібе"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201264009759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"Жураев Махсут"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140364014099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"Шахкөз"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220664012645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030664019375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976"/>
          <w:p>
            <w:pPr>
              <w:spacing w:after="20"/>
              <w:ind w:left="20"/>
              <w:jc w:val="both"/>
            </w:pPr>
            <w:r>
              <w:rPr>
                <w:rFonts w:ascii="Times New Roman"/>
                <w:b w:val="false"/>
                <w:i w:val="false"/>
                <w:color w:val="000000"/>
                <w:sz w:val="20"/>
              </w:rPr>
              <w:t>
10-150-038-067;</w:t>
            </w:r>
          </w:p>
          <w:bookmarkEnd w:id="976"/>
          <w:p>
            <w:pPr>
              <w:spacing w:after="20"/>
              <w:ind w:left="20"/>
              <w:jc w:val="both"/>
            </w:pPr>
            <w:r>
              <w:rPr>
                <w:rFonts w:ascii="Times New Roman"/>
                <w:b w:val="false"/>
                <w:i w:val="false"/>
                <w:color w:val="000000"/>
                <w:sz w:val="20"/>
              </w:rPr>
              <w:t>
10-150-038-065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170764005654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"Сатбаев Жақсыбай"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230664012617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"Сермагамбетов Талант"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10-150-038-1687; 10-150-038-1688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Алтын"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060564027180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"Салмаев Шора"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090664020736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040564029211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Алшуразов Унталап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121041002860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3138" w:id="977"/>
    <w:p>
      <w:pPr>
        <w:spacing w:after="0"/>
        <w:ind w:left="0"/>
        <w:jc w:val="left"/>
      </w:pPr>
      <w:r>
        <w:rPr>
          <w:rFonts w:ascii="Times New Roman"/>
          <w:b/>
          <w:i w:val="false"/>
          <w:color w:val="000000"/>
        </w:rPr>
        <w:t xml:space="preserve"> 4-кесте. Жайылымдарды бөлу</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978"/>
          <w:p>
            <w:pPr>
              <w:spacing w:after="20"/>
              <w:ind w:left="20"/>
              <w:jc w:val="both"/>
            </w:pPr>
            <w:r>
              <w:rPr>
                <w:rFonts w:ascii="Times New Roman"/>
                <w:b w:val="false"/>
                <w:i w:val="false"/>
                <w:color w:val="000000"/>
                <w:sz w:val="20"/>
              </w:rPr>
              <w:t>
Көпшілік</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пайда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алаңы,</w:t>
            </w:r>
          </w:p>
          <w:p>
            <w:pPr>
              <w:spacing w:after="20"/>
              <w:ind w:left="20"/>
              <w:jc w:val="both"/>
            </w:pPr>
            <w:r>
              <w:rPr>
                <w:rFonts w:ascii="Times New Roman"/>
                <w:b w:val="false"/>
                <w:i w:val="false"/>
                <w:color w:val="000000"/>
                <w:sz w:val="20"/>
              </w:rPr>
              <w:t>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979"/>
          <w:p>
            <w:pPr>
              <w:spacing w:after="20"/>
              <w:ind w:left="20"/>
              <w:jc w:val="both"/>
            </w:pPr>
            <w:r>
              <w:rPr>
                <w:rFonts w:ascii="Times New Roman"/>
                <w:b w:val="false"/>
                <w:i w:val="false"/>
                <w:color w:val="000000"/>
                <w:sz w:val="20"/>
              </w:rPr>
              <w:t>
Шалға</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йдағы 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лымдар</w:t>
            </w:r>
          </w:p>
          <w:p>
            <w:pPr>
              <w:spacing w:after="20"/>
              <w:ind w:left="20"/>
              <w:jc w:val="both"/>
            </w:pPr>
            <w:r>
              <w:rPr>
                <w:rFonts w:ascii="Times New Roman"/>
                <w:b w:val="false"/>
                <w:i w:val="false"/>
                <w:color w:val="000000"/>
                <w:sz w:val="20"/>
              </w:rPr>
              <w:t>
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w:t>
            </w:r>
          </w:p>
        </w:tc>
      </w:tr>
    </w:tbl>
    <w:bookmarkStart w:name="z3147" w:id="980"/>
    <w:p>
      <w:pPr>
        <w:spacing w:after="0"/>
        <w:ind w:left="0"/>
        <w:jc w:val="both"/>
      </w:pPr>
      <w:r>
        <w:rPr>
          <w:rFonts w:ascii="Times New Roman"/>
          <w:b w:val="false"/>
          <w:i w:val="false"/>
          <w:color w:val="000000"/>
          <w:sz w:val="28"/>
        </w:rPr>
        <w:t>
      Ауыл шаруашылығы жануарларын жаю үшін 62913 мың гектар жайылым қажет.</w:t>
      </w:r>
    </w:p>
    <w:bookmarkEnd w:id="980"/>
    <w:bookmarkStart w:name="z3148" w:id="981"/>
    <w:p>
      <w:pPr>
        <w:spacing w:after="0"/>
        <w:ind w:left="0"/>
        <w:jc w:val="both"/>
      </w:pPr>
      <w:r>
        <w:rPr>
          <w:rFonts w:ascii="Times New Roman"/>
          <w:b w:val="false"/>
          <w:i w:val="false"/>
          <w:color w:val="000000"/>
          <w:sz w:val="28"/>
        </w:rPr>
        <w:t>
      37 727,8 мың гектар алаңды алып жатқан көпшілік пайдаланатын жайылымдарда _____ мал басы жайылады, 41285,2 мың гектар алаңды алып жатқан шалғайдағы жайылымдарда _____ мал басы жайылады.</w:t>
      </w:r>
    </w:p>
    <w:bookmarkEnd w:id="981"/>
    <w:bookmarkStart w:name="z3149" w:id="982"/>
    <w:p>
      <w:pPr>
        <w:spacing w:after="0"/>
        <w:ind w:left="0"/>
        <w:jc w:val="left"/>
      </w:pPr>
      <w:r>
        <w:rPr>
          <w:rFonts w:ascii="Times New Roman"/>
          <w:b/>
          <w:i w:val="false"/>
          <w:color w:val="000000"/>
        </w:rPr>
        <w:t xml:space="preserve"> 5-кесте. Қосымша қажет етілетін жайылымдар</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Ғ.Мұратбаев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3156" w:id="983"/>
    <w:p>
      <w:pPr>
        <w:spacing w:after="0"/>
        <w:ind w:left="0"/>
        <w:jc w:val="left"/>
      </w:pPr>
      <w:r>
        <w:rPr>
          <w:rFonts w:ascii="Times New Roman"/>
          <w:b/>
          <w:i w:val="false"/>
          <w:color w:val="000000"/>
        </w:rPr>
        <w:t xml:space="preserve"> Жайылымдарды геоботаникалық зерттеп-қарау мәліметтері</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984"/>
          <w:p>
            <w:pPr>
              <w:spacing w:after="20"/>
              <w:ind w:left="20"/>
              <w:jc w:val="both"/>
            </w:pPr>
            <w:r>
              <w:rPr>
                <w:rFonts w:ascii="Times New Roman"/>
                <w:b w:val="false"/>
                <w:i w:val="false"/>
                <w:color w:val="000000"/>
                <w:sz w:val="20"/>
              </w:rPr>
              <w:t>
Кон</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там</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нө</w:t>
            </w:r>
          </w:p>
          <w:p>
            <w:pPr>
              <w:spacing w:after="20"/>
              <w:ind w:left="20"/>
              <w:jc w:val="both"/>
            </w:pPr>
            <w:r>
              <w:rPr>
                <w:rFonts w:ascii="Times New Roman"/>
                <w:b w:val="false"/>
                <w:i w:val="false"/>
                <w:color w:val="000000"/>
                <w:sz w:val="20"/>
              </w:rPr>
              <w:t>
</w:t>
            </w:r>
            <w:r>
              <w:rPr>
                <w:rFonts w:ascii="Times New Roman"/>
                <w:b w:val="false"/>
                <w:i w:val="false"/>
                <w:color w:val="000000"/>
                <w:sz w:val="20"/>
              </w:rPr>
              <w:t>мір</w:t>
            </w:r>
          </w:p>
          <w:p>
            <w:pPr>
              <w:spacing w:after="20"/>
              <w:ind w:left="20"/>
              <w:jc w:val="both"/>
            </w:pPr>
            <w:r>
              <w:rPr>
                <w:rFonts w:ascii="Times New Roman"/>
                <w:b w:val="false"/>
                <w:i w:val="false"/>
                <w:color w:val="000000"/>
                <w:sz w:val="20"/>
              </w:rPr>
              <w:t>
</w:t>
            </w:r>
            <w:r>
              <w:rPr>
                <w:rFonts w:ascii="Times New Roman"/>
                <w:b w:val="false"/>
                <w:i w:val="false"/>
                <w:color w:val="000000"/>
                <w:sz w:val="20"/>
              </w:rPr>
              <w:t>і (жа</w:t>
            </w:r>
          </w:p>
          <w:p>
            <w:pPr>
              <w:spacing w:after="20"/>
              <w:ind w:left="20"/>
              <w:jc w:val="both"/>
            </w:pPr>
            <w:r>
              <w:rPr>
                <w:rFonts w:ascii="Times New Roman"/>
                <w:b w:val="false"/>
                <w:i w:val="false"/>
                <w:color w:val="000000"/>
                <w:sz w:val="20"/>
              </w:rPr>
              <w:t>
</w:t>
            </w:r>
            <w:r>
              <w:rPr>
                <w:rFonts w:ascii="Times New Roman"/>
                <w:b w:val="false"/>
                <w:i w:val="false"/>
                <w:color w:val="000000"/>
                <w:sz w:val="20"/>
              </w:rPr>
              <w:t>қш</w:t>
            </w:r>
          </w:p>
          <w:p>
            <w:pPr>
              <w:spacing w:after="20"/>
              <w:ind w:left="20"/>
              <w:jc w:val="both"/>
            </w:pPr>
            <w:r>
              <w:rPr>
                <w:rFonts w:ascii="Times New Roman"/>
                <w:b w:val="false"/>
                <w:i w:val="false"/>
                <w:color w:val="000000"/>
                <w:sz w:val="20"/>
              </w:rPr>
              <w:t>
</w:t>
            </w:r>
            <w:r>
              <w:rPr>
                <w:rFonts w:ascii="Times New Roman"/>
                <w:b w:val="false"/>
                <w:i w:val="false"/>
                <w:color w:val="000000"/>
                <w:sz w:val="20"/>
              </w:rPr>
              <w:t>а іш</w:t>
            </w:r>
          </w:p>
          <w:p>
            <w:pPr>
              <w:spacing w:after="20"/>
              <w:ind w:left="20"/>
              <w:jc w:val="both"/>
            </w:pPr>
            <w:r>
              <w:rPr>
                <w:rFonts w:ascii="Times New Roman"/>
                <w:b w:val="false"/>
                <w:i w:val="false"/>
                <w:color w:val="000000"/>
                <w:sz w:val="20"/>
              </w:rPr>
              <w:t>
</w:t>
            </w:r>
            <w:r>
              <w:rPr>
                <w:rFonts w:ascii="Times New Roman"/>
                <w:b w:val="false"/>
                <w:i w:val="false"/>
                <w:color w:val="000000"/>
                <w:sz w:val="20"/>
              </w:rPr>
              <w:t>ін</w:t>
            </w:r>
          </w:p>
          <w:p>
            <w:pPr>
              <w:spacing w:after="20"/>
              <w:ind w:left="20"/>
              <w:jc w:val="both"/>
            </w:pPr>
            <w:r>
              <w:rPr>
                <w:rFonts w:ascii="Times New Roman"/>
                <w:b w:val="false"/>
                <w:i w:val="false"/>
                <w:color w:val="000000"/>
                <w:sz w:val="20"/>
              </w:rPr>
              <w:t>
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985"/>
          <w:p>
            <w:pPr>
              <w:spacing w:after="20"/>
              <w:ind w:left="20"/>
              <w:jc w:val="both"/>
            </w:pPr>
            <w:r>
              <w:rPr>
                <w:rFonts w:ascii="Times New Roman"/>
                <w:b w:val="false"/>
                <w:i w:val="false"/>
                <w:color w:val="000000"/>
                <w:sz w:val="20"/>
              </w:rPr>
              <w:t>
Таб</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иғи</w:t>
            </w:r>
          </w:p>
          <w:p>
            <w:pPr>
              <w:spacing w:after="20"/>
              <w:ind w:left="20"/>
              <w:jc w:val="both"/>
            </w:pPr>
            <w:r>
              <w:rPr>
                <w:rFonts w:ascii="Times New Roman"/>
                <w:b w:val="false"/>
                <w:i w:val="false"/>
                <w:color w:val="000000"/>
                <w:sz w:val="20"/>
              </w:rPr>
              <w:t>
</w:t>
            </w:r>
            <w:r>
              <w:rPr>
                <w:rFonts w:ascii="Times New Roman"/>
                <w:b w:val="false"/>
                <w:i w:val="false"/>
                <w:color w:val="000000"/>
                <w:sz w:val="20"/>
              </w:rPr>
              <w:t>азы</w:t>
            </w:r>
          </w:p>
          <w:p>
            <w:pPr>
              <w:spacing w:after="20"/>
              <w:ind w:left="20"/>
              <w:jc w:val="both"/>
            </w:pPr>
            <w:r>
              <w:rPr>
                <w:rFonts w:ascii="Times New Roman"/>
                <w:b w:val="false"/>
                <w:i w:val="false"/>
                <w:color w:val="000000"/>
                <w:sz w:val="20"/>
              </w:rPr>
              <w:t>
</w:t>
            </w:r>
            <w:r>
              <w:rPr>
                <w:rFonts w:ascii="Times New Roman"/>
                <w:b w:val="false"/>
                <w:i w:val="false"/>
                <w:color w:val="000000"/>
                <w:sz w:val="20"/>
              </w:rPr>
              <w:t>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w:t>
            </w:r>
          </w:p>
          <w:p>
            <w:pPr>
              <w:spacing w:after="20"/>
              <w:ind w:left="20"/>
              <w:jc w:val="both"/>
            </w:pPr>
            <w:r>
              <w:rPr>
                <w:rFonts w:ascii="Times New Roman"/>
                <w:b w:val="false"/>
                <w:i w:val="false"/>
                <w:color w:val="000000"/>
                <w:sz w:val="20"/>
              </w:rPr>
              <w:t>
</w:t>
            </w:r>
            <w:r>
              <w:rPr>
                <w:rFonts w:ascii="Times New Roman"/>
                <w:b w:val="false"/>
                <w:i w:val="false"/>
                <w:color w:val="000000"/>
                <w:sz w:val="20"/>
              </w:rPr>
              <w:t>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рын</w:t>
            </w:r>
          </w:p>
          <w:p>
            <w:pPr>
              <w:spacing w:after="20"/>
              <w:ind w:left="20"/>
              <w:jc w:val="both"/>
            </w:pPr>
            <w:r>
              <w:rPr>
                <w:rFonts w:ascii="Times New Roman"/>
                <w:b w:val="false"/>
                <w:i w:val="false"/>
                <w:color w:val="000000"/>
                <w:sz w:val="20"/>
              </w:rPr>
              <w:t>
</w:t>
            </w:r>
            <w:r>
              <w:rPr>
                <w:rFonts w:ascii="Times New Roman"/>
                <w:b w:val="false"/>
                <w:i w:val="false"/>
                <w:color w:val="000000"/>
                <w:sz w:val="20"/>
              </w:rPr>
              <w:t>ың, түрле</w:t>
            </w:r>
          </w:p>
          <w:p>
            <w:pPr>
              <w:spacing w:after="20"/>
              <w:ind w:left="20"/>
              <w:jc w:val="both"/>
            </w:pPr>
            <w:r>
              <w:rPr>
                <w:rFonts w:ascii="Times New Roman"/>
                <w:b w:val="false"/>
                <w:i w:val="false"/>
                <w:color w:val="000000"/>
                <w:sz w:val="20"/>
              </w:rPr>
              <w:t>
</w:t>
            </w:r>
            <w:r>
              <w:rPr>
                <w:rFonts w:ascii="Times New Roman"/>
                <w:b w:val="false"/>
                <w:i w:val="false"/>
                <w:color w:val="000000"/>
                <w:sz w:val="20"/>
              </w:rPr>
              <w:t>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w:t>
            </w:r>
          </w:p>
          <w:p>
            <w:pPr>
              <w:spacing w:after="20"/>
              <w:ind w:left="20"/>
              <w:jc w:val="both"/>
            </w:pPr>
            <w:r>
              <w:rPr>
                <w:rFonts w:ascii="Times New Roman"/>
                <w:b w:val="false"/>
                <w:i w:val="false"/>
                <w:color w:val="000000"/>
                <w:sz w:val="20"/>
              </w:rPr>
              <w:t>
</w:t>
            </w:r>
            <w:r>
              <w:rPr>
                <w:rFonts w:ascii="Times New Roman"/>
                <w:b w:val="false"/>
                <w:i w:val="false"/>
                <w:color w:val="000000"/>
                <w:sz w:val="20"/>
              </w:rPr>
              <w:t>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w:t>
            </w:r>
          </w:p>
          <w:p>
            <w:pPr>
              <w:spacing w:after="20"/>
              <w:ind w:left="20"/>
              <w:jc w:val="both"/>
            </w:pPr>
            <w:r>
              <w:rPr>
                <w:rFonts w:ascii="Times New Roman"/>
                <w:b w:val="false"/>
                <w:i w:val="false"/>
                <w:color w:val="000000"/>
                <w:sz w:val="20"/>
              </w:rPr>
              <w:t>
</w:t>
            </w:r>
            <w:r>
              <w:rPr>
                <w:rFonts w:ascii="Times New Roman"/>
                <w:b w:val="false"/>
                <w:i w:val="false"/>
                <w:color w:val="000000"/>
                <w:sz w:val="20"/>
              </w:rPr>
              <w:t>раққа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w:t>
            </w:r>
          </w:p>
          <w:p>
            <w:pPr>
              <w:spacing w:after="20"/>
              <w:ind w:left="20"/>
              <w:jc w:val="both"/>
            </w:pPr>
            <w:r>
              <w:rPr>
                <w:rFonts w:ascii="Times New Roman"/>
                <w:b w:val="false"/>
                <w:i w:val="false"/>
                <w:color w:val="000000"/>
                <w:sz w:val="20"/>
              </w:rPr>
              <w:t>
</w:t>
            </w:r>
            <w:r>
              <w:rPr>
                <w:rFonts w:ascii="Times New Roman"/>
                <w:b w:val="false"/>
                <w:i w:val="false"/>
                <w:color w:val="000000"/>
                <w:sz w:val="20"/>
              </w:rPr>
              <w:t>аныс</w:t>
            </w:r>
          </w:p>
          <w:p>
            <w:pPr>
              <w:spacing w:after="20"/>
              <w:ind w:left="20"/>
              <w:jc w:val="both"/>
            </w:pPr>
            <w:r>
              <w:rPr>
                <w:rFonts w:ascii="Times New Roman"/>
                <w:b w:val="false"/>
                <w:i w:val="false"/>
                <w:color w:val="000000"/>
                <w:sz w:val="20"/>
              </w:rPr>
              <w:t>
тырылған атауы. Басқа жерлер мен алқаптардың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986"/>
          <w:p>
            <w:pPr>
              <w:spacing w:after="20"/>
              <w:ind w:left="20"/>
              <w:jc w:val="both"/>
            </w:pPr>
            <w:r>
              <w:rPr>
                <w:rFonts w:ascii="Times New Roman"/>
                <w:b w:val="false"/>
                <w:i w:val="false"/>
                <w:color w:val="000000"/>
                <w:sz w:val="20"/>
              </w:rPr>
              <w:t>
А</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лқ</w:t>
            </w:r>
          </w:p>
          <w:p>
            <w:pPr>
              <w:spacing w:after="20"/>
              <w:ind w:left="20"/>
              <w:jc w:val="both"/>
            </w:pPr>
            <w:r>
              <w:rPr>
                <w:rFonts w:ascii="Times New Roman"/>
                <w:b w:val="false"/>
                <w:i w:val="false"/>
                <w:color w:val="000000"/>
                <w:sz w:val="20"/>
              </w:rPr>
              <w:t>
</w:t>
            </w:r>
            <w:r>
              <w:rPr>
                <w:rFonts w:ascii="Times New Roman"/>
                <w:b w:val="false"/>
                <w:i w:val="false"/>
                <w:color w:val="000000"/>
                <w:sz w:val="20"/>
              </w:rPr>
              <w:t>ап тү</w:t>
            </w:r>
          </w:p>
          <w:p>
            <w:pPr>
              <w:spacing w:after="20"/>
              <w:ind w:left="20"/>
              <w:jc w:val="both"/>
            </w:pPr>
            <w:r>
              <w:rPr>
                <w:rFonts w:ascii="Times New Roman"/>
                <w:b w:val="false"/>
                <w:i w:val="false"/>
                <w:color w:val="000000"/>
                <w:sz w:val="20"/>
              </w:rPr>
              <w:t>
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987"/>
          <w:p>
            <w:pPr>
              <w:spacing w:after="20"/>
              <w:ind w:left="20"/>
              <w:jc w:val="both"/>
            </w:pPr>
            <w:r>
              <w:rPr>
                <w:rFonts w:ascii="Times New Roman"/>
                <w:b w:val="false"/>
                <w:i w:val="false"/>
                <w:color w:val="000000"/>
                <w:sz w:val="20"/>
              </w:rPr>
              <w:t>
Кон</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ғы па</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зд</w:t>
            </w:r>
          </w:p>
          <w:p>
            <w:pPr>
              <w:spacing w:after="20"/>
              <w:ind w:left="20"/>
              <w:jc w:val="both"/>
            </w:pPr>
            <w:r>
              <w:rPr>
                <w:rFonts w:ascii="Times New Roman"/>
                <w:b w:val="false"/>
                <w:i w:val="false"/>
                <w:color w:val="000000"/>
                <w:sz w:val="20"/>
              </w:rPr>
              <w:t>
</w:t>
            </w:r>
            <w:r>
              <w:rPr>
                <w:rFonts w:ascii="Times New Roman"/>
                <w:b w:val="false"/>
                <w:i w:val="false"/>
                <w:color w:val="000000"/>
                <w:sz w:val="20"/>
              </w:rPr>
              <w:t>ық қа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988"/>
          <w:p>
            <w:pPr>
              <w:spacing w:after="20"/>
              <w:ind w:left="20"/>
              <w:jc w:val="both"/>
            </w:pPr>
            <w:r>
              <w:rPr>
                <w:rFonts w:ascii="Times New Roman"/>
                <w:b w:val="false"/>
                <w:i w:val="false"/>
                <w:color w:val="000000"/>
                <w:sz w:val="20"/>
              </w:rPr>
              <w:t>
Ал</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989"/>
          <w:p>
            <w:pPr>
              <w:spacing w:after="20"/>
              <w:ind w:left="20"/>
              <w:jc w:val="both"/>
            </w:pPr>
            <w:r>
              <w:rPr>
                <w:rFonts w:ascii="Times New Roman"/>
                <w:b w:val="false"/>
                <w:i w:val="false"/>
                <w:color w:val="000000"/>
                <w:sz w:val="20"/>
              </w:rPr>
              <w:t>
Зам</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уи пай</w:t>
            </w:r>
          </w:p>
          <w:p>
            <w:pPr>
              <w:spacing w:after="20"/>
              <w:ind w:left="20"/>
              <w:jc w:val="both"/>
            </w:pPr>
            <w:r>
              <w:rPr>
                <w:rFonts w:ascii="Times New Roman"/>
                <w:b w:val="false"/>
                <w:i w:val="false"/>
                <w:color w:val="000000"/>
                <w:sz w:val="20"/>
              </w:rPr>
              <w:t>
</w:t>
            </w:r>
            <w:r>
              <w:rPr>
                <w:rFonts w:ascii="Times New Roman"/>
                <w:b w:val="false"/>
                <w:i w:val="false"/>
                <w:color w:val="000000"/>
                <w:sz w:val="20"/>
              </w:rPr>
              <w:t>дал</w:t>
            </w:r>
          </w:p>
          <w:p>
            <w:pPr>
              <w:spacing w:after="20"/>
              <w:ind w:left="20"/>
              <w:jc w:val="both"/>
            </w:pPr>
            <w:r>
              <w:rPr>
                <w:rFonts w:ascii="Times New Roman"/>
                <w:b w:val="false"/>
                <w:i w:val="false"/>
                <w:color w:val="000000"/>
                <w:sz w:val="20"/>
              </w:rPr>
              <w:t>
</w:t>
            </w:r>
            <w:r>
              <w:rPr>
                <w:rFonts w:ascii="Times New Roman"/>
                <w:b w:val="false"/>
                <w:i w:val="false"/>
                <w:color w:val="000000"/>
                <w:sz w:val="20"/>
              </w:rPr>
              <w:t>аны</w:t>
            </w:r>
          </w:p>
          <w:p>
            <w:pPr>
              <w:spacing w:after="20"/>
              <w:ind w:left="20"/>
              <w:jc w:val="both"/>
            </w:pPr>
            <w:r>
              <w:rPr>
                <w:rFonts w:ascii="Times New Roman"/>
                <w:b w:val="false"/>
                <w:i w:val="false"/>
                <w:color w:val="000000"/>
                <w:sz w:val="20"/>
              </w:rPr>
              <w:t>
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990"/>
          <w:p>
            <w:pPr>
              <w:spacing w:after="20"/>
              <w:ind w:left="20"/>
              <w:jc w:val="both"/>
            </w:pPr>
            <w:r>
              <w:rPr>
                <w:rFonts w:ascii="Times New Roman"/>
                <w:b w:val="false"/>
                <w:i w:val="false"/>
                <w:color w:val="000000"/>
                <w:sz w:val="20"/>
              </w:rPr>
              <w:t>
Орташа жыл ішінде</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азық бірлігінің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 протеиннің</w:t>
            </w:r>
          </w:p>
          <w:p>
            <w:pPr>
              <w:spacing w:after="20"/>
              <w:ind w:left="20"/>
              <w:jc w:val="both"/>
            </w:pPr>
            <w:r>
              <w:rPr>
                <w:rFonts w:ascii="Times New Roman"/>
                <w:b w:val="false"/>
                <w:i w:val="false"/>
                <w:color w:val="000000"/>
                <w:sz w:val="20"/>
              </w:rPr>
              <w:t>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991"/>
          <w:p>
            <w:pPr>
              <w:spacing w:after="20"/>
              <w:ind w:left="20"/>
              <w:jc w:val="both"/>
            </w:pPr>
            <w:r>
              <w:rPr>
                <w:rFonts w:ascii="Times New Roman"/>
                <w:b w:val="false"/>
                <w:i w:val="false"/>
                <w:color w:val="000000"/>
                <w:sz w:val="20"/>
              </w:rPr>
              <w:t>
Ш</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аб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992"/>
          <w:p>
            <w:pPr>
              <w:spacing w:after="20"/>
              <w:ind w:left="20"/>
              <w:jc w:val="both"/>
            </w:pPr>
            <w:r>
              <w:rPr>
                <w:rFonts w:ascii="Times New Roman"/>
                <w:b w:val="false"/>
                <w:i w:val="false"/>
                <w:color w:val="000000"/>
                <w:sz w:val="20"/>
              </w:rPr>
              <w:t>
ш</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 ж</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993"/>
          <w:p>
            <w:pPr>
              <w:spacing w:after="20"/>
              <w:ind w:left="20"/>
              <w:jc w:val="both"/>
            </w:pPr>
            <w:r>
              <w:rPr>
                <w:rFonts w:ascii="Times New Roman"/>
                <w:b w:val="false"/>
                <w:i w:val="false"/>
                <w:color w:val="000000"/>
                <w:sz w:val="20"/>
              </w:rPr>
              <w:t>
К</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994"/>
          <w:p>
            <w:pPr>
              <w:spacing w:after="20"/>
              <w:ind w:left="20"/>
              <w:jc w:val="both"/>
            </w:pPr>
            <w:r>
              <w:rPr>
                <w:rFonts w:ascii="Times New Roman"/>
                <w:b w:val="false"/>
                <w:i w:val="false"/>
                <w:color w:val="000000"/>
                <w:sz w:val="20"/>
              </w:rPr>
              <w:t>
Ж</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995"/>
          <w:p>
            <w:pPr>
              <w:spacing w:after="20"/>
              <w:ind w:left="20"/>
              <w:jc w:val="both"/>
            </w:pPr>
            <w:r>
              <w:rPr>
                <w:rFonts w:ascii="Times New Roman"/>
                <w:b w:val="false"/>
                <w:i w:val="false"/>
                <w:color w:val="000000"/>
                <w:sz w:val="20"/>
              </w:rPr>
              <w:t>
К</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996"/>
          <w:p>
            <w:pPr>
              <w:spacing w:after="20"/>
              <w:ind w:left="20"/>
              <w:jc w:val="both"/>
            </w:pPr>
            <w:r>
              <w:rPr>
                <w:rFonts w:ascii="Times New Roman"/>
                <w:b w:val="false"/>
                <w:i w:val="false"/>
                <w:color w:val="000000"/>
                <w:sz w:val="20"/>
              </w:rPr>
              <w:t>
қ</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49" w:id="997"/>
    <w:p>
      <w:pPr>
        <w:spacing w:after="0"/>
        <w:ind w:left="0"/>
        <w:jc w:val="both"/>
      </w:pPr>
      <w:r>
        <w:rPr>
          <w:rFonts w:ascii="Times New Roman"/>
          <w:b w:val="false"/>
          <w:i w:val="false"/>
          <w:color w:val="000000"/>
          <w:sz w:val="28"/>
        </w:rPr>
        <w:t>
      Кестенің жалғасы</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Ғ.Мұратбаев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3256" w:id="998"/>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Ғ.Мұратбаев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3263" w:id="999"/>
    <w:p>
      <w:pPr>
        <w:spacing w:after="0"/>
        <w:ind w:left="0"/>
        <w:jc w:val="left"/>
      </w:pPr>
      <w:r>
        <w:rPr>
          <w:rFonts w:ascii="Times New Roman"/>
          <w:b/>
          <w:i w:val="false"/>
          <w:color w:val="000000"/>
        </w:rPr>
        <w:t xml:space="preserve"> Әкімшілік деректерді жинауға арналған нысан</w:t>
      </w:r>
    </w:p>
    <w:bookmarkEnd w:id="999"/>
    <w:bookmarkStart w:name="z3264" w:id="1000"/>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1000"/>
    <w:bookmarkStart w:name="z3265" w:id="1001"/>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001"/>
    <w:bookmarkStart w:name="z3266" w:id="1002"/>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1002"/>
    <w:bookmarkStart w:name="z3267" w:id="1003"/>
    <w:p>
      <w:pPr>
        <w:spacing w:after="0"/>
        <w:ind w:left="0"/>
        <w:jc w:val="both"/>
      </w:pPr>
      <w:r>
        <w:rPr>
          <w:rFonts w:ascii="Times New Roman"/>
          <w:b w:val="false"/>
          <w:i w:val="false"/>
          <w:color w:val="000000"/>
          <w:sz w:val="28"/>
        </w:rPr>
        <w:t>
      Әкімшілік деректер нысанының индексі: АШЖБҚ-1 нысаны</w:t>
      </w:r>
    </w:p>
    <w:bookmarkEnd w:id="1003"/>
    <w:bookmarkStart w:name="z3268" w:id="1004"/>
    <w:p>
      <w:pPr>
        <w:spacing w:after="0"/>
        <w:ind w:left="0"/>
        <w:jc w:val="both"/>
      </w:pPr>
      <w:r>
        <w:rPr>
          <w:rFonts w:ascii="Times New Roman"/>
          <w:b w:val="false"/>
          <w:i w:val="false"/>
          <w:color w:val="000000"/>
          <w:sz w:val="28"/>
        </w:rPr>
        <w:t>
      Кезеңділігі: жылына бір рет</w:t>
      </w:r>
    </w:p>
    <w:bookmarkEnd w:id="1004"/>
    <w:bookmarkStart w:name="z3269" w:id="1005"/>
    <w:p>
      <w:pPr>
        <w:spacing w:after="0"/>
        <w:ind w:left="0"/>
        <w:jc w:val="both"/>
      </w:pPr>
      <w:r>
        <w:rPr>
          <w:rFonts w:ascii="Times New Roman"/>
          <w:b w:val="false"/>
          <w:i w:val="false"/>
          <w:color w:val="000000"/>
          <w:sz w:val="28"/>
        </w:rPr>
        <w:t>
      Есепті кезең: 2024 жылғы 01 қарашадағы жай-күй бойынша.</w:t>
      </w:r>
    </w:p>
    <w:bookmarkEnd w:id="1005"/>
    <w:bookmarkStart w:name="z3270" w:id="1006"/>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1006"/>
    <w:bookmarkStart w:name="z3271" w:id="1007"/>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1007"/>
    <w:bookmarkStart w:name="z3272" w:id="1008"/>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009"/>
          <w:p>
            <w:pPr>
              <w:spacing w:after="20"/>
              <w:ind w:left="20"/>
              <w:jc w:val="both"/>
            </w:pPr>
            <w:r>
              <w:rPr>
                <w:rFonts w:ascii="Times New Roman"/>
                <w:b w:val="false"/>
                <w:i w:val="false"/>
                <w:color w:val="000000"/>
                <w:sz w:val="20"/>
              </w:rPr>
              <w:t>
Ие</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сін</w:t>
            </w:r>
          </w:p>
          <w:p>
            <w:pPr>
              <w:spacing w:after="20"/>
              <w:ind w:left="20"/>
              <w:jc w:val="both"/>
            </w:pPr>
            <w:r>
              <w:rPr>
                <w:rFonts w:ascii="Times New Roman"/>
                <w:b w:val="false"/>
                <w:i w:val="false"/>
                <w:color w:val="000000"/>
                <w:sz w:val="20"/>
              </w:rPr>
              <w:t>
</w:t>
            </w:r>
            <w:r>
              <w:rPr>
                <w:rFonts w:ascii="Times New Roman"/>
                <w:b w:val="false"/>
                <w:i w:val="false"/>
                <w:color w:val="000000"/>
                <w:sz w:val="20"/>
              </w:rPr>
              <w:t>ің ти</w:t>
            </w:r>
          </w:p>
          <w:p>
            <w:pPr>
              <w:spacing w:after="20"/>
              <w:ind w:left="20"/>
              <w:jc w:val="both"/>
            </w:pPr>
            <w:r>
              <w:rPr>
                <w:rFonts w:ascii="Times New Roman"/>
                <w:b w:val="false"/>
                <w:i w:val="false"/>
                <w:color w:val="000000"/>
                <w:sz w:val="20"/>
              </w:rPr>
              <w:t>
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010"/>
          <w:p>
            <w:pPr>
              <w:spacing w:after="20"/>
              <w:ind w:left="20"/>
              <w:jc w:val="both"/>
            </w:pPr>
            <w:r>
              <w:rPr>
                <w:rFonts w:ascii="Times New Roman"/>
                <w:b w:val="false"/>
                <w:i w:val="false"/>
                <w:color w:val="000000"/>
                <w:sz w:val="20"/>
              </w:rPr>
              <w:t>
Ірі қа</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ра ма</w:t>
            </w:r>
          </w:p>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011"/>
          <w:p>
            <w:pPr>
              <w:spacing w:after="20"/>
              <w:ind w:left="20"/>
              <w:jc w:val="both"/>
            </w:pPr>
            <w:r>
              <w:rPr>
                <w:rFonts w:ascii="Times New Roman"/>
                <w:b w:val="false"/>
                <w:i w:val="false"/>
                <w:color w:val="000000"/>
                <w:sz w:val="20"/>
              </w:rPr>
              <w:t>
Ұ</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қ м</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012"/>
          <w:p>
            <w:pPr>
              <w:spacing w:after="20"/>
              <w:ind w:left="20"/>
              <w:jc w:val="both"/>
            </w:pPr>
            <w:r>
              <w:rPr>
                <w:rFonts w:ascii="Times New Roman"/>
                <w:b w:val="false"/>
                <w:i w:val="false"/>
                <w:color w:val="000000"/>
                <w:sz w:val="20"/>
              </w:rPr>
              <w:t>
Жы</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лқ</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013"/>
          <w:p>
            <w:pPr>
              <w:spacing w:after="20"/>
              <w:ind w:left="20"/>
              <w:jc w:val="both"/>
            </w:pPr>
            <w:r>
              <w:rPr>
                <w:rFonts w:ascii="Times New Roman"/>
                <w:b w:val="false"/>
                <w:i w:val="false"/>
                <w:color w:val="000000"/>
                <w:sz w:val="20"/>
              </w:rPr>
              <w:t>
Тү</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йе</w:t>
            </w:r>
          </w:p>
          <w:p>
            <w:pPr>
              <w:spacing w:after="20"/>
              <w:ind w:left="20"/>
              <w:jc w:val="both"/>
            </w:pPr>
            <w:r>
              <w:rPr>
                <w:rFonts w:ascii="Times New Roman"/>
                <w:b w:val="false"/>
                <w:i w:val="false"/>
                <w:color w:val="000000"/>
                <w:sz w:val="20"/>
              </w:rPr>
              <w:t>
</w:t>
            </w:r>
            <w:r>
              <w:rPr>
                <w:rFonts w:ascii="Times New Roman"/>
                <w:b w:val="false"/>
                <w:i w:val="false"/>
                <w:color w:val="000000"/>
                <w:sz w:val="20"/>
              </w:rPr>
              <w:t>ле</w:t>
            </w:r>
          </w:p>
          <w:p>
            <w:pPr>
              <w:spacing w:after="20"/>
              <w:ind w:left="20"/>
              <w:jc w:val="both"/>
            </w:pPr>
            <w:r>
              <w:rPr>
                <w:rFonts w:ascii="Times New Roman"/>
                <w:b w:val="false"/>
                <w:i w:val="false"/>
                <w:color w:val="000000"/>
                <w:sz w:val="20"/>
              </w:rPr>
              <w:t>
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030664019375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"Алдажар"шаруа Кожалыгы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210164005216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"S"MartAgro"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161164008043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160164018890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"Алпысбай"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180164020320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"Асанхан Елжас"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120264006497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"Асыл-Ғани" шаруа қожалығы Шектібай Баян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Ажар"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040664025331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150264001927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"Ергараев Айтуган"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120864017523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"Жанқылыш"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131164022866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"Жубатырова Набат"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040260010862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"Жылкелді"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160864008751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"Зейнеп Ана"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060264034092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"Л.Сейтім"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171164026053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"Мүслім"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ағашы" шаруа кожалығы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030164017618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"Наурызбаев Жанибек" шаруа кожалыгы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201264009759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"Несібе"шаруа кожалығы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030160006798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"Сактаганова Р"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230664012617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шаруа қожылығы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030160002866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"Сержанов Толеу" шаруа кожалыгы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180164020481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"Серікбол Сағинур "шаруа кожалык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171264000063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 шаруа кожалыгы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050264028958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Аша"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140564004128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"Төремұрат"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"Шалкыма" шаруа кожалығы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530105300992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1д1р дастен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680416300735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Cержан Жанет Алпысбайұлы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500415402787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АБЖАППАРОВА САМАЛЫК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680831300890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Абиев Жанбулат Жумадилович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891222302159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АБИЛДАЕВ БЕКСУЛТАН НУРТУГАНОВИЧ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850207402084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Абилкайырова Зауре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560110303820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Абилтаев Бакыт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890104302719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АБИЛТАЕВ ЕРБОЛ БАКЫТОВИЧ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840622300610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БАКЫТБЕК ЕСЕТОВИЧ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580830300696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ЕЛЕУСИЗ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531017300540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АҒЫТАЙ ҚУАНТАЙ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730407400794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Айгелді Багдагул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700731300774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Талғат Шыныбайұлы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701019300121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Аймашов Серик Дуйсебаевич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960318400252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Аймашова Айганым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680902301468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АЙМОЛДАЕВ ЕСДАУЛЕТ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860210401546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Айткулова Анаркуль Мирамбековна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690101304826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Айторе хасен Кожахметулы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620323401069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Айтуган Маржан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980508300361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Айтуған Сұлтан Айтуғанұлы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850103302121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Аккоянов Данабек Барлыкович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061264022408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660329301985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АКТЛЕУОВ ЕСЕНАЛЫ УНГАРБАЕВИЧ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590202301047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бекболат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640420301193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ЖАЙЛХАН АБІЛҰЛЫ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620102401850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ЗЕЙНЕГҮЛ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530703300696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Тасболат АБИЛУЛЫ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561130300709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Шымполат Абилулы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900508300971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Алдамжаров Асхат Аскарович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830313300153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АЛИАСКАРОВ БАКЫТЖАН САДУАКАСОВИЧ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640312301542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Алмурат КОНЫСБАЙ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530101405373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ЗЕЙНЕГҮЛ ХАМЗИНҚЫЗЫ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600527401114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АМАНБАЕВА ДАМЕГУЛ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650104300911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НҰРТУҒАН АСАНҰЛЫ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991030300477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Аскарулы Заманбек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970107300439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 Нурбол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670121401586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Гулмира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670420301872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АШЫКБАЕВ ГАБИТ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911024302446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Багибергенов Асилбек Аралбаевич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190264019362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''БАЙБЕК''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951116401481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Байжигит Турсынай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960523300318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Бакжасаров Жансерик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880523402404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БАУБЕКОВА ГУЛЗИРА САГИДУЛЛАЕВНА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510122301553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БАХИЕВ КАЛИБЕК МУСАУЛЫ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631225400559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БАХИЕВА БАЛЗИРА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600113301088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БЕДЕНКУЛОВ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890216302529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 АЯН КАБЫЛОВИЧ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610518302575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 КАБЫЛБЕК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900718302206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бекназаров Багдат Темирханулы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750116302895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БЕКТИБАЕВ ГАНИ СУЛЕЙМЕНОВИЧ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761015301307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 Аманбай Абуулы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571105302057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 Дуйсенбай Туреканович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710223301574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 тЕНИЗБАЙ тОРЕХАНУЛЫ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561127301522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Копжан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730610301630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880803301987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БИСЕНБАЕВ САМАТ САБИТОВИЧ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630521300727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Болекбай Мырзагул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530323400895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Бор1 Кулжамила Оралбайкызы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730117300810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 Құрманбек Қаржауұлы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840709302709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дАУТОВ СЕРИК Алмуратович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580228301097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Әбдіқани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801031401698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Дуйсенеева Жаркынай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730102300908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дурхан ЖАНАБЕК Абдирулы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630724300884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Елешов Ерлен Жайлханович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881227401390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ЕМБЕРГЕНОВА КЕНЖЕГУЛЬ АКТАНОВНА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740830301202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Ергара Асылжан Тасболатұлы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930105302526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Ерілханұлы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740915300701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еркожа НУРБЕРГЕН АЛДАНУЛЫ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810330400357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Ерқұлан Рита Дайрабайқызы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421002400433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 Мендикара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730517302247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Ермаханов Амангельди Алимович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720224300682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АДИЛХАН АХМЕТЖАНУЛЫ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700219301520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ЕРХОЖАЕВ ГАНИ МЫРЗАТОВИЧ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641017401875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Есетова Бибисара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530701401194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 Шамширак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730626300917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430701402032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БИБІГҮЛ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570801401571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Әлдеш Айнагүл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040764021987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Әліпбай Жұмагүл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971101301050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ӘЛМҰРАТ ОЛЖАС СЕРІКҰЛЫ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650417401551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Жайшылыкова Алмагул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780120302921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ЖАКЕЕВ ИП "Балхан" КАЛАСБАЕВИЧ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740217302882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ЖАЛДЫБАЕВ Канатбек УТЕСИНОВИЧ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690930302133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Жалдыбаев Каскырбай Утесинович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441010400094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ЖАЛДЫБАЕВА ОРЫНКУЛ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631103401523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ЖАЛМАГАМБЕТОВА МАРЖАНКУЛ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591208301191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Жанабергенов Габидолла Молдабаевич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750504300957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Жаналі Жеңіс Шегебайұлы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530823400863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 Тыныгул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610901402880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Жандосова Сарсенкул Нурмахаметовна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951012300898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Байдос Жанұзақұлы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030164008074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Жарболды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960917400209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Жеткерген Бекзат Берікқызы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641220301882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 ЖАДИГЕР КУРМАНБЕКОВИЧ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770207400173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Жубанышова Фарасат Куанышбаевна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Саламат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850624302510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Жумахметов Серик Сагынович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770302301574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ЖУМАШЕВ АСЫЛЖАН ТЕМИРОВИЧ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660609300295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Жумашева Есен Темирович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570226401942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Жураева Ильшат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670323300748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 Куттык Ермагамбетулы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600315301195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 Бадия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740320301577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ИСКЕНДИРОВ АНУАРБЕК КОБЕЙСИНОВИЧ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850928403343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Исмаилова Маърифат Камиловна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Дархан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970902300430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 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620416301653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Казанбаев Асылхан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630817300756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 НУРЛЫБЕК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901111401871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КАЛМУРЗАЕВА ГУЛЬЗИРА ЖУМАГАЛИЕВНА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580824301344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калыбаев денимжай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880414400445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КАЛЫБАЕВА АЙГЕРИМ ДЕНИМЖАЕВНА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060464027979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Катаева Дариға Советовна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640605302018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Китмамбетов Асылбек Раманкулович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651020302548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Кишкенебай Жетекбай Кожакулы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801013301485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Киякбаев Алибек Саламатович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780705302644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Киякбаев Бахытбек Саламатовия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870204402379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КОЖАБАЕВА ТУРСЫНКУЛЬ ЖУБАНЫШОВНА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770303301563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КОЙШЫБАЕВ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890508301162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Конырбаев Женис Рахатович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580916300752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КОНЫРБАЕВ РАХАТ СЫРЛЫБАЕВИЧ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891127302201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Корабаев Маргулан Бахытович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570420301178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коразов ДУЙСЕМБІ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871206402065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КОСУАКОВА САЯ ЕРЛИХАНОВНА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851203301902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Коянаков Габит Адилханулы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720113301161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коянаков Казтуган Нугманович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970914300743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КӨБЕЙСІН МАҒЖАН БОЛАТҰЛЫ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050864021546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"Б.Пазылбеков"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"МАҚСЫМ"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140364024135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"Сайын Дала"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190164019478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"Сұлтан"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040864018534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хозяйство"РАУАН-1"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220664012645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кретьянское хозяйство "Шақкөз"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960325301202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Куанышбай Нурболат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690127301902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 БАХЫТ УРКИМБАЕВИЧ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540311301328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 Нуржаубай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760223300062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 Нурбек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741111301385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 НУРЛАН НУРЖАУБАЕВИЧ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610105302440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кудабаеву\ НАДИРХАН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570620300957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КУДАБАЙ НУРЫЛЛА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510813301183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Кулмахов Алдамжар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870730402130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Кулмырзаева Фариза Жанузаковна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690416302238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Кумекбаев Куат Алмасович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960515300653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Куттыбай Манарбек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560308301177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ҚАМБАР ӨТЕСІН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030107600343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ҚОСМЫРЗА ЗЕЙНЕП БЕРДІҚАЛИҚЫЗЫ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840114401782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Қызылшалы Ақсауле Десембайқызы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740302300917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КЕНШ1Л1К ДЕРБ1САЛЫ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640603301940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Матназаров Кылышбай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851014302418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Нұрмырза Көбейсінұлы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631101302069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Махамбетжанов Айтуган НУГМАНОВИЧ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741213302506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МАХАМБЕТОВ Ертуган Калабаевич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730108300801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 Амантай Еркадирулы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561220401079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 СӘРСЕНКҮЛ АСАНҚЫЗЫ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570522301816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 Алдаш Махашович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840906300496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 Арман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610915402440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Махашова Маралкуль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720421300663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ЕРМЕК Нурхасымулы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500616300628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Мендибаев Оразгали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960225300365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Мешитбаев Акниет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060664026839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Мирманова Гулсим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871108402756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МНАЖАДИНОВА АЙГЕРИМ КУНИКЕЕВНА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641102300733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МОЛДАБАЙ МҰРАТБЕК КОНСТАНТИНОВИЧ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070564029049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Муратбаев Нурсултан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680520301352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Байжигит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940810301874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Мырзағали Нұрбек Нұрланұлы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540624301230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Алин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791127302459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АСЫЛХАН АЛИНОВИЧ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660124302047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Мырзагулов Ермурат Аймашович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590227301340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Мырзалиев Куттымурат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950125400876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Ботагөз Сегізқызы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870313403357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 Айша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180664018852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Нагашыбайкызы Айжан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810905301205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НАГИМЕТОВ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940501401767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Нартайқызы мейрамкул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620914301115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НУРЛАН ОРЫСБАЙУЛЫ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870313403357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НӘБИ ИП "НӘБИ АЙША" ҒАЛЫМЖАНҚЫЗЫ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630310301044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 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490701301099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Нұржанова Күлей Ақтілеуқызы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950712400807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Нұртуғанова Бақыткүл Нұртуғанқызы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000901500249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770522300067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Онталапов Нурболат Абилкасимович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760301302446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Ерболат Жаксылыкович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520525301675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Шайхслам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700923300916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Отеген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911219400723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Өтегенова Айбөпе Бақытжанқызы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770710301344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Өтепберген Шыныбай Кожанасулы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680715300780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Пиржан Туралы омарулы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790528301636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ПИРЖАНОВ АБДИЛЬДА РАЙМОВИЧ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960121301626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РАБАЙ ӘБІЛҚАСЫМ ҚУАНДЫҚҰЛЫ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871024302058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КУАНЫШБЕК ЖУЛМАГАМБЕТОВИЧ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540107301061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САГЫН АБДИКАМИЕВИЧ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030164019802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РЫСТЫ??Л ОРЫНК?Л шаруа ?ожалы?ы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540810302963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Сабалахов яКУП Жулдызбаевич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620923300949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САГАДИН Еркин ИМАНГАЛИУЛЫ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571116401302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Сагымбай Салиха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751124300875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Сағынаев Арғын Жарасұлы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580517302076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КОШКИМБАЙ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711109301418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ЖАНБАЙ ЕРСАЙЫНҰЛЫ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750126301732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 Махсұт Төлеуұлы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971223300274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ЖАҢАБЕК ҚҰРМАНҒАЛИҰЛЫ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831222301308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ДАРХАН КОПТИЛЕУОВИЧ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940809401484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АЙСӘУЛЕ ЕСЕНҚЫЗЫ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840731300663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Сейтбаев Серикбол Алпамысович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680111300757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СЕЙТНЕСИПОВ КУАНТКАН МЕШИТБАЙУЛЫ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700528400826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Сералы Гулжазира Махамбеткызы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810602301476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сержанов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820728301265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Сермагамбетов Талант Ундасынович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371010302118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Сермагамбетов Ундасын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600926402568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Сугурова Зибагулъ Амиргалиевна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761028300111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Сулеев Ибрай Кенесбаевич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821209300703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Сулеев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810426302537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СУЛЕЕВ САМАЛБЕК АЛМАТОВИЧ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540701404408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СУЛЕЕВА АЙБОЛГАН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830915301035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940511400575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СҮЙЕУ ҚҰРАЛАЙ ЖАҢАБАЙҚЫЗЫ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511207300956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 Алмат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750208300660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Сырлыбай БАТЫРХАН Ербозулы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881112401952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Тажикбаева Гулназия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651020402237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ТАНАЕВА ЖАНЫЛ ЖАНИЕВНА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661012301974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Танатаров Ермырза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840801401172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ТАНАТАРОВА АЙСАНА КАМБАРОВНА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500402300733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ТАНЖАН БАКЫТБЕРГЕН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711130301600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Танжарыков Берик Жеткергенович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760830300208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Танжарыков Самат Жеткергенович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931015401538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 Әзиза ӨмІбекҚызы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041240008963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"РЗА-Агро" ЖШС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890423301814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Токсанбаев 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550505301037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КУНДИЛДА Толегенулы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590527301371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ТОЛЕГЕНОВ КОПБЕРГЕН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570825300796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Тугелбаев Болатбек жалгасулы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570527300885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 НУРЛЫБАЙ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650830301491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Сапаралы Шабарович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660129400926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ТУРЖАН АМИНА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790604303388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Туысбаев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771017402453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Удербаева Нургул Аманкосовна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711120400307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Умбетбаева Рахыш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690915300849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УМБЕТОВ БИМЫРЗА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690611301636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Умирзаков Айзак Умирзакович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890114301953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Айбек Мейрханович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690121300822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 Байзак Катиулы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740617301705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 Ерлан Катиевич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710923301440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Утепбергенов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671107302455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ШАГДИЕВ Елубай Абиевич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770702401496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Шагдиева Жадыра Еңсебайқызы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560706300668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Шагырбаев Алтынбай Жолмагамбетович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010801500445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ШАЛҚЫМА ИП "Шалқыма Қ" РАТБЕКҰЛЫ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900116302164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Галымбек Карасаевич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940211401344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Шымберген Акмоншак Амантайкызы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550515301389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ШЫНТЕМИРОВ КОБЕН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bl>
    <w:bookmarkStart w:name="z3290" w:id="1014"/>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015"/>
          <w:p>
            <w:pPr>
              <w:spacing w:after="20"/>
              <w:ind w:left="20"/>
              <w:jc w:val="both"/>
            </w:pPr>
            <w:r>
              <w:rPr>
                <w:rFonts w:ascii="Times New Roman"/>
                <w:b w:val="false"/>
                <w:i w:val="false"/>
                <w:color w:val="000000"/>
                <w:sz w:val="20"/>
              </w:rPr>
              <w:t>
С</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016"/>
          <w:p>
            <w:pPr>
              <w:spacing w:after="20"/>
              <w:ind w:left="20"/>
              <w:jc w:val="both"/>
            </w:pPr>
            <w:r>
              <w:rPr>
                <w:rFonts w:ascii="Times New Roman"/>
                <w:b w:val="false"/>
                <w:i w:val="false"/>
                <w:color w:val="000000"/>
                <w:sz w:val="20"/>
              </w:rPr>
              <w:t>
Қ</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017"/>
          <w:p>
            <w:pPr>
              <w:spacing w:after="20"/>
              <w:ind w:left="20"/>
              <w:jc w:val="both"/>
            </w:pPr>
            <w:r>
              <w:rPr>
                <w:rFonts w:ascii="Times New Roman"/>
                <w:b w:val="false"/>
                <w:i w:val="false"/>
                <w:color w:val="000000"/>
                <w:sz w:val="20"/>
              </w:rPr>
              <w:t>
Б</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ұ</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аш</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қт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1018"/>
          <w:p>
            <w:pPr>
              <w:spacing w:after="20"/>
              <w:ind w:left="20"/>
              <w:jc w:val="both"/>
            </w:pPr>
            <w:r>
              <w:rPr>
                <w:rFonts w:ascii="Times New Roman"/>
                <w:b w:val="false"/>
                <w:i w:val="false"/>
                <w:color w:val="000000"/>
                <w:sz w:val="20"/>
              </w:rPr>
              <w:t>
тө</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л (то</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р, 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019"/>
          <w:p>
            <w:pPr>
              <w:spacing w:after="20"/>
              <w:ind w:left="20"/>
              <w:jc w:val="both"/>
            </w:pPr>
            <w:r>
              <w:rPr>
                <w:rFonts w:ascii="Times New Roman"/>
                <w:b w:val="false"/>
                <w:i w:val="false"/>
                <w:color w:val="000000"/>
                <w:sz w:val="20"/>
              </w:rPr>
              <w:t>
төл (ер</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кек то</w:t>
            </w:r>
          </w:p>
          <w:p>
            <w:pPr>
              <w:spacing w:after="20"/>
              <w:ind w:left="20"/>
              <w:jc w:val="both"/>
            </w:pPr>
            <w:r>
              <w:rPr>
                <w:rFonts w:ascii="Times New Roman"/>
                <w:b w:val="false"/>
                <w:i w:val="false"/>
                <w:color w:val="000000"/>
                <w:sz w:val="20"/>
              </w:rPr>
              <w:t>
</w:t>
            </w:r>
            <w:r>
              <w:rPr>
                <w:rFonts w:ascii="Times New Roman"/>
                <w:b w:val="false"/>
                <w:i w:val="false"/>
                <w:color w:val="000000"/>
                <w:sz w:val="20"/>
              </w:rPr>
              <w:t>қт</w:t>
            </w:r>
          </w:p>
          <w:p>
            <w:pPr>
              <w:spacing w:after="20"/>
              <w:ind w:left="20"/>
              <w:jc w:val="both"/>
            </w:pPr>
            <w:r>
              <w:rPr>
                <w:rFonts w:ascii="Times New Roman"/>
                <w:b w:val="false"/>
                <w:i w:val="false"/>
                <w:color w:val="000000"/>
                <w:sz w:val="20"/>
              </w:rPr>
              <w:t>
</w:t>
            </w:r>
            <w:r>
              <w:rPr>
                <w:rFonts w:ascii="Times New Roman"/>
                <w:b w:val="false"/>
                <w:i w:val="false"/>
                <w:color w:val="000000"/>
                <w:sz w:val="20"/>
              </w:rPr>
              <w:t>ылар , теке</w:t>
            </w:r>
          </w:p>
          <w:p>
            <w:pPr>
              <w:spacing w:after="20"/>
              <w:ind w:left="20"/>
              <w:jc w:val="both"/>
            </w:pPr>
            <w:r>
              <w:rPr>
                <w:rFonts w:ascii="Times New Roman"/>
                <w:b w:val="false"/>
                <w:i w:val="false"/>
                <w:color w:val="000000"/>
                <w:sz w:val="20"/>
              </w:rPr>
              <w:t>
</w:t>
            </w:r>
            <w:r>
              <w:rPr>
                <w:rFonts w:ascii="Times New Roman"/>
                <w:b w:val="false"/>
                <w:i w:val="false"/>
                <w:color w:val="000000"/>
                <w:sz w:val="20"/>
              </w:rPr>
              <w:t>ші</w:t>
            </w:r>
          </w:p>
          <w:p>
            <w:pPr>
              <w:spacing w:after="20"/>
              <w:ind w:left="20"/>
              <w:jc w:val="both"/>
            </w:pPr>
            <w:r>
              <w:rPr>
                <w:rFonts w:ascii="Times New Roman"/>
                <w:b w:val="false"/>
                <w:i w:val="false"/>
                <w:color w:val="000000"/>
                <w:sz w:val="20"/>
              </w:rPr>
              <w:t>
</w:t>
            </w:r>
            <w:r>
              <w:rPr>
                <w:rFonts w:ascii="Times New Roman"/>
                <w:b w:val="false"/>
                <w:i w:val="false"/>
                <w:color w:val="000000"/>
                <w:sz w:val="20"/>
              </w:rPr>
              <w:t>кте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3324" w:id="1020"/>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bl>
    <w:bookmarkStart w:name="z3325" w:id="1021"/>
    <w:p>
      <w:pPr>
        <w:spacing w:after="0"/>
        <w:ind w:left="0"/>
        <w:jc w:val="both"/>
      </w:pPr>
      <w:r>
        <w:rPr>
          <w:rFonts w:ascii="Times New Roman"/>
          <w:b w:val="false"/>
          <w:i w:val="false"/>
          <w:color w:val="000000"/>
          <w:sz w:val="28"/>
        </w:rPr>
        <w:t>
      Атауы "Ғ.Мұратбаев ауылдық округі әкімі аппараты" КММ</w:t>
      </w:r>
    </w:p>
    <w:bookmarkEnd w:id="1021"/>
    <w:bookmarkStart w:name="z3326" w:id="1022"/>
    <w:p>
      <w:pPr>
        <w:spacing w:after="0"/>
        <w:ind w:left="0"/>
        <w:jc w:val="both"/>
      </w:pPr>
      <w:r>
        <w:rPr>
          <w:rFonts w:ascii="Times New Roman"/>
          <w:b w:val="false"/>
          <w:i w:val="false"/>
          <w:color w:val="000000"/>
          <w:sz w:val="28"/>
        </w:rPr>
        <w:t>
      Мекенжайы Ғ.Мұратбаев ауылы, Ғ.Мұратбаев көшесі №2</w:t>
      </w:r>
    </w:p>
    <w:bookmarkEnd w:id="1022"/>
    <w:bookmarkStart w:name="z3327" w:id="1023"/>
    <w:p>
      <w:pPr>
        <w:spacing w:after="0"/>
        <w:ind w:left="0"/>
        <w:jc w:val="both"/>
      </w:pPr>
      <w:r>
        <w:rPr>
          <w:rFonts w:ascii="Times New Roman"/>
          <w:b w:val="false"/>
          <w:i w:val="false"/>
          <w:color w:val="000000"/>
          <w:sz w:val="28"/>
        </w:rPr>
        <w:t>
      Телефоны 8 (72438) 31-5-87</w:t>
      </w:r>
    </w:p>
    <w:bookmarkEnd w:id="1023"/>
    <w:bookmarkStart w:name="z3328" w:id="1024"/>
    <w:p>
      <w:pPr>
        <w:spacing w:after="0"/>
        <w:ind w:left="0"/>
        <w:jc w:val="both"/>
      </w:pPr>
      <w:r>
        <w:rPr>
          <w:rFonts w:ascii="Times New Roman"/>
          <w:b w:val="false"/>
          <w:i w:val="false"/>
          <w:color w:val="000000"/>
          <w:sz w:val="28"/>
        </w:rPr>
        <w:t>
      Электрондық поштасының мекенжайы akimat_muratbaev@mail.ru</w:t>
      </w:r>
    </w:p>
    <w:bookmarkEnd w:id="1024"/>
    <w:bookmarkStart w:name="z3329" w:id="1025"/>
    <w:p>
      <w:pPr>
        <w:spacing w:after="0"/>
        <w:ind w:left="0"/>
        <w:jc w:val="both"/>
      </w:pPr>
      <w:r>
        <w:rPr>
          <w:rFonts w:ascii="Times New Roman"/>
          <w:b w:val="false"/>
          <w:i w:val="false"/>
          <w:color w:val="000000"/>
          <w:sz w:val="28"/>
        </w:rPr>
        <w:t>
      Басшы немесе оның міндетін атқарушы адам</w:t>
      </w:r>
    </w:p>
    <w:bookmarkEnd w:id="1025"/>
    <w:bookmarkStart w:name="z3330" w:id="1026"/>
    <w:p>
      <w:pPr>
        <w:spacing w:after="0"/>
        <w:ind w:left="0"/>
        <w:jc w:val="both"/>
      </w:pPr>
      <w:r>
        <w:rPr>
          <w:rFonts w:ascii="Times New Roman"/>
          <w:b w:val="false"/>
          <w:i w:val="false"/>
          <w:color w:val="000000"/>
          <w:sz w:val="28"/>
        </w:rPr>
        <w:t>
      Рыстығұл Абай Қоңырбайұлы</w:t>
      </w:r>
    </w:p>
    <w:bookmarkEnd w:id="1026"/>
    <w:bookmarkStart w:name="z3331" w:id="1027"/>
    <w:p>
      <w:pPr>
        <w:spacing w:after="0"/>
        <w:ind w:left="0"/>
        <w:jc w:val="both"/>
      </w:pPr>
      <w:r>
        <w:rPr>
          <w:rFonts w:ascii="Times New Roman"/>
          <w:b w:val="false"/>
          <w:i w:val="false"/>
          <w:color w:val="000000"/>
          <w:sz w:val="28"/>
        </w:rPr>
        <w:t>
      (электрондық цифрлық қолтаңбасы)</w:t>
      </w:r>
    </w:p>
    <w:bookmarkEnd w:id="1027"/>
    <w:bookmarkStart w:name="z3332" w:id="1028"/>
    <w:p>
      <w:pPr>
        <w:spacing w:after="0"/>
        <w:ind w:left="0"/>
        <w:jc w:val="both"/>
      </w:pPr>
      <w:r>
        <w:rPr>
          <w:rFonts w:ascii="Times New Roman"/>
          <w:b w:val="false"/>
          <w:i w:val="false"/>
          <w:color w:val="000000"/>
          <w:sz w:val="28"/>
        </w:rPr>
        <w:t>
      ______________________________________</w:t>
      </w:r>
    </w:p>
    <w:bookmarkEnd w:id="1028"/>
    <w:bookmarkStart w:name="z3333" w:id="1029"/>
    <w:p>
      <w:pPr>
        <w:spacing w:after="0"/>
        <w:ind w:left="0"/>
        <w:jc w:val="both"/>
      </w:pPr>
      <w:r>
        <w:rPr>
          <w:rFonts w:ascii="Times New Roman"/>
          <w:b w:val="false"/>
          <w:i w:val="false"/>
          <w:color w:val="000000"/>
          <w:sz w:val="28"/>
        </w:rPr>
        <w:t>
      (аты, әкесінің аты (бар болса), тегі))</w:t>
      </w:r>
    </w:p>
    <w:bookmarkEnd w:id="10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Ғ.Мұратбаев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3340" w:id="1030"/>
    <w:p>
      <w:pPr>
        <w:spacing w:after="0"/>
        <w:ind w:left="0"/>
        <w:jc w:val="left"/>
      </w:pPr>
      <w:r>
        <w:rPr>
          <w:rFonts w:ascii="Times New Roman"/>
          <w:b/>
          <w:i w:val="false"/>
          <w:color w:val="000000"/>
        </w:rPr>
        <w:t xml:space="preserve"> Ұсынылатын жайылым айналымдарының схемалары</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3341" w:id="1031"/>
    <w:p>
      <w:pPr>
        <w:spacing w:after="0"/>
        <w:ind w:left="0"/>
        <w:jc w:val="left"/>
      </w:pPr>
      <w:r>
        <w:rPr>
          <w:rFonts w:ascii="Times New Roman"/>
          <w:b/>
          <w:i w:val="false"/>
          <w:color w:val="000000"/>
        </w:rPr>
        <w:t xml:space="preserve"> Ветеринариялық-санитариялық обьектілер туралы мәлімет</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Тасарық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3348" w:id="1032"/>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1032"/>
    <w:bookmarkStart w:name="z3349" w:id="1033"/>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25 140га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 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 га</w:t>
            </w:r>
          </w:p>
        </w:tc>
      </w:tr>
    </w:tbl>
    <w:bookmarkStart w:name="z3350" w:id="1034"/>
    <w:p>
      <w:pPr>
        <w:spacing w:after="0"/>
        <w:ind w:left="0"/>
        <w:jc w:val="left"/>
      </w:pPr>
      <w:r>
        <w:rPr>
          <w:rFonts w:ascii="Times New Roman"/>
          <w:b/>
          <w:i w:val="false"/>
          <w:color w:val="000000"/>
        </w:rPr>
        <w:t xml:space="preserve"> 2-кесте. Елді мекеннің жайылымдарын бөлу, мың гектар</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035"/>
          <w:p>
            <w:pPr>
              <w:spacing w:after="20"/>
              <w:ind w:left="20"/>
              <w:jc w:val="both"/>
            </w:pPr>
            <w:r>
              <w:rPr>
                <w:rFonts w:ascii="Times New Roman"/>
                <w:b w:val="false"/>
                <w:i w:val="false"/>
                <w:color w:val="000000"/>
                <w:sz w:val="20"/>
              </w:rPr>
              <w:t>
Жайы</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лымд</w:t>
            </w:r>
          </w:p>
          <w:p>
            <w:pPr>
              <w:spacing w:after="20"/>
              <w:ind w:left="20"/>
              <w:jc w:val="both"/>
            </w:pPr>
            <w:r>
              <w:rPr>
                <w:rFonts w:ascii="Times New Roman"/>
                <w:b w:val="false"/>
                <w:i w:val="false"/>
                <w:color w:val="000000"/>
                <w:sz w:val="20"/>
              </w:rPr>
              <w:t>
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ауылы, Лақалы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10 134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6 876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53" w:id="1036"/>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Рысбаева Манат "Рысбаева Манат"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091164003621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Максатбаев Ерліхан "Мақсатбай"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031264020812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Максатбаев Ерліхан "Мақсатбай"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031264020812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Тойбазар Беккожаевич " Бекқожа"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130364022721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Сагынов Айгабыл Карлыбаевич " Жасұлан"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130464009508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Райымбек "Сарым"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191064010989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Ондабаев Нурболат Жаксылыкович " Жақсы Несібе"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171064012783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 Кумисбек Абаевич " Жанқылыш"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160664011584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 Ерлан Сема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220964023384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3354" w:id="1037"/>
    <w:p>
      <w:pPr>
        <w:spacing w:after="0"/>
        <w:ind w:left="0"/>
        <w:jc w:val="left"/>
      </w:pPr>
      <w:r>
        <w:rPr>
          <w:rFonts w:ascii="Times New Roman"/>
          <w:b/>
          <w:i w:val="false"/>
          <w:color w:val="000000"/>
        </w:rPr>
        <w:t xml:space="preserve"> 4-кесте. Жайылымдарды бөлу</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038"/>
          <w:p>
            <w:pPr>
              <w:spacing w:after="20"/>
              <w:ind w:left="20"/>
              <w:jc w:val="both"/>
            </w:pPr>
            <w:r>
              <w:rPr>
                <w:rFonts w:ascii="Times New Roman"/>
                <w:b w:val="false"/>
                <w:i w:val="false"/>
                <w:color w:val="000000"/>
                <w:sz w:val="20"/>
              </w:rPr>
              <w:t>
Көпшілік</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пайда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ланатын жай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дардың алаңы,</w:t>
            </w:r>
          </w:p>
          <w:p>
            <w:pPr>
              <w:spacing w:after="20"/>
              <w:ind w:left="20"/>
              <w:jc w:val="both"/>
            </w:pPr>
            <w:r>
              <w:rPr>
                <w:rFonts w:ascii="Times New Roman"/>
                <w:b w:val="false"/>
                <w:i w:val="false"/>
                <w:color w:val="000000"/>
                <w:sz w:val="20"/>
              </w:rPr>
              <w:t>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1039"/>
          <w:p>
            <w:pPr>
              <w:spacing w:after="20"/>
              <w:ind w:left="20"/>
              <w:jc w:val="both"/>
            </w:pPr>
            <w:r>
              <w:rPr>
                <w:rFonts w:ascii="Times New Roman"/>
                <w:b w:val="false"/>
                <w:i w:val="false"/>
                <w:color w:val="000000"/>
                <w:sz w:val="20"/>
              </w:rPr>
              <w:t>
Шал</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ғай</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 жай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мдар</w:t>
            </w:r>
          </w:p>
          <w:p>
            <w:pPr>
              <w:spacing w:after="20"/>
              <w:ind w:left="20"/>
              <w:jc w:val="both"/>
            </w:pPr>
            <w:r>
              <w:rPr>
                <w:rFonts w:ascii="Times New Roman"/>
                <w:b w:val="false"/>
                <w:i w:val="false"/>
                <w:color w:val="000000"/>
                <w:sz w:val="20"/>
              </w:rPr>
              <w:t>
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ауылы, Лақалы елді мекені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га</w:t>
            </w:r>
          </w:p>
        </w:tc>
      </w:tr>
    </w:tbl>
    <w:bookmarkStart w:name="z3365" w:id="1040"/>
    <w:p>
      <w:pPr>
        <w:spacing w:after="0"/>
        <w:ind w:left="0"/>
        <w:jc w:val="both"/>
      </w:pPr>
      <w:r>
        <w:rPr>
          <w:rFonts w:ascii="Times New Roman"/>
          <w:b w:val="false"/>
          <w:i w:val="false"/>
          <w:color w:val="000000"/>
          <w:sz w:val="28"/>
        </w:rPr>
        <w:t>
      Ауыл шаруашылығы жануарларын жаю үшін 3952 мың гектар жайылым қажет.</w:t>
      </w:r>
    </w:p>
    <w:bookmarkEnd w:id="1040"/>
    <w:bookmarkStart w:name="z3366" w:id="1041"/>
    <w:p>
      <w:pPr>
        <w:spacing w:after="0"/>
        <w:ind w:left="0"/>
        <w:jc w:val="both"/>
      </w:pPr>
      <w:r>
        <w:rPr>
          <w:rFonts w:ascii="Times New Roman"/>
          <w:b w:val="false"/>
          <w:i w:val="false"/>
          <w:color w:val="000000"/>
          <w:sz w:val="28"/>
        </w:rPr>
        <w:t>
      1290 мың гектар алаңды алып жатқан көпшілік пайдаланатын жайылымдарда 6363 мал басы жайылады, 3862 мың гектар алаңды алып жатқан шалғайдағы жайылымдарда 1590 мал басы жайылады.</w:t>
      </w:r>
    </w:p>
    <w:bookmarkEnd w:id="1041"/>
    <w:bookmarkStart w:name="z3367" w:id="1042"/>
    <w:p>
      <w:pPr>
        <w:spacing w:after="0"/>
        <w:ind w:left="0"/>
        <w:jc w:val="left"/>
      </w:pPr>
      <w:r>
        <w:rPr>
          <w:rFonts w:ascii="Times New Roman"/>
          <w:b/>
          <w:i w:val="false"/>
          <w:color w:val="000000"/>
        </w:rPr>
        <w:t xml:space="preserve"> 5-кесте. Қосымша қажет етілетін жайылымдар</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3 520га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Тасарық ауылдық округі бойынша</w:t>
            </w:r>
            <w:r>
              <w:br/>
            </w:r>
            <w:r>
              <w:rPr>
                <w:rFonts w:ascii="Times New Roman"/>
                <w:b w:val="false"/>
                <w:i w:val="false"/>
                <w:color w:val="000000"/>
                <w:sz w:val="20"/>
              </w:rPr>
              <w:t>2024 – 2028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3374" w:id="1043"/>
    <w:p>
      <w:pPr>
        <w:spacing w:after="0"/>
        <w:ind w:left="0"/>
        <w:jc w:val="left"/>
      </w:pPr>
      <w:r>
        <w:rPr>
          <w:rFonts w:ascii="Times New Roman"/>
          <w:b/>
          <w:i w:val="false"/>
          <w:color w:val="000000"/>
        </w:rPr>
        <w:t xml:space="preserve"> Жайылымдарды геоботаникалық зерттеп-қарау мәліметтері</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1044"/>
          <w:p>
            <w:pPr>
              <w:spacing w:after="20"/>
              <w:ind w:left="20"/>
              <w:jc w:val="both"/>
            </w:pPr>
            <w:r>
              <w:rPr>
                <w:rFonts w:ascii="Times New Roman"/>
                <w:b w:val="false"/>
                <w:i w:val="false"/>
                <w:color w:val="000000"/>
                <w:sz w:val="20"/>
              </w:rPr>
              <w:t>
Табиғи</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түсініксөз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045"/>
          <w:p>
            <w:pPr>
              <w:spacing w:after="20"/>
              <w:ind w:left="20"/>
              <w:jc w:val="both"/>
            </w:pPr>
            <w:r>
              <w:rPr>
                <w:rFonts w:ascii="Times New Roman"/>
                <w:b w:val="false"/>
                <w:i w:val="false"/>
                <w:color w:val="000000"/>
                <w:sz w:val="20"/>
              </w:rPr>
              <w:t>
Кон</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сип</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мал</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нөм</w:t>
            </w:r>
          </w:p>
          <w:p>
            <w:pPr>
              <w:spacing w:after="20"/>
              <w:ind w:left="20"/>
              <w:jc w:val="both"/>
            </w:pPr>
            <w:r>
              <w:rPr>
                <w:rFonts w:ascii="Times New Roman"/>
                <w:b w:val="false"/>
                <w:i w:val="false"/>
                <w:color w:val="000000"/>
                <w:sz w:val="20"/>
              </w:rPr>
              <w:t>
</w:t>
            </w:r>
            <w:r>
              <w:rPr>
                <w:rFonts w:ascii="Times New Roman"/>
                <w:b w:val="false"/>
                <w:i w:val="false"/>
                <w:color w:val="000000"/>
                <w:sz w:val="20"/>
              </w:rPr>
              <w:t>ірі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w:t>
            </w:r>
          </w:p>
          <w:p>
            <w:pPr>
              <w:spacing w:after="20"/>
              <w:ind w:left="20"/>
              <w:jc w:val="both"/>
            </w:pPr>
            <w:r>
              <w:rPr>
                <w:rFonts w:ascii="Times New Roman"/>
                <w:b w:val="false"/>
                <w:i w:val="false"/>
                <w:color w:val="000000"/>
                <w:sz w:val="20"/>
              </w:rPr>
              <w:t>
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046"/>
          <w:p>
            <w:pPr>
              <w:spacing w:after="20"/>
              <w:ind w:left="20"/>
              <w:jc w:val="both"/>
            </w:pPr>
            <w:r>
              <w:rPr>
                <w:rFonts w:ascii="Times New Roman"/>
                <w:b w:val="false"/>
                <w:i w:val="false"/>
                <w:color w:val="000000"/>
                <w:sz w:val="20"/>
              </w:rPr>
              <w:t>
Табиғи азықтық</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 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(айырмаларының,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түрлендірулерінің)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бедеріне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топыраққа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жерлер 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алқаптардың</w:t>
            </w:r>
          </w:p>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047"/>
          <w:p>
            <w:pPr>
              <w:spacing w:after="20"/>
              <w:ind w:left="20"/>
              <w:jc w:val="both"/>
            </w:pPr>
            <w:r>
              <w:rPr>
                <w:rFonts w:ascii="Times New Roman"/>
                <w:b w:val="false"/>
                <w:i w:val="false"/>
                <w:color w:val="000000"/>
                <w:sz w:val="20"/>
              </w:rPr>
              <w:t>
А</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п т</w:t>
            </w:r>
          </w:p>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1048"/>
          <w:p>
            <w:pPr>
              <w:spacing w:after="20"/>
              <w:ind w:left="20"/>
              <w:jc w:val="both"/>
            </w:pPr>
            <w:r>
              <w:rPr>
                <w:rFonts w:ascii="Times New Roman"/>
                <w:b w:val="false"/>
                <w:i w:val="false"/>
                <w:color w:val="000000"/>
                <w:sz w:val="20"/>
              </w:rPr>
              <w:t>
Ко</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ғы па</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зд</w:t>
            </w:r>
          </w:p>
          <w:p>
            <w:pPr>
              <w:spacing w:after="20"/>
              <w:ind w:left="20"/>
              <w:jc w:val="both"/>
            </w:pPr>
            <w:r>
              <w:rPr>
                <w:rFonts w:ascii="Times New Roman"/>
                <w:b w:val="false"/>
                <w:i w:val="false"/>
                <w:color w:val="000000"/>
                <w:sz w:val="20"/>
              </w:rPr>
              <w:t>
</w:t>
            </w:r>
            <w:r>
              <w:rPr>
                <w:rFonts w:ascii="Times New Roman"/>
                <w:b w:val="false"/>
                <w:i w:val="false"/>
                <w:color w:val="000000"/>
                <w:sz w:val="20"/>
              </w:rPr>
              <w:t>ық қа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тын</w:t>
            </w:r>
          </w:p>
          <w:p>
            <w:pPr>
              <w:spacing w:after="20"/>
              <w:ind w:left="20"/>
              <w:jc w:val="both"/>
            </w:pPr>
            <w:r>
              <w:rPr>
                <w:rFonts w:ascii="Times New Roman"/>
                <w:b w:val="false"/>
                <w:i w:val="false"/>
                <w:color w:val="000000"/>
                <w:sz w:val="20"/>
              </w:rPr>
              <w:t>
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1049"/>
          <w:p>
            <w:pPr>
              <w:spacing w:after="20"/>
              <w:ind w:left="20"/>
              <w:jc w:val="both"/>
            </w:pPr>
            <w:r>
              <w:rPr>
                <w:rFonts w:ascii="Times New Roman"/>
                <w:b w:val="false"/>
                <w:i w:val="false"/>
                <w:color w:val="000000"/>
                <w:sz w:val="20"/>
              </w:rPr>
              <w:t>
А</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1050"/>
          <w:p>
            <w:pPr>
              <w:spacing w:after="20"/>
              <w:ind w:left="20"/>
              <w:jc w:val="both"/>
            </w:pPr>
            <w:r>
              <w:rPr>
                <w:rFonts w:ascii="Times New Roman"/>
                <w:b w:val="false"/>
                <w:i w:val="false"/>
                <w:color w:val="000000"/>
                <w:sz w:val="20"/>
              </w:rPr>
              <w:t>
Зам</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ауи пайд</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аны</w:t>
            </w:r>
          </w:p>
          <w:p>
            <w:pPr>
              <w:spacing w:after="20"/>
              <w:ind w:left="20"/>
              <w:jc w:val="both"/>
            </w:pPr>
            <w:r>
              <w:rPr>
                <w:rFonts w:ascii="Times New Roman"/>
                <w:b w:val="false"/>
                <w:i w:val="false"/>
                <w:color w:val="000000"/>
                <w:sz w:val="20"/>
              </w:rPr>
              <w:t>
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1051"/>
          <w:p>
            <w:pPr>
              <w:spacing w:after="20"/>
              <w:ind w:left="20"/>
              <w:jc w:val="both"/>
            </w:pPr>
            <w:r>
              <w:rPr>
                <w:rFonts w:ascii="Times New Roman"/>
                <w:b w:val="false"/>
                <w:i w:val="false"/>
                <w:color w:val="000000"/>
                <w:sz w:val="20"/>
              </w:rPr>
              <w:t>
Жал</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пы</w:t>
            </w:r>
          </w:p>
          <w:p>
            <w:pPr>
              <w:spacing w:after="20"/>
              <w:ind w:left="20"/>
              <w:jc w:val="both"/>
            </w:pPr>
            <w:r>
              <w:rPr>
                <w:rFonts w:ascii="Times New Roman"/>
                <w:b w:val="false"/>
                <w:i w:val="false"/>
                <w:color w:val="000000"/>
                <w:sz w:val="20"/>
              </w:rPr>
              <w:t>
</w:t>
            </w:r>
            <w:r>
              <w:rPr>
                <w:rFonts w:ascii="Times New Roman"/>
                <w:b w:val="false"/>
                <w:i w:val="false"/>
                <w:color w:val="000000"/>
                <w:sz w:val="20"/>
              </w:rPr>
              <w:t>түс</w:t>
            </w:r>
          </w:p>
          <w:p>
            <w:pPr>
              <w:spacing w:after="20"/>
              <w:ind w:left="20"/>
              <w:jc w:val="both"/>
            </w:pPr>
            <w:r>
              <w:rPr>
                <w:rFonts w:ascii="Times New Roman"/>
                <w:b w:val="false"/>
                <w:i w:val="false"/>
                <w:color w:val="000000"/>
                <w:sz w:val="20"/>
              </w:rPr>
              <w:t>
</w:t>
            </w:r>
            <w:r>
              <w:rPr>
                <w:rFonts w:ascii="Times New Roman"/>
                <w:b w:val="false"/>
                <w:i w:val="false"/>
                <w:color w:val="000000"/>
                <w:sz w:val="20"/>
              </w:rPr>
              <w:t>імд</w:t>
            </w:r>
          </w:p>
          <w:p>
            <w:pPr>
              <w:spacing w:after="20"/>
              <w:ind w:left="20"/>
              <w:jc w:val="both"/>
            </w:pPr>
            <w:r>
              <w:rPr>
                <w:rFonts w:ascii="Times New Roman"/>
                <w:b w:val="false"/>
                <w:i w:val="false"/>
                <w:color w:val="000000"/>
                <w:sz w:val="20"/>
              </w:rPr>
              <w:t>
</w:t>
            </w:r>
            <w:r>
              <w:rPr>
                <w:rFonts w:ascii="Times New Roman"/>
                <w:b w:val="false"/>
                <w:i w:val="false"/>
                <w:color w:val="000000"/>
                <w:sz w:val="20"/>
              </w:rPr>
              <w:t>ілік, 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цен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рд</w:t>
            </w:r>
          </w:p>
          <w:p>
            <w:pPr>
              <w:spacing w:after="20"/>
              <w:ind w:left="20"/>
              <w:jc w:val="both"/>
            </w:pPr>
            <w:r>
              <w:rPr>
                <w:rFonts w:ascii="Times New Roman"/>
                <w:b w:val="false"/>
                <w:i w:val="false"/>
                <w:color w:val="000000"/>
                <w:sz w:val="20"/>
              </w:rPr>
              <w:t>
</w:t>
            </w:r>
            <w:r>
              <w:rPr>
                <w:rFonts w:ascii="Times New Roman"/>
                <w:b w:val="false"/>
                <w:i w:val="false"/>
                <w:color w:val="000000"/>
                <w:sz w:val="20"/>
              </w:rPr>
              <w:t>ен (зе</w:t>
            </w:r>
          </w:p>
          <w:p>
            <w:pPr>
              <w:spacing w:after="20"/>
              <w:ind w:left="20"/>
              <w:jc w:val="both"/>
            </w:pPr>
            <w:r>
              <w:rPr>
                <w:rFonts w:ascii="Times New Roman"/>
                <w:b w:val="false"/>
                <w:i w:val="false"/>
                <w:color w:val="000000"/>
                <w:sz w:val="20"/>
              </w:rPr>
              <w:t>
</w:t>
            </w:r>
            <w:r>
              <w:rPr>
                <w:rFonts w:ascii="Times New Roman"/>
                <w:b w:val="false"/>
                <w:i w:val="false"/>
                <w:color w:val="000000"/>
                <w:sz w:val="20"/>
              </w:rPr>
              <w:t>ртт</w:t>
            </w:r>
          </w:p>
          <w:p>
            <w:pPr>
              <w:spacing w:after="20"/>
              <w:ind w:left="20"/>
              <w:jc w:val="both"/>
            </w:pPr>
            <w:r>
              <w:rPr>
                <w:rFonts w:ascii="Times New Roman"/>
                <w:b w:val="false"/>
                <w:i w:val="false"/>
                <w:color w:val="000000"/>
                <w:sz w:val="20"/>
              </w:rPr>
              <w:t>
</w:t>
            </w:r>
            <w:r>
              <w:rPr>
                <w:rFonts w:ascii="Times New Roman"/>
                <w:b w:val="false"/>
                <w:i w:val="false"/>
                <w:color w:val="000000"/>
                <w:sz w:val="20"/>
              </w:rPr>
              <w:t>еп-қар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052"/>
          <w:p>
            <w:pPr>
              <w:spacing w:after="20"/>
              <w:ind w:left="20"/>
              <w:jc w:val="both"/>
            </w:pPr>
            <w:r>
              <w:rPr>
                <w:rFonts w:ascii="Times New Roman"/>
                <w:b w:val="false"/>
                <w:i w:val="false"/>
                <w:color w:val="000000"/>
                <w:sz w:val="20"/>
              </w:rPr>
              <w:t>
Орташа жыл ішінде желінетін</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өсімдіктердің 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 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 бірлігінің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қорытылатын</w:t>
            </w:r>
          </w:p>
          <w:p>
            <w:pPr>
              <w:spacing w:after="20"/>
              <w:ind w:left="20"/>
              <w:jc w:val="both"/>
            </w:pPr>
            <w:r>
              <w:rPr>
                <w:rFonts w:ascii="Times New Roman"/>
                <w:b w:val="false"/>
                <w:i w:val="false"/>
                <w:color w:val="000000"/>
                <w:sz w:val="20"/>
              </w:rPr>
              <w:t>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053"/>
          <w:p>
            <w:pPr>
              <w:spacing w:after="20"/>
              <w:ind w:left="20"/>
              <w:jc w:val="both"/>
            </w:pPr>
            <w:r>
              <w:rPr>
                <w:rFonts w:ascii="Times New Roman"/>
                <w:b w:val="false"/>
                <w:i w:val="false"/>
                <w:color w:val="000000"/>
                <w:sz w:val="20"/>
              </w:rPr>
              <w:t>
Ш</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аб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1054"/>
          <w:p>
            <w:pPr>
              <w:spacing w:after="20"/>
              <w:ind w:left="20"/>
              <w:jc w:val="both"/>
            </w:pPr>
            <w:r>
              <w:rPr>
                <w:rFonts w:ascii="Times New Roman"/>
                <w:b w:val="false"/>
                <w:i w:val="false"/>
                <w:color w:val="000000"/>
                <w:sz w:val="20"/>
              </w:rPr>
              <w:t>
ш</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 жа</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055"/>
          <w:p>
            <w:pPr>
              <w:spacing w:after="20"/>
              <w:ind w:left="20"/>
              <w:jc w:val="both"/>
            </w:pPr>
            <w:r>
              <w:rPr>
                <w:rFonts w:ascii="Times New Roman"/>
                <w:b w:val="false"/>
                <w:i w:val="false"/>
                <w:color w:val="000000"/>
                <w:sz w:val="20"/>
              </w:rPr>
              <w:t>
К</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056"/>
          <w:p>
            <w:pPr>
              <w:spacing w:after="20"/>
              <w:ind w:left="20"/>
              <w:jc w:val="both"/>
            </w:pPr>
            <w:r>
              <w:rPr>
                <w:rFonts w:ascii="Times New Roman"/>
                <w:b w:val="false"/>
                <w:i w:val="false"/>
                <w:color w:val="000000"/>
                <w:sz w:val="20"/>
              </w:rPr>
              <w:t>
Ж</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057"/>
          <w:p>
            <w:pPr>
              <w:spacing w:after="20"/>
              <w:ind w:left="20"/>
              <w:jc w:val="both"/>
            </w:pPr>
            <w:r>
              <w:rPr>
                <w:rFonts w:ascii="Times New Roman"/>
                <w:b w:val="false"/>
                <w:i w:val="false"/>
                <w:color w:val="000000"/>
                <w:sz w:val="20"/>
              </w:rPr>
              <w:t>
К</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058"/>
          <w:p>
            <w:pPr>
              <w:spacing w:after="20"/>
              <w:ind w:left="20"/>
              <w:jc w:val="both"/>
            </w:pPr>
            <w:r>
              <w:rPr>
                <w:rFonts w:ascii="Times New Roman"/>
                <w:b w:val="false"/>
                <w:i w:val="false"/>
                <w:color w:val="000000"/>
                <w:sz w:val="20"/>
              </w:rPr>
              <w:t>
қ</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83" w:id="1059"/>
    <w:p>
      <w:pPr>
        <w:spacing w:after="0"/>
        <w:ind w:left="0"/>
        <w:jc w:val="both"/>
      </w:pPr>
      <w:r>
        <w:rPr>
          <w:rFonts w:ascii="Times New Roman"/>
          <w:b w:val="false"/>
          <w:i w:val="false"/>
          <w:color w:val="000000"/>
          <w:sz w:val="28"/>
        </w:rPr>
        <w:t>
      Кестенің жалғасы</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Тасарық ауылдық округі бойынша</w:t>
            </w:r>
            <w:r>
              <w:br/>
            </w:r>
            <w:r>
              <w:rPr>
                <w:rFonts w:ascii="Times New Roman"/>
                <w:b w:val="false"/>
                <w:i w:val="false"/>
                <w:color w:val="000000"/>
                <w:sz w:val="20"/>
              </w:rPr>
              <w:t>2024 – 2028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3490" w:id="1060"/>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Тасарық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3497" w:id="1061"/>
    <w:p>
      <w:pPr>
        <w:spacing w:after="0"/>
        <w:ind w:left="0"/>
        <w:jc w:val="left"/>
      </w:pPr>
      <w:r>
        <w:rPr>
          <w:rFonts w:ascii="Times New Roman"/>
          <w:b/>
          <w:i w:val="false"/>
          <w:color w:val="000000"/>
        </w:rPr>
        <w:t xml:space="preserve"> Әкімшілік деректерді жинауға арналған нысан</w:t>
      </w:r>
    </w:p>
    <w:bookmarkEnd w:id="1061"/>
    <w:bookmarkStart w:name="z3498" w:id="1062"/>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1062"/>
    <w:bookmarkStart w:name="z3499" w:id="1063"/>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063"/>
    <w:bookmarkStart w:name="z3500" w:id="1064"/>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1064"/>
    <w:bookmarkStart w:name="z3501" w:id="1065"/>
    <w:p>
      <w:pPr>
        <w:spacing w:after="0"/>
        <w:ind w:left="0"/>
        <w:jc w:val="both"/>
      </w:pPr>
      <w:r>
        <w:rPr>
          <w:rFonts w:ascii="Times New Roman"/>
          <w:b w:val="false"/>
          <w:i w:val="false"/>
          <w:color w:val="000000"/>
          <w:sz w:val="28"/>
        </w:rPr>
        <w:t>
      Әкімшілік деректер нысанының индексі: АШЖБҚ-1 нысаны</w:t>
      </w:r>
    </w:p>
    <w:bookmarkEnd w:id="1065"/>
    <w:bookmarkStart w:name="z3502" w:id="1066"/>
    <w:p>
      <w:pPr>
        <w:spacing w:after="0"/>
        <w:ind w:left="0"/>
        <w:jc w:val="both"/>
      </w:pPr>
      <w:r>
        <w:rPr>
          <w:rFonts w:ascii="Times New Roman"/>
          <w:b w:val="false"/>
          <w:i w:val="false"/>
          <w:color w:val="000000"/>
          <w:sz w:val="28"/>
        </w:rPr>
        <w:t>
      Кезеңділігі: жылына бір рет</w:t>
      </w:r>
    </w:p>
    <w:bookmarkEnd w:id="1066"/>
    <w:bookmarkStart w:name="z3503" w:id="1067"/>
    <w:p>
      <w:pPr>
        <w:spacing w:after="0"/>
        <w:ind w:left="0"/>
        <w:jc w:val="both"/>
      </w:pPr>
      <w:r>
        <w:rPr>
          <w:rFonts w:ascii="Times New Roman"/>
          <w:b w:val="false"/>
          <w:i w:val="false"/>
          <w:color w:val="000000"/>
          <w:sz w:val="28"/>
        </w:rPr>
        <w:t>
      Есепті кезең: 2024 жылғы 01 шілдедегі жай-күй бойынша.</w:t>
      </w:r>
    </w:p>
    <w:bookmarkEnd w:id="1067"/>
    <w:bookmarkStart w:name="z3504" w:id="1068"/>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1068"/>
    <w:bookmarkStart w:name="z3505" w:id="1069"/>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1069"/>
    <w:bookmarkStart w:name="z3506" w:id="1070"/>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Рысбаева Манат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091164003621 Жсн: 620224402059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Рысбаева 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Мақсатбай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031264020812 Жсн: 750418301650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Максатбаев Ерліхан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Мақсатбай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031264020812 Жсн: 750418301650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Максатбаев Ерліхан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Бекқожа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130364022721 Жсн: 700915302022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Тойбазар Беккожаевич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130464009508 Жсн: 751207301894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Сагынов Айгабыл Карлыбаевич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191064010989 Жсн: 840106302196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Райымбек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Несібе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171064012783 Жсн: 831113300991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Ондабаев Нурболат Жаксылыкович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Жанқылыш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160664011584 Жсн: 720610302022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 Кумисбек 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220964023384 Жсн: 880707302130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Утеев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520219301017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Тасмамбетов Абдимунап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380105302064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Шахмаранов Амирбек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921228401762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Асанова Жанайым Ғабитовна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490115303056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Шамшаев Жайлаубай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800818302932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 Дархан Таламбаевич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590617301221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Кушкарбаев Кулмырза Абдижалиевич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630402302012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Арзиев Жеткербай Нурниязович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860915301149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Каржауов Азамат Исабекович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760713301120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Бөлекбай Сұлтанхан Жарылқасынұлы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610528301723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Жумабек Смагулович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641203301027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 Мадрейм Булекбаевич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680109301596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Тлеулиев Байдос Абашович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540901402518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Абишова Акбала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760309301676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Шахмаранов ТалгатбекАмирбекович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840101306111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Изимов Серик Алмагамбет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761214301676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Тогимбаев Айболат Ауесович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620702301737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Кожамбетов Камбарбек Нурбаевич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620223302860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Дабылов Шынжырбай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680304301982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Нурлы Каралпакович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661020401944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Изекеева Пернегул Рабаевна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580824301295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Жарболов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671009301533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Тогимбаев Емберген Ауесович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660215301063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Алибеков Кали Каралпакович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940120302193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Елепберген Ертуған Елепбергенұлы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730317301463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Сапаров Ерболат Едигеевич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740227302887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Жумахан Елтаевич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580111301407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Жиеней Изимгалиевич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770718302069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Кәрібай Самалхан Ерғалиұлы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640214302607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 Алмухан Ергалиевич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700407302015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Биманов Мусабек Изимгалиевич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760611402160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Булебаева Бакыткул Бекожаевна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580801302208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Кумисбай Садуакасович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730301302515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Каласов Серик Омирбекович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691013301599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Алкуатов Аскар Нагашыбаевич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700315302233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Есбергенов Ислам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481124300839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Заматов Даурхан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900421301560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Булебаев Еркебулан Жумабекович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660510301760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Адилбек Сауенович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730707300696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Нурболат Узакбаевич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660412401992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Карибаева Балагул Ергалиевна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580201403439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Бекжанова Дамеш Тилеубергеновна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790926302370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Бердібай Мырзабек Тәжібайұлы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830522302512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Бердибаев Мырзахан Тажибаевич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630127301832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 Адилбек Абдикаликович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361010302186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Алимаев Карибоз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660901302348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Макашов Темирбек Жанабаевич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590918301486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Тауекелов Карибай Тулебаевич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800505302138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Жолдасбай Жеңісбек Қолдасбайұлы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671207301222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МахашевУмирбек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771010303467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Жолдасбаев Батырбек Колдасбаевич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680929301673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Накип Шаханович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790314302889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 Амиртай Жанабаевич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790422303418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Махсатбаев Адилхан Нагашбаевич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790403302921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Еримбет Кулпыбаевич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730613301409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МахсатбаевСейілхан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701003302214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Мақсатбай Мейрімхан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750225301835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Жамбылов Беркутбай Сарсенбаевич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850315302540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Әбилов Дихан Жанұзакович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660824302032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Аймбет Жетесович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780213400441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Абжалиева Қырмызы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650718401726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Алимаева Урик Карибозовна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810927302124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Уалиев Гажданбек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630722301361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Уксикбаев Зейнулла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610802302063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Айбосын Жетесович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760726301766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Махашев Адильбек Жанабаевич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711101302472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Жубаниязов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770104302802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Қайрат Касымович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880919301254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Тауекелов Турсынбек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690409402513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Гулсара Жұбатырқызы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760530302461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Жубаниязов Жасулан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810618302676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Махашов Исатай Жанабаевич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590107301803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Байдилдаев Кулпыбай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850327302388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Шазындаев Дастан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760907302956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Абдраманов Қанат Темирбаевич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670522301629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Алимаев Шарип Карбозович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750912301854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Кенесбаев Ерлан Абаевич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610308303294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Сансызбаев Серікбол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711101301583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Жубаниязов Руслан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610321301536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Боранбаев Алгабек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660501303490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Бисеналиев Марқабай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670511301391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Наринбетов Айтеке Абреевич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860528301037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Самат Қасымович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620817302126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Тынымбаев Сахи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680429301259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Шазиндаев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710426301657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Рашов Жақсыбай Улықбашович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831113300991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Оңдабаев Нұрболат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851127300545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Қартабаев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780727303365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Аманкеді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630514301559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Жумамурат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507" w:id="1071"/>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072"/>
          <w:p>
            <w:pPr>
              <w:spacing w:after="20"/>
              <w:ind w:left="20"/>
              <w:jc w:val="both"/>
            </w:pPr>
            <w:r>
              <w:rPr>
                <w:rFonts w:ascii="Times New Roman"/>
                <w:b w:val="false"/>
                <w:i w:val="false"/>
                <w:color w:val="000000"/>
                <w:sz w:val="20"/>
              </w:rPr>
              <w:t>
Әкімшілік-</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073"/>
          <w:p>
            <w:pPr>
              <w:spacing w:after="20"/>
              <w:ind w:left="20"/>
              <w:jc w:val="both"/>
            </w:pPr>
            <w:r>
              <w:rPr>
                <w:rFonts w:ascii="Times New Roman"/>
                <w:b w:val="false"/>
                <w:i w:val="false"/>
                <w:color w:val="000000"/>
                <w:sz w:val="20"/>
              </w:rPr>
              <w:t>
Кенттің,</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ауылдың, ауылдық</w:t>
            </w:r>
          </w:p>
          <w:p>
            <w:pPr>
              <w:spacing w:after="20"/>
              <w:ind w:left="20"/>
              <w:jc w:val="both"/>
            </w:pPr>
            <w:r>
              <w:rPr>
                <w:rFonts w:ascii="Times New Roman"/>
                <w:b w:val="false"/>
                <w:i w:val="false"/>
                <w:color w:val="000000"/>
                <w:sz w:val="20"/>
              </w:rPr>
              <w:t>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1074"/>
          <w:p>
            <w:pPr>
              <w:spacing w:after="20"/>
              <w:ind w:left="20"/>
              <w:jc w:val="both"/>
            </w:pPr>
            <w:r>
              <w:rPr>
                <w:rFonts w:ascii="Times New Roman"/>
                <w:b w:val="false"/>
                <w:i w:val="false"/>
                <w:color w:val="000000"/>
                <w:sz w:val="20"/>
              </w:rPr>
              <w:t>
бұ</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Бұ</w:t>
            </w:r>
          </w:p>
          <w:p>
            <w:pPr>
              <w:spacing w:after="20"/>
              <w:ind w:left="20"/>
              <w:jc w:val="both"/>
            </w:pPr>
            <w:r>
              <w:rPr>
                <w:rFonts w:ascii="Times New Roman"/>
                <w:b w:val="false"/>
                <w:i w:val="false"/>
                <w:color w:val="000000"/>
                <w:sz w:val="20"/>
              </w:rPr>
              <w:t>
</w:t>
            </w:r>
            <w:r>
              <w:rPr>
                <w:rFonts w:ascii="Times New Roman"/>
                <w:b w:val="false"/>
                <w:i w:val="false"/>
                <w:color w:val="000000"/>
                <w:sz w:val="20"/>
              </w:rPr>
              <w:t>қал</w:t>
            </w:r>
          </w:p>
          <w:p>
            <w:pPr>
              <w:spacing w:after="20"/>
              <w:ind w:left="20"/>
              <w:jc w:val="both"/>
            </w:pPr>
            <w:r>
              <w:rPr>
                <w:rFonts w:ascii="Times New Roman"/>
                <w:b w:val="false"/>
                <w:i w:val="false"/>
                <w:color w:val="000000"/>
                <w:sz w:val="20"/>
              </w:rPr>
              <w:t>
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1075"/>
          <w:p>
            <w:pPr>
              <w:spacing w:after="20"/>
              <w:ind w:left="20"/>
              <w:jc w:val="both"/>
            </w:pPr>
            <w:r>
              <w:rPr>
                <w:rFonts w:ascii="Times New Roman"/>
                <w:b w:val="false"/>
                <w:i w:val="false"/>
                <w:color w:val="000000"/>
                <w:sz w:val="20"/>
              </w:rPr>
              <w:t>
С</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1076"/>
          <w:p>
            <w:pPr>
              <w:spacing w:after="20"/>
              <w:ind w:left="20"/>
              <w:jc w:val="both"/>
            </w:pPr>
            <w:r>
              <w:rPr>
                <w:rFonts w:ascii="Times New Roman"/>
                <w:b w:val="false"/>
                <w:i w:val="false"/>
                <w:color w:val="000000"/>
                <w:sz w:val="20"/>
              </w:rPr>
              <w:t>
Қа</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ша</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077"/>
          <w:p>
            <w:pPr>
              <w:spacing w:after="20"/>
              <w:ind w:left="20"/>
              <w:jc w:val="both"/>
            </w:pPr>
            <w:r>
              <w:rPr>
                <w:rFonts w:ascii="Times New Roman"/>
                <w:b w:val="false"/>
                <w:i w:val="false"/>
                <w:color w:val="000000"/>
                <w:sz w:val="20"/>
              </w:rPr>
              <w:t>
Бұқ</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ашы</w:t>
            </w:r>
          </w:p>
          <w:p>
            <w:pPr>
              <w:spacing w:after="20"/>
              <w:ind w:left="20"/>
              <w:jc w:val="both"/>
            </w:pPr>
            <w:r>
              <w:rPr>
                <w:rFonts w:ascii="Times New Roman"/>
                <w:b w:val="false"/>
                <w:i w:val="false"/>
                <w:color w:val="000000"/>
                <w:sz w:val="20"/>
              </w:rPr>
              <w:t>
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078"/>
          <w:p>
            <w:pPr>
              <w:spacing w:after="20"/>
              <w:ind w:left="20"/>
              <w:jc w:val="both"/>
            </w:pPr>
            <w:r>
              <w:rPr>
                <w:rFonts w:ascii="Times New Roman"/>
                <w:b w:val="false"/>
                <w:i w:val="false"/>
                <w:color w:val="000000"/>
                <w:sz w:val="20"/>
              </w:rPr>
              <w:t>
қой</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еш</w:t>
            </w:r>
          </w:p>
          <w:p>
            <w:pPr>
              <w:spacing w:after="20"/>
              <w:ind w:left="20"/>
              <w:jc w:val="both"/>
            </w:pPr>
            <w:r>
              <w:rPr>
                <w:rFonts w:ascii="Times New Roman"/>
                <w:b w:val="false"/>
                <w:i w:val="false"/>
                <w:color w:val="000000"/>
                <w:sz w:val="20"/>
              </w:rPr>
              <w:t>
</w:t>
            </w:r>
            <w:r>
              <w:rPr>
                <w:rFonts w:ascii="Times New Roman"/>
                <w:b w:val="false"/>
                <w:i w:val="false"/>
                <w:color w:val="000000"/>
                <w:sz w:val="20"/>
              </w:rPr>
              <w:t>кіл</w:t>
            </w:r>
          </w:p>
          <w:p>
            <w:pPr>
              <w:spacing w:after="20"/>
              <w:ind w:left="20"/>
              <w:jc w:val="both"/>
            </w:pPr>
            <w:r>
              <w:rPr>
                <w:rFonts w:ascii="Times New Roman"/>
                <w:b w:val="false"/>
                <w:i w:val="false"/>
                <w:color w:val="000000"/>
                <w:sz w:val="20"/>
              </w:rPr>
              <w:t>
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1079"/>
          <w:p>
            <w:pPr>
              <w:spacing w:after="20"/>
              <w:ind w:left="20"/>
              <w:jc w:val="both"/>
            </w:pPr>
            <w:r>
              <w:rPr>
                <w:rFonts w:ascii="Times New Roman"/>
                <w:b w:val="false"/>
                <w:i w:val="false"/>
                <w:color w:val="000000"/>
                <w:sz w:val="20"/>
              </w:rPr>
              <w:t>
төл</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тыл</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080"/>
          <w:p>
            <w:pPr>
              <w:spacing w:after="20"/>
              <w:ind w:left="20"/>
              <w:jc w:val="both"/>
            </w:pPr>
            <w:r>
              <w:rPr>
                <w:rFonts w:ascii="Times New Roman"/>
                <w:b w:val="false"/>
                <w:i w:val="false"/>
                <w:color w:val="000000"/>
                <w:sz w:val="20"/>
              </w:rPr>
              <w:t>
төл</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(еркек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текешік</w:t>
            </w:r>
          </w:p>
          <w:p>
            <w:pPr>
              <w:spacing w:after="20"/>
              <w:ind w:left="20"/>
              <w:jc w:val="both"/>
            </w:pPr>
            <w:r>
              <w:rPr>
                <w:rFonts w:ascii="Times New Roman"/>
                <w:b w:val="false"/>
                <w:i w:val="false"/>
                <w:color w:val="000000"/>
                <w:sz w:val="20"/>
              </w:rPr>
              <w:t>
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081"/>
          <w:p>
            <w:pPr>
              <w:spacing w:after="20"/>
              <w:ind w:left="20"/>
              <w:jc w:val="both"/>
            </w:pPr>
            <w:r>
              <w:rPr>
                <w:rFonts w:ascii="Times New Roman"/>
                <w:b w:val="false"/>
                <w:i w:val="false"/>
                <w:color w:val="000000"/>
                <w:sz w:val="20"/>
              </w:rPr>
              <w:t>
ай</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ыр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бие</w:t>
            </w:r>
          </w:p>
          <w:p>
            <w:pPr>
              <w:spacing w:after="20"/>
              <w:ind w:left="20"/>
              <w:jc w:val="both"/>
            </w:pPr>
            <w:r>
              <w:rPr>
                <w:rFonts w:ascii="Times New Roman"/>
                <w:b w:val="false"/>
                <w:i w:val="false"/>
                <w:color w:val="000000"/>
                <w:sz w:val="20"/>
              </w:rPr>
              <w:t>
</w:t>
            </w:r>
            <w:r>
              <w:rPr>
                <w:rFonts w:ascii="Times New Roman"/>
                <w:b w:val="false"/>
                <w:i w:val="false"/>
                <w:color w:val="000000"/>
                <w:sz w:val="20"/>
              </w:rPr>
              <w:t>ле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082"/>
          <w:p>
            <w:pPr>
              <w:spacing w:after="20"/>
              <w:ind w:left="20"/>
              <w:jc w:val="both"/>
            </w:pPr>
            <w:r>
              <w:rPr>
                <w:rFonts w:ascii="Times New Roman"/>
                <w:b w:val="false"/>
                <w:i w:val="false"/>
                <w:color w:val="000000"/>
                <w:sz w:val="20"/>
              </w:rPr>
              <w:t>
Тү</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йе</w:t>
            </w:r>
          </w:p>
          <w:p>
            <w:pPr>
              <w:spacing w:after="20"/>
              <w:ind w:left="20"/>
              <w:jc w:val="both"/>
            </w:pPr>
            <w:r>
              <w:rPr>
                <w:rFonts w:ascii="Times New Roman"/>
                <w:b w:val="false"/>
                <w:i w:val="false"/>
                <w:color w:val="000000"/>
                <w:sz w:val="20"/>
              </w:rPr>
              <w:t>
</w:t>
            </w:r>
            <w:r>
              <w:rPr>
                <w:rFonts w:ascii="Times New Roman"/>
                <w:b w:val="false"/>
                <w:i w:val="false"/>
                <w:color w:val="000000"/>
                <w:sz w:val="20"/>
              </w:rPr>
              <w:t>ле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57" w:id="1083"/>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58" w:id="1084"/>
    <w:p>
      <w:pPr>
        <w:spacing w:after="0"/>
        <w:ind w:left="0"/>
        <w:jc w:val="both"/>
      </w:pPr>
      <w:r>
        <w:rPr>
          <w:rFonts w:ascii="Times New Roman"/>
          <w:b w:val="false"/>
          <w:i w:val="false"/>
          <w:color w:val="000000"/>
          <w:sz w:val="28"/>
        </w:rPr>
        <w:t>
      Атауы "Тасарық ауылдық округі әкімінің аппараты" КММ</w:t>
      </w:r>
    </w:p>
    <w:bookmarkEnd w:id="1084"/>
    <w:bookmarkStart w:name="z3559" w:id="1085"/>
    <w:p>
      <w:pPr>
        <w:spacing w:after="0"/>
        <w:ind w:left="0"/>
        <w:jc w:val="both"/>
      </w:pPr>
      <w:r>
        <w:rPr>
          <w:rFonts w:ascii="Times New Roman"/>
          <w:b w:val="false"/>
          <w:i w:val="false"/>
          <w:color w:val="000000"/>
          <w:sz w:val="28"/>
        </w:rPr>
        <w:t>
      Мекенжайы Қазалы ауданы, Тасарық ауылдық округі, Т.Бекжанов көшесі №13</w:t>
      </w:r>
    </w:p>
    <w:bookmarkEnd w:id="1085"/>
    <w:bookmarkStart w:name="z3560" w:id="1086"/>
    <w:p>
      <w:pPr>
        <w:spacing w:after="0"/>
        <w:ind w:left="0"/>
        <w:jc w:val="both"/>
      </w:pPr>
      <w:r>
        <w:rPr>
          <w:rFonts w:ascii="Times New Roman"/>
          <w:b w:val="false"/>
          <w:i w:val="false"/>
          <w:color w:val="000000"/>
          <w:sz w:val="28"/>
        </w:rPr>
        <w:t>
      Телефоны +7(2438) 34-7-97</w:t>
      </w:r>
    </w:p>
    <w:bookmarkEnd w:id="1086"/>
    <w:bookmarkStart w:name="z3561" w:id="1087"/>
    <w:p>
      <w:pPr>
        <w:spacing w:after="0"/>
        <w:ind w:left="0"/>
        <w:jc w:val="both"/>
      </w:pPr>
      <w:r>
        <w:rPr>
          <w:rFonts w:ascii="Times New Roman"/>
          <w:b w:val="false"/>
          <w:i w:val="false"/>
          <w:color w:val="000000"/>
          <w:sz w:val="28"/>
        </w:rPr>
        <w:t>
      Электрондық поштасының мекенжайы tasarikakimat@mail.ru tasarik-akimat@mail.kz</w:t>
      </w:r>
    </w:p>
    <w:bookmarkEnd w:id="1087"/>
    <w:bookmarkStart w:name="z3562" w:id="1088"/>
    <w:p>
      <w:pPr>
        <w:spacing w:after="0"/>
        <w:ind w:left="0"/>
        <w:jc w:val="both"/>
      </w:pPr>
      <w:r>
        <w:rPr>
          <w:rFonts w:ascii="Times New Roman"/>
          <w:b w:val="false"/>
          <w:i w:val="false"/>
          <w:color w:val="000000"/>
          <w:sz w:val="28"/>
        </w:rPr>
        <w:t>
      Басшы немесе оның міндетін атқарушы адам</w:t>
      </w:r>
    </w:p>
    <w:bookmarkEnd w:id="1088"/>
    <w:bookmarkStart w:name="z3563" w:id="1089"/>
    <w:p>
      <w:pPr>
        <w:spacing w:after="0"/>
        <w:ind w:left="0"/>
        <w:jc w:val="both"/>
      </w:pPr>
      <w:r>
        <w:rPr>
          <w:rFonts w:ascii="Times New Roman"/>
          <w:b w:val="false"/>
          <w:i w:val="false"/>
          <w:color w:val="000000"/>
          <w:sz w:val="28"/>
        </w:rPr>
        <w:t>
      Әкім: Карибаев Алмухан Ергалиевич</w:t>
      </w:r>
    </w:p>
    <w:bookmarkEnd w:id="1089"/>
    <w:bookmarkStart w:name="z3564" w:id="1090"/>
    <w:p>
      <w:pPr>
        <w:spacing w:after="0"/>
        <w:ind w:left="0"/>
        <w:jc w:val="both"/>
      </w:pPr>
      <w:r>
        <w:rPr>
          <w:rFonts w:ascii="Times New Roman"/>
          <w:b w:val="false"/>
          <w:i w:val="false"/>
          <w:color w:val="000000"/>
          <w:sz w:val="28"/>
        </w:rPr>
        <w:t>
      (электрондық цифрлық қолтаңбасы)</w:t>
      </w:r>
    </w:p>
    <w:bookmarkEnd w:id="1090"/>
    <w:bookmarkStart w:name="z3565" w:id="1091"/>
    <w:p>
      <w:pPr>
        <w:spacing w:after="0"/>
        <w:ind w:left="0"/>
        <w:jc w:val="both"/>
      </w:pPr>
      <w:r>
        <w:rPr>
          <w:rFonts w:ascii="Times New Roman"/>
          <w:b w:val="false"/>
          <w:i w:val="false"/>
          <w:color w:val="000000"/>
          <w:sz w:val="28"/>
        </w:rPr>
        <w:t>
      ______________________________________</w:t>
      </w:r>
    </w:p>
    <w:bookmarkEnd w:id="1091"/>
    <w:bookmarkStart w:name="z3566" w:id="1092"/>
    <w:p>
      <w:pPr>
        <w:spacing w:after="0"/>
        <w:ind w:left="0"/>
        <w:jc w:val="both"/>
      </w:pPr>
      <w:r>
        <w:rPr>
          <w:rFonts w:ascii="Times New Roman"/>
          <w:b w:val="false"/>
          <w:i w:val="false"/>
          <w:color w:val="000000"/>
          <w:sz w:val="28"/>
        </w:rPr>
        <w:t>
      (аты, әкесінің аты (бар болса), тегі))</w:t>
      </w:r>
    </w:p>
    <w:bookmarkEnd w:id="109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Тасарық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3573" w:id="1093"/>
    <w:p>
      <w:pPr>
        <w:spacing w:after="0"/>
        <w:ind w:left="0"/>
        <w:jc w:val="left"/>
      </w:pPr>
      <w:r>
        <w:rPr>
          <w:rFonts w:ascii="Times New Roman"/>
          <w:b/>
          <w:i w:val="false"/>
          <w:color w:val="000000"/>
        </w:rPr>
        <w:t xml:space="preserve"> Ұсынылатын жайылым айналымдарының схемалары</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3574" w:id="1094"/>
    <w:p>
      <w:pPr>
        <w:spacing w:after="0"/>
        <w:ind w:left="0"/>
        <w:jc w:val="left"/>
      </w:pPr>
      <w:r>
        <w:rPr>
          <w:rFonts w:ascii="Times New Roman"/>
          <w:b/>
          <w:i w:val="false"/>
          <w:color w:val="000000"/>
        </w:rPr>
        <w:t xml:space="preserve"> Ветеринариялық-санитариялық обьектілер туралы мәлімет</w:t>
      </w:r>
    </w:p>
    <w:bookmarkEnd w:id="10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Өркендеу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3581" w:id="1095"/>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1095"/>
    <w:bookmarkStart w:name="z3582" w:id="1096"/>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1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3" w:id="1097"/>
    <w:p>
      <w:pPr>
        <w:spacing w:after="0"/>
        <w:ind w:left="0"/>
        <w:jc w:val="left"/>
      </w:pPr>
      <w:r>
        <w:rPr>
          <w:rFonts w:ascii="Times New Roman"/>
          <w:b/>
          <w:i w:val="false"/>
          <w:color w:val="000000"/>
        </w:rPr>
        <w:t xml:space="preserve"> 2-кесте. Елді мекеннің жайылымдарын бөлу, мың гектар</w:t>
      </w:r>
    </w:p>
    <w:bookmarkEnd w:id="10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1098"/>
          <w:p>
            <w:pPr>
              <w:spacing w:after="20"/>
              <w:ind w:left="20"/>
              <w:jc w:val="both"/>
            </w:pPr>
            <w:r>
              <w:rPr>
                <w:rFonts w:ascii="Times New Roman"/>
                <w:b w:val="false"/>
                <w:i w:val="false"/>
                <w:color w:val="000000"/>
                <w:sz w:val="20"/>
              </w:rPr>
              <w:t>
Елді</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мек</w:t>
            </w:r>
          </w:p>
          <w:p>
            <w:pPr>
              <w:spacing w:after="20"/>
              <w:ind w:left="20"/>
              <w:jc w:val="both"/>
            </w:pPr>
            <w:r>
              <w:rPr>
                <w:rFonts w:ascii="Times New Roman"/>
                <w:b w:val="false"/>
                <w:i w:val="false"/>
                <w:color w:val="000000"/>
                <w:sz w:val="20"/>
              </w:rPr>
              <w:t>
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1099"/>
          <w:p>
            <w:pPr>
              <w:spacing w:after="20"/>
              <w:ind w:left="20"/>
              <w:jc w:val="both"/>
            </w:pPr>
            <w:r>
              <w:rPr>
                <w:rFonts w:ascii="Times New Roman"/>
                <w:b w:val="false"/>
                <w:i w:val="false"/>
                <w:color w:val="000000"/>
                <w:sz w:val="20"/>
              </w:rPr>
              <w:t>
Жай</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жал</w:t>
            </w:r>
          </w:p>
          <w:p>
            <w:pPr>
              <w:spacing w:after="20"/>
              <w:ind w:left="20"/>
              <w:jc w:val="both"/>
            </w:pPr>
            <w:r>
              <w:rPr>
                <w:rFonts w:ascii="Times New Roman"/>
                <w:b w:val="false"/>
                <w:i w:val="false"/>
                <w:color w:val="000000"/>
                <w:sz w:val="20"/>
              </w:rPr>
              <w:t>
</w:t>
            </w:r>
            <w:r>
              <w:rPr>
                <w:rFonts w:ascii="Times New Roman"/>
                <w:b w:val="false"/>
                <w:i w:val="false"/>
                <w:color w:val="000000"/>
                <w:sz w:val="20"/>
              </w:rPr>
              <w:t>пы ала</w:t>
            </w:r>
          </w:p>
          <w:p>
            <w:pPr>
              <w:spacing w:after="20"/>
              <w:ind w:left="20"/>
              <w:jc w:val="both"/>
            </w:pPr>
            <w:r>
              <w:rPr>
                <w:rFonts w:ascii="Times New Roman"/>
                <w:b w:val="false"/>
                <w:i w:val="false"/>
                <w:color w:val="000000"/>
                <w:sz w:val="20"/>
              </w:rPr>
              <w:t>
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100"/>
          <w:p>
            <w:pPr>
              <w:spacing w:after="20"/>
              <w:ind w:left="20"/>
              <w:jc w:val="both"/>
            </w:pPr>
            <w:r>
              <w:rPr>
                <w:rFonts w:ascii="Times New Roman"/>
                <w:b w:val="false"/>
                <w:i w:val="false"/>
                <w:color w:val="000000"/>
                <w:sz w:val="20"/>
              </w:rPr>
              <w:t>
жеке ауладағы</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жаю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 халық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мұқтажын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қанағат</w:t>
            </w:r>
          </w:p>
          <w:p>
            <w:pPr>
              <w:spacing w:after="20"/>
              <w:ind w:left="20"/>
              <w:jc w:val="both"/>
            </w:pPr>
            <w:r>
              <w:rPr>
                <w:rFonts w:ascii="Times New Roman"/>
                <w:b w:val="false"/>
                <w:i w:val="false"/>
                <w:color w:val="000000"/>
                <w:sz w:val="20"/>
              </w:rPr>
              <w:t>
</w:t>
            </w:r>
            <w:r>
              <w:rPr>
                <w:rFonts w:ascii="Times New Roman"/>
                <w:b w:val="false"/>
                <w:i w:val="false"/>
                <w:color w:val="000000"/>
                <w:sz w:val="20"/>
              </w:rPr>
              <w:t>тандыруға</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w:t>
            </w:r>
          </w:p>
          <w:p>
            <w:pPr>
              <w:spacing w:after="20"/>
              <w:ind w:left="20"/>
              <w:jc w:val="both"/>
            </w:pPr>
            <w:r>
              <w:rPr>
                <w:rFonts w:ascii="Times New Roman"/>
                <w:b w:val="false"/>
                <w:i w:val="false"/>
                <w:color w:val="000000"/>
                <w:sz w:val="20"/>
              </w:rPr>
              <w:t>
</w:t>
            </w:r>
            <w:r>
              <w:rPr>
                <w:rFonts w:ascii="Times New Roman"/>
                <w:b w:val="false"/>
                <w:i w:val="false"/>
                <w:color w:val="000000"/>
                <w:sz w:val="20"/>
              </w:rPr>
              <w:t>лған, мың</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Жанкент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3" w:id="1101"/>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1102"/>
          <w:p>
            <w:pPr>
              <w:spacing w:after="20"/>
              <w:ind w:left="20"/>
              <w:jc w:val="both"/>
            </w:pPr>
            <w:r>
              <w:rPr>
                <w:rFonts w:ascii="Times New Roman"/>
                <w:b w:val="false"/>
                <w:i w:val="false"/>
                <w:color w:val="000000"/>
                <w:sz w:val="20"/>
              </w:rPr>
              <w:t>
Ш.Қ"Ерекешов Оңдаш"</w:t>
            </w:r>
          </w:p>
          <w:bookmarkEnd w:id="1102"/>
          <w:p>
            <w:pPr>
              <w:spacing w:after="20"/>
              <w:ind w:left="20"/>
              <w:jc w:val="both"/>
            </w:pPr>
            <w:r>
              <w:rPr>
                <w:rFonts w:ascii="Times New Roman"/>
                <w:b w:val="false"/>
                <w:i w:val="false"/>
                <w:color w:val="000000"/>
                <w:sz w:val="20"/>
              </w:rPr>
              <w:t>
 Ерекешов Оңдаш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1103"/>
          <w:p>
            <w:pPr>
              <w:spacing w:after="20"/>
              <w:ind w:left="20"/>
              <w:jc w:val="both"/>
            </w:pPr>
            <w:r>
              <w:rPr>
                <w:rFonts w:ascii="Times New Roman"/>
                <w:b w:val="false"/>
                <w:i w:val="false"/>
                <w:color w:val="000000"/>
                <w:sz w:val="20"/>
              </w:rPr>
              <w:t>
Ш.Қ "Айдаулет"</w:t>
            </w:r>
          </w:p>
          <w:bookmarkEnd w:id="1103"/>
          <w:p>
            <w:pPr>
              <w:spacing w:after="20"/>
              <w:ind w:left="20"/>
              <w:jc w:val="both"/>
            </w:pPr>
            <w:r>
              <w:rPr>
                <w:rFonts w:ascii="Times New Roman"/>
                <w:b w:val="false"/>
                <w:i w:val="false"/>
                <w:color w:val="000000"/>
                <w:sz w:val="20"/>
              </w:rPr>
              <w:t>
Жиеналы Берік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050264028501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104"/>
          <w:p>
            <w:pPr>
              <w:spacing w:after="20"/>
              <w:ind w:left="20"/>
              <w:jc w:val="both"/>
            </w:pPr>
            <w:r>
              <w:rPr>
                <w:rFonts w:ascii="Times New Roman"/>
                <w:b w:val="false"/>
                <w:i w:val="false"/>
                <w:color w:val="000000"/>
                <w:sz w:val="20"/>
              </w:rPr>
              <w:t>
Ш.Қ "Нұр аша"</w:t>
            </w:r>
          </w:p>
          <w:bookmarkEnd w:id="1104"/>
          <w:p>
            <w:pPr>
              <w:spacing w:after="20"/>
              <w:ind w:left="20"/>
              <w:jc w:val="both"/>
            </w:pPr>
            <w:r>
              <w:rPr>
                <w:rFonts w:ascii="Times New Roman"/>
                <w:b w:val="false"/>
                <w:i w:val="false"/>
                <w:color w:val="000000"/>
                <w:sz w:val="20"/>
              </w:rPr>
              <w:t>
Жолмырзаев Айболат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030260008859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105"/>
          <w:p>
            <w:pPr>
              <w:spacing w:after="20"/>
              <w:ind w:left="20"/>
              <w:jc w:val="both"/>
            </w:pPr>
            <w:r>
              <w:rPr>
                <w:rFonts w:ascii="Times New Roman"/>
                <w:b w:val="false"/>
                <w:i w:val="false"/>
                <w:color w:val="000000"/>
                <w:sz w:val="20"/>
              </w:rPr>
              <w:t>
Ш.Қ "Мерей"</w:t>
            </w:r>
          </w:p>
          <w:bookmarkEnd w:id="1105"/>
          <w:p>
            <w:pPr>
              <w:spacing w:after="20"/>
              <w:ind w:left="20"/>
              <w:jc w:val="both"/>
            </w:pPr>
            <w:r>
              <w:rPr>
                <w:rFonts w:ascii="Times New Roman"/>
                <w:b w:val="false"/>
                <w:i w:val="false"/>
                <w:color w:val="000000"/>
                <w:sz w:val="20"/>
              </w:rPr>
              <w:t>
Матығұл Мінаж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041260011932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1106"/>
          <w:p>
            <w:pPr>
              <w:spacing w:after="20"/>
              <w:ind w:left="20"/>
              <w:jc w:val="both"/>
            </w:pPr>
            <w:r>
              <w:rPr>
                <w:rFonts w:ascii="Times New Roman"/>
                <w:b w:val="false"/>
                <w:i w:val="false"/>
                <w:color w:val="000000"/>
                <w:sz w:val="20"/>
              </w:rPr>
              <w:t>
Ш.Қ "Ерасыл"</w:t>
            </w:r>
          </w:p>
          <w:bookmarkEnd w:id="1106"/>
          <w:p>
            <w:pPr>
              <w:spacing w:after="20"/>
              <w:ind w:left="20"/>
              <w:jc w:val="both"/>
            </w:pPr>
            <w:r>
              <w:rPr>
                <w:rFonts w:ascii="Times New Roman"/>
                <w:b w:val="false"/>
                <w:i w:val="false"/>
                <w:color w:val="000000"/>
                <w:sz w:val="20"/>
              </w:rPr>
              <w:t>
Мырзалы Мейрамкүл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131064024680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1107"/>
          <w:p>
            <w:pPr>
              <w:spacing w:after="20"/>
              <w:ind w:left="20"/>
              <w:jc w:val="both"/>
            </w:pPr>
            <w:r>
              <w:rPr>
                <w:rFonts w:ascii="Times New Roman"/>
                <w:b w:val="false"/>
                <w:i w:val="false"/>
                <w:color w:val="000000"/>
                <w:sz w:val="20"/>
              </w:rPr>
              <w:t>
Ш.Қ "Бауыржан"</w:t>
            </w:r>
          </w:p>
          <w:bookmarkEnd w:id="1107"/>
          <w:p>
            <w:pPr>
              <w:spacing w:after="20"/>
              <w:ind w:left="20"/>
              <w:jc w:val="both"/>
            </w:pPr>
            <w:r>
              <w:rPr>
                <w:rFonts w:ascii="Times New Roman"/>
                <w:b w:val="false"/>
                <w:i w:val="false"/>
                <w:color w:val="000000"/>
                <w:sz w:val="20"/>
              </w:rPr>
              <w:t>
Орынбасаров 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108"/>
          <w:p>
            <w:pPr>
              <w:spacing w:after="20"/>
              <w:ind w:left="20"/>
              <w:jc w:val="both"/>
            </w:pPr>
            <w:r>
              <w:rPr>
                <w:rFonts w:ascii="Times New Roman"/>
                <w:b w:val="false"/>
                <w:i w:val="false"/>
                <w:color w:val="000000"/>
                <w:sz w:val="20"/>
              </w:rPr>
              <w:t>
Ш.Қ "Әлмұрат"</w:t>
            </w:r>
          </w:p>
          <w:bookmarkEnd w:id="1108"/>
          <w:p>
            <w:pPr>
              <w:spacing w:after="20"/>
              <w:ind w:left="20"/>
              <w:jc w:val="both"/>
            </w:pPr>
            <w:r>
              <w:rPr>
                <w:rFonts w:ascii="Times New Roman"/>
                <w:b w:val="false"/>
                <w:i w:val="false"/>
                <w:color w:val="000000"/>
                <w:sz w:val="20"/>
              </w:rPr>
              <w:t>
Айымқұл Айнаш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030160002896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1109"/>
          <w:p>
            <w:pPr>
              <w:spacing w:after="20"/>
              <w:ind w:left="20"/>
              <w:jc w:val="both"/>
            </w:pPr>
            <w:r>
              <w:rPr>
                <w:rFonts w:ascii="Times New Roman"/>
                <w:b w:val="false"/>
                <w:i w:val="false"/>
                <w:color w:val="000000"/>
                <w:sz w:val="20"/>
              </w:rPr>
              <w:t>
Ш.Қ "Сүйеу"</w:t>
            </w:r>
          </w:p>
          <w:bookmarkEnd w:id="1109"/>
          <w:p>
            <w:pPr>
              <w:spacing w:after="20"/>
              <w:ind w:left="20"/>
              <w:jc w:val="both"/>
            </w:pPr>
            <w:r>
              <w:rPr>
                <w:rFonts w:ascii="Times New Roman"/>
                <w:b w:val="false"/>
                <w:i w:val="false"/>
                <w:color w:val="000000"/>
                <w:sz w:val="20"/>
              </w:rPr>
              <w:t>
Сүйеуов Нұрлыбек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110"/>
          <w:p>
            <w:pPr>
              <w:spacing w:after="20"/>
              <w:ind w:left="20"/>
              <w:jc w:val="both"/>
            </w:pPr>
            <w:r>
              <w:rPr>
                <w:rFonts w:ascii="Times New Roman"/>
                <w:b w:val="false"/>
                <w:i w:val="false"/>
                <w:color w:val="000000"/>
                <w:sz w:val="20"/>
              </w:rPr>
              <w:t>
Ш.Қ "Естемір"</w:t>
            </w:r>
          </w:p>
          <w:bookmarkEnd w:id="1110"/>
          <w:p>
            <w:pPr>
              <w:spacing w:after="20"/>
              <w:ind w:left="20"/>
              <w:jc w:val="both"/>
            </w:pPr>
            <w:r>
              <w:rPr>
                <w:rFonts w:ascii="Times New Roman"/>
                <w:b w:val="false"/>
                <w:i w:val="false"/>
                <w:color w:val="000000"/>
                <w:sz w:val="20"/>
              </w:rPr>
              <w:t>
Саркулов 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150364018682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1111"/>
          <w:p>
            <w:pPr>
              <w:spacing w:after="20"/>
              <w:ind w:left="20"/>
              <w:jc w:val="both"/>
            </w:pPr>
            <w:r>
              <w:rPr>
                <w:rFonts w:ascii="Times New Roman"/>
                <w:b w:val="false"/>
                <w:i w:val="false"/>
                <w:color w:val="000000"/>
                <w:sz w:val="20"/>
              </w:rPr>
              <w:t>
Ш.Қ "Әнуар"</w:t>
            </w:r>
          </w:p>
          <w:bookmarkEnd w:id="1111"/>
          <w:p>
            <w:pPr>
              <w:spacing w:after="20"/>
              <w:ind w:left="20"/>
              <w:jc w:val="both"/>
            </w:pPr>
            <w:r>
              <w:rPr>
                <w:rFonts w:ascii="Times New Roman"/>
                <w:b w:val="false"/>
                <w:i w:val="false"/>
                <w:color w:val="000000"/>
                <w:sz w:val="20"/>
              </w:rPr>
              <w:t>
Жолмырзаева Айшагүл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181264024051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112"/>
          <w:p>
            <w:pPr>
              <w:spacing w:after="20"/>
              <w:ind w:left="20"/>
              <w:jc w:val="both"/>
            </w:pPr>
            <w:r>
              <w:rPr>
                <w:rFonts w:ascii="Times New Roman"/>
                <w:b w:val="false"/>
                <w:i w:val="false"/>
                <w:color w:val="000000"/>
                <w:sz w:val="20"/>
              </w:rPr>
              <w:t>
Ш.Қ "Бағдаулет би"</w:t>
            </w:r>
          </w:p>
          <w:bookmarkEnd w:id="1112"/>
          <w:p>
            <w:pPr>
              <w:spacing w:after="20"/>
              <w:ind w:left="20"/>
              <w:jc w:val="both"/>
            </w:pPr>
            <w:r>
              <w:rPr>
                <w:rFonts w:ascii="Times New Roman"/>
                <w:b w:val="false"/>
                <w:i w:val="false"/>
                <w:color w:val="000000"/>
                <w:sz w:val="20"/>
              </w:rPr>
              <w:t>
Исабаев 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230264024051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113"/>
          <w:p>
            <w:pPr>
              <w:spacing w:after="20"/>
              <w:ind w:left="20"/>
              <w:jc w:val="both"/>
            </w:pPr>
            <w:r>
              <w:rPr>
                <w:rFonts w:ascii="Times New Roman"/>
                <w:b w:val="false"/>
                <w:i w:val="false"/>
                <w:color w:val="000000"/>
                <w:sz w:val="20"/>
              </w:rPr>
              <w:t>
Ш.Қ "Өте"</w:t>
            </w:r>
          </w:p>
          <w:bookmarkEnd w:id="1113"/>
          <w:p>
            <w:pPr>
              <w:spacing w:after="20"/>
              <w:ind w:left="20"/>
              <w:jc w:val="both"/>
            </w:pPr>
            <w:r>
              <w:rPr>
                <w:rFonts w:ascii="Times New Roman"/>
                <w:b w:val="false"/>
                <w:i w:val="false"/>
                <w:color w:val="000000"/>
                <w:sz w:val="20"/>
              </w:rPr>
              <w:t>
Қалияшов Тілеу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180864002104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w:t>
            </w:r>
          </w:p>
        </w:tc>
      </w:tr>
    </w:tbl>
    <w:bookmarkStart w:name="z3616" w:id="1114"/>
    <w:p>
      <w:pPr>
        <w:spacing w:after="0"/>
        <w:ind w:left="0"/>
        <w:jc w:val="left"/>
      </w:pPr>
      <w:r>
        <w:rPr>
          <w:rFonts w:ascii="Times New Roman"/>
          <w:b/>
          <w:i w:val="false"/>
          <w:color w:val="000000"/>
        </w:rPr>
        <w:t xml:space="preserve"> 4-кесте. Жайылымдарды бөлу</w:t>
      </w:r>
    </w:p>
    <w:bookmarkEnd w:id="1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115"/>
          <w:p>
            <w:pPr>
              <w:spacing w:after="20"/>
              <w:ind w:left="20"/>
              <w:jc w:val="both"/>
            </w:pPr>
            <w:r>
              <w:rPr>
                <w:rFonts w:ascii="Times New Roman"/>
                <w:b w:val="false"/>
                <w:i w:val="false"/>
                <w:color w:val="000000"/>
                <w:sz w:val="20"/>
              </w:rPr>
              <w:t>
Кент және</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116"/>
          <w:p>
            <w:pPr>
              <w:spacing w:after="20"/>
              <w:ind w:left="20"/>
              <w:jc w:val="both"/>
            </w:pPr>
            <w:r>
              <w:rPr>
                <w:rFonts w:ascii="Times New Roman"/>
                <w:b w:val="false"/>
                <w:i w:val="false"/>
                <w:color w:val="000000"/>
                <w:sz w:val="20"/>
              </w:rPr>
              <w:t>
Әкімшілік-</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ішінің</w:t>
            </w:r>
          </w:p>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117"/>
          <w:p>
            <w:pPr>
              <w:spacing w:after="20"/>
              <w:ind w:left="20"/>
              <w:jc w:val="both"/>
            </w:pPr>
            <w:r>
              <w:rPr>
                <w:rFonts w:ascii="Times New Roman"/>
                <w:b w:val="false"/>
                <w:i w:val="false"/>
                <w:color w:val="000000"/>
                <w:sz w:val="20"/>
              </w:rPr>
              <w:t>
Елді</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мекен</w:t>
            </w:r>
          </w:p>
          <w:p>
            <w:pPr>
              <w:spacing w:after="20"/>
              <w:ind w:left="20"/>
              <w:jc w:val="both"/>
            </w:pPr>
            <w:r>
              <w:rPr>
                <w:rFonts w:ascii="Times New Roman"/>
                <w:b w:val="false"/>
                <w:i w:val="false"/>
                <w:color w:val="000000"/>
                <w:sz w:val="20"/>
              </w:rPr>
              <w:t>
</w:t>
            </w:r>
            <w:r>
              <w:rPr>
                <w:rFonts w:ascii="Times New Roman"/>
                <w:b w:val="false"/>
                <w:i w:val="false"/>
                <w:color w:val="000000"/>
                <w:sz w:val="20"/>
              </w:rPr>
              <w:t>нің</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1118"/>
          <w:p>
            <w:pPr>
              <w:spacing w:after="20"/>
              <w:ind w:left="20"/>
              <w:jc w:val="both"/>
            </w:pPr>
            <w:r>
              <w:rPr>
                <w:rFonts w:ascii="Times New Roman"/>
                <w:b w:val="false"/>
                <w:i w:val="false"/>
                <w:color w:val="000000"/>
                <w:sz w:val="20"/>
              </w:rPr>
              <w:t>
Ауыл шаруашылығы</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 қажетті жайылым</w:t>
            </w:r>
          </w:p>
          <w:p>
            <w:pPr>
              <w:spacing w:after="20"/>
              <w:ind w:left="20"/>
              <w:jc w:val="both"/>
            </w:pPr>
            <w:r>
              <w:rPr>
                <w:rFonts w:ascii="Times New Roman"/>
                <w:b w:val="false"/>
                <w:i w:val="false"/>
                <w:color w:val="000000"/>
                <w:sz w:val="20"/>
              </w:rPr>
              <w:t>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119"/>
          <w:p>
            <w:pPr>
              <w:spacing w:after="20"/>
              <w:ind w:left="20"/>
              <w:jc w:val="both"/>
            </w:pPr>
            <w:r>
              <w:rPr>
                <w:rFonts w:ascii="Times New Roman"/>
                <w:b w:val="false"/>
                <w:i w:val="false"/>
                <w:color w:val="000000"/>
                <w:sz w:val="20"/>
              </w:rPr>
              <w:t>
Көпшілік</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пайдал</w:t>
            </w:r>
          </w:p>
          <w:p>
            <w:pPr>
              <w:spacing w:after="20"/>
              <w:ind w:left="20"/>
              <w:jc w:val="both"/>
            </w:pPr>
            <w:r>
              <w:rPr>
                <w:rFonts w:ascii="Times New Roman"/>
                <w:b w:val="false"/>
                <w:i w:val="false"/>
                <w:color w:val="000000"/>
                <w:sz w:val="20"/>
              </w:rPr>
              <w:t>
</w:t>
            </w:r>
            <w:r>
              <w:rPr>
                <w:rFonts w:ascii="Times New Roman"/>
                <w:b w:val="false"/>
                <w:i w:val="false"/>
                <w:color w:val="000000"/>
                <w:sz w:val="20"/>
              </w:rPr>
              <w:t>анатын жайыл</w:t>
            </w:r>
          </w:p>
          <w:p>
            <w:pPr>
              <w:spacing w:after="20"/>
              <w:ind w:left="20"/>
              <w:jc w:val="both"/>
            </w:pPr>
            <w:r>
              <w:rPr>
                <w:rFonts w:ascii="Times New Roman"/>
                <w:b w:val="false"/>
                <w:i w:val="false"/>
                <w:color w:val="000000"/>
                <w:sz w:val="20"/>
              </w:rPr>
              <w:t>
</w:t>
            </w:r>
            <w:r>
              <w:rPr>
                <w:rFonts w:ascii="Times New Roman"/>
                <w:b w:val="false"/>
                <w:i w:val="false"/>
                <w:color w:val="000000"/>
                <w:sz w:val="20"/>
              </w:rPr>
              <w:t>ымдардың алаңы,</w:t>
            </w:r>
          </w:p>
          <w:p>
            <w:pPr>
              <w:spacing w:after="20"/>
              <w:ind w:left="20"/>
              <w:jc w:val="both"/>
            </w:pPr>
            <w:r>
              <w:rPr>
                <w:rFonts w:ascii="Times New Roman"/>
                <w:b w:val="false"/>
                <w:i w:val="false"/>
                <w:color w:val="000000"/>
                <w:sz w:val="20"/>
              </w:rPr>
              <w:t>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120"/>
          <w:p>
            <w:pPr>
              <w:spacing w:after="20"/>
              <w:ind w:left="20"/>
              <w:jc w:val="both"/>
            </w:pPr>
            <w:r>
              <w:rPr>
                <w:rFonts w:ascii="Times New Roman"/>
                <w:b w:val="false"/>
                <w:i w:val="false"/>
                <w:color w:val="000000"/>
                <w:sz w:val="20"/>
              </w:rPr>
              <w:t>
Шалғайдағы жайыл</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121"/>
          <w:p>
            <w:pPr>
              <w:spacing w:after="20"/>
              <w:ind w:left="20"/>
              <w:jc w:val="both"/>
            </w:pPr>
            <w:r>
              <w:rPr>
                <w:rFonts w:ascii="Times New Roman"/>
                <w:b w:val="false"/>
                <w:i w:val="false"/>
                <w:color w:val="000000"/>
                <w:sz w:val="20"/>
              </w:rPr>
              <w:t>
Ұса</w:t>
            </w:r>
          </w:p>
          <w:bookmarkEnd w:id="1121"/>
          <w:p>
            <w:pPr>
              <w:spacing w:after="20"/>
              <w:ind w:left="20"/>
              <w:jc w:val="both"/>
            </w:pPr>
            <w:r>
              <w:rPr>
                <w:rFonts w:ascii="Times New Roman"/>
                <w:b w:val="false"/>
                <w:i w:val="false"/>
                <w:color w:val="000000"/>
                <w:sz w:val="20"/>
              </w:rPr>
              <w:t>
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122"/>
          <w:p>
            <w:pPr>
              <w:spacing w:after="20"/>
              <w:ind w:left="20"/>
              <w:jc w:val="both"/>
            </w:pPr>
            <w:r>
              <w:rPr>
                <w:rFonts w:ascii="Times New Roman"/>
                <w:b w:val="false"/>
                <w:i w:val="false"/>
                <w:color w:val="000000"/>
                <w:sz w:val="20"/>
              </w:rPr>
              <w:t>
Жыл</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қы</w:t>
            </w:r>
          </w:p>
          <w:p>
            <w:pPr>
              <w:spacing w:after="20"/>
              <w:ind w:left="20"/>
              <w:jc w:val="both"/>
            </w:pPr>
            <w:r>
              <w:rPr>
                <w:rFonts w:ascii="Times New Roman"/>
                <w:b w:val="false"/>
                <w:i w:val="false"/>
                <w:color w:val="000000"/>
                <w:sz w:val="20"/>
              </w:rPr>
              <w:t>
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Жанкент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w:t>
            </w:r>
          </w:p>
        </w:tc>
      </w:tr>
    </w:tbl>
    <w:bookmarkStart w:name="z3642" w:id="1123"/>
    <w:p>
      <w:pPr>
        <w:spacing w:after="0"/>
        <w:ind w:left="0"/>
        <w:jc w:val="both"/>
      </w:pPr>
      <w:r>
        <w:rPr>
          <w:rFonts w:ascii="Times New Roman"/>
          <w:b w:val="false"/>
          <w:i w:val="false"/>
          <w:color w:val="000000"/>
          <w:sz w:val="28"/>
        </w:rPr>
        <w:t>
      Ауыл шаруашылығы жануарларын жаю үшін 57250 гектар жайылым қажет.</w:t>
      </w:r>
    </w:p>
    <w:bookmarkEnd w:id="1123"/>
    <w:bookmarkStart w:name="z3643" w:id="1124"/>
    <w:p>
      <w:pPr>
        <w:spacing w:after="0"/>
        <w:ind w:left="0"/>
        <w:jc w:val="both"/>
      </w:pPr>
      <w:r>
        <w:rPr>
          <w:rFonts w:ascii="Times New Roman"/>
          <w:b w:val="false"/>
          <w:i w:val="false"/>
          <w:color w:val="000000"/>
          <w:sz w:val="28"/>
        </w:rPr>
        <w:t>
      16056 гектар алаңды алып жатқан көпшілік пайдаланатын жайылымдарда 892 мал басы жайылады, 41194 гектар алаңды алып жатқан шалғайдағы жайылымдарда 4177 мал басы жайылады.</w:t>
      </w:r>
    </w:p>
    <w:bookmarkEnd w:id="1124"/>
    <w:bookmarkStart w:name="z3644" w:id="1125"/>
    <w:p>
      <w:pPr>
        <w:spacing w:after="0"/>
        <w:ind w:left="0"/>
        <w:jc w:val="both"/>
      </w:pPr>
      <w:r>
        <w:rPr>
          <w:rFonts w:ascii="Times New Roman"/>
          <w:b w:val="false"/>
          <w:i w:val="false"/>
          <w:color w:val="000000"/>
          <w:sz w:val="28"/>
        </w:rPr>
        <w:t>
      5-кесте. Қосымша қажет етілетін жайылымдар</w:t>
      </w:r>
    </w:p>
    <w:bookmarkEnd w:id="1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Өркендеу ауылдық округі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2029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51" w:id="1126"/>
    <w:p>
      <w:pPr>
        <w:spacing w:after="0"/>
        <w:ind w:left="0"/>
        <w:jc w:val="left"/>
      </w:pPr>
      <w:r>
        <w:rPr>
          <w:rFonts w:ascii="Times New Roman"/>
          <w:b/>
          <w:i w:val="false"/>
          <w:color w:val="000000"/>
        </w:rPr>
        <w:t xml:space="preserve"> Жайылымдарды геоботаникалық зерттеп-қарау мәліметтері</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127"/>
          <w:p>
            <w:pPr>
              <w:spacing w:after="20"/>
              <w:ind w:left="20"/>
              <w:jc w:val="both"/>
            </w:pPr>
            <w:r>
              <w:rPr>
                <w:rFonts w:ascii="Times New Roman"/>
                <w:b w:val="false"/>
                <w:i w:val="false"/>
                <w:color w:val="000000"/>
                <w:sz w:val="20"/>
              </w:rPr>
              <w:t>
Табиғи</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жікт</w:t>
            </w:r>
          </w:p>
          <w:p>
            <w:pPr>
              <w:spacing w:after="20"/>
              <w:ind w:left="20"/>
              <w:jc w:val="both"/>
            </w:pPr>
            <w:r>
              <w:rPr>
                <w:rFonts w:ascii="Times New Roman"/>
                <w:b w:val="false"/>
                <w:i w:val="false"/>
                <w:color w:val="000000"/>
                <w:sz w:val="20"/>
              </w:rPr>
              <w:t>
</w:t>
            </w:r>
            <w:r>
              <w:rPr>
                <w:rFonts w:ascii="Times New Roman"/>
                <w:b w:val="false"/>
                <w:i w:val="false"/>
                <w:color w:val="000000"/>
                <w:sz w:val="20"/>
              </w:rPr>
              <w:t>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түсініксөз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шифрлар,</w:t>
            </w:r>
          </w:p>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128"/>
          <w:p>
            <w:pPr>
              <w:spacing w:after="20"/>
              <w:ind w:left="20"/>
              <w:jc w:val="both"/>
            </w:pPr>
            <w:r>
              <w:rPr>
                <w:rFonts w:ascii="Times New Roman"/>
                <w:b w:val="false"/>
                <w:i w:val="false"/>
                <w:color w:val="000000"/>
                <w:sz w:val="20"/>
              </w:rPr>
              <w:t>
Кон</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сип</w:t>
            </w:r>
          </w:p>
          <w:p>
            <w:pPr>
              <w:spacing w:after="20"/>
              <w:ind w:left="20"/>
              <w:jc w:val="both"/>
            </w:pPr>
            <w:r>
              <w:rPr>
                <w:rFonts w:ascii="Times New Roman"/>
                <w:b w:val="false"/>
                <w:i w:val="false"/>
                <w:color w:val="000000"/>
                <w:sz w:val="20"/>
              </w:rPr>
              <w:t>
</w:t>
            </w:r>
            <w:r>
              <w:rPr>
                <w:rFonts w:ascii="Times New Roman"/>
                <w:b w:val="false"/>
                <w:i w:val="false"/>
                <w:color w:val="000000"/>
                <w:sz w:val="20"/>
              </w:rPr>
              <w:t>атта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мал</w:t>
            </w:r>
          </w:p>
          <w:p>
            <w:pPr>
              <w:spacing w:after="20"/>
              <w:ind w:left="20"/>
              <w:jc w:val="both"/>
            </w:pPr>
            <w:r>
              <w:rPr>
                <w:rFonts w:ascii="Times New Roman"/>
                <w:b w:val="false"/>
                <w:i w:val="false"/>
                <w:color w:val="000000"/>
                <w:sz w:val="20"/>
              </w:rPr>
              <w:t>
</w:t>
            </w:r>
            <w:r>
              <w:rPr>
                <w:rFonts w:ascii="Times New Roman"/>
                <w:b w:val="false"/>
                <w:i w:val="false"/>
                <w:color w:val="000000"/>
                <w:sz w:val="20"/>
              </w:rPr>
              <w:t>ар нө</w:t>
            </w:r>
          </w:p>
          <w:p>
            <w:pPr>
              <w:spacing w:after="20"/>
              <w:ind w:left="20"/>
              <w:jc w:val="both"/>
            </w:pPr>
            <w:r>
              <w:rPr>
                <w:rFonts w:ascii="Times New Roman"/>
                <w:b w:val="false"/>
                <w:i w:val="false"/>
                <w:color w:val="000000"/>
                <w:sz w:val="20"/>
              </w:rPr>
              <w:t>
</w:t>
            </w:r>
            <w:r>
              <w:rPr>
                <w:rFonts w:ascii="Times New Roman"/>
                <w:b w:val="false"/>
                <w:i w:val="false"/>
                <w:color w:val="000000"/>
                <w:sz w:val="20"/>
              </w:rPr>
              <w:t>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 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1129"/>
          <w:p>
            <w:pPr>
              <w:spacing w:after="20"/>
              <w:ind w:left="20"/>
              <w:jc w:val="both"/>
            </w:pPr>
            <w:r>
              <w:rPr>
                <w:rFonts w:ascii="Times New Roman"/>
                <w:b w:val="false"/>
                <w:i w:val="false"/>
                <w:color w:val="000000"/>
                <w:sz w:val="20"/>
              </w:rPr>
              <w:t>
Табиғи</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w:t>
            </w:r>
          </w:p>
          <w:p>
            <w:pPr>
              <w:spacing w:after="20"/>
              <w:ind w:left="20"/>
              <w:jc w:val="both"/>
            </w:pPr>
            <w:r>
              <w:rPr>
                <w:rFonts w:ascii="Times New Roman"/>
                <w:b w:val="false"/>
                <w:i w:val="false"/>
                <w:color w:val="000000"/>
                <w:sz w:val="20"/>
              </w:rPr>
              <w:t>
</w:t>
            </w:r>
            <w:r>
              <w:rPr>
                <w:rFonts w:ascii="Times New Roman"/>
                <w:b w:val="false"/>
                <w:i w:val="false"/>
                <w:color w:val="000000"/>
                <w:sz w:val="20"/>
              </w:rPr>
              <w:t>улерінің)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беде</w:t>
            </w:r>
          </w:p>
          <w:p>
            <w:pPr>
              <w:spacing w:after="20"/>
              <w:ind w:left="20"/>
              <w:jc w:val="both"/>
            </w:pPr>
            <w:r>
              <w:rPr>
                <w:rFonts w:ascii="Times New Roman"/>
                <w:b w:val="false"/>
                <w:i w:val="false"/>
                <w:color w:val="000000"/>
                <w:sz w:val="20"/>
              </w:rPr>
              <w:t>
</w:t>
            </w:r>
            <w:r>
              <w:rPr>
                <w:rFonts w:ascii="Times New Roman"/>
                <w:b w:val="false"/>
                <w:i w:val="false"/>
                <w:color w:val="000000"/>
                <w:sz w:val="20"/>
              </w:rPr>
              <w:t>ріне топыр</w:t>
            </w:r>
          </w:p>
          <w:p>
            <w:pPr>
              <w:spacing w:after="20"/>
              <w:ind w:left="20"/>
              <w:jc w:val="both"/>
            </w:pPr>
            <w:r>
              <w:rPr>
                <w:rFonts w:ascii="Times New Roman"/>
                <w:b w:val="false"/>
                <w:i w:val="false"/>
                <w:color w:val="000000"/>
                <w:sz w:val="20"/>
              </w:rPr>
              <w:t>
</w:t>
            </w:r>
            <w:r>
              <w:rPr>
                <w:rFonts w:ascii="Times New Roman"/>
                <w:b w:val="false"/>
                <w:i w:val="false"/>
                <w:color w:val="000000"/>
                <w:sz w:val="20"/>
              </w:rPr>
              <w:t>аққа байла</w:t>
            </w:r>
          </w:p>
          <w:p>
            <w:pPr>
              <w:spacing w:after="20"/>
              <w:ind w:left="20"/>
              <w:jc w:val="both"/>
            </w:pPr>
            <w:r>
              <w:rPr>
                <w:rFonts w:ascii="Times New Roman"/>
                <w:b w:val="false"/>
                <w:i w:val="false"/>
                <w:color w:val="000000"/>
                <w:sz w:val="20"/>
              </w:rPr>
              <w:t>
</w:t>
            </w:r>
            <w:r>
              <w:rPr>
                <w:rFonts w:ascii="Times New Roman"/>
                <w:b w:val="false"/>
                <w:i w:val="false"/>
                <w:color w:val="000000"/>
                <w:sz w:val="20"/>
              </w:rPr>
              <w:t>ныстыры</w:t>
            </w:r>
          </w:p>
          <w:p>
            <w:pPr>
              <w:spacing w:after="20"/>
              <w:ind w:left="20"/>
              <w:jc w:val="both"/>
            </w:pPr>
            <w:r>
              <w:rPr>
                <w:rFonts w:ascii="Times New Roman"/>
                <w:b w:val="false"/>
                <w:i w:val="false"/>
                <w:color w:val="000000"/>
                <w:sz w:val="20"/>
              </w:rPr>
              <w:t>
</w:t>
            </w:r>
            <w:r>
              <w:rPr>
                <w:rFonts w:ascii="Times New Roman"/>
                <w:b w:val="false"/>
                <w:i w:val="false"/>
                <w:color w:val="000000"/>
                <w:sz w:val="20"/>
              </w:rPr>
              <w:t>лған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лер 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алқаптард</w:t>
            </w:r>
          </w:p>
          <w:p>
            <w:pPr>
              <w:spacing w:after="20"/>
              <w:ind w:left="20"/>
              <w:jc w:val="both"/>
            </w:pPr>
            <w:r>
              <w:rPr>
                <w:rFonts w:ascii="Times New Roman"/>
                <w:b w:val="false"/>
                <w:i w:val="false"/>
                <w:color w:val="000000"/>
                <w:sz w:val="20"/>
              </w:rPr>
              <w:t>
ыңатауы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130"/>
          <w:p>
            <w:pPr>
              <w:spacing w:after="20"/>
              <w:ind w:left="20"/>
              <w:jc w:val="both"/>
            </w:pPr>
            <w:r>
              <w:rPr>
                <w:rFonts w:ascii="Times New Roman"/>
                <w:b w:val="false"/>
                <w:i w:val="false"/>
                <w:color w:val="000000"/>
                <w:sz w:val="20"/>
              </w:rPr>
              <w:t>
Ал</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пт</w:t>
            </w:r>
          </w:p>
          <w:p>
            <w:pPr>
              <w:spacing w:after="20"/>
              <w:ind w:left="20"/>
              <w:jc w:val="both"/>
            </w:pPr>
            <w:r>
              <w:rPr>
                <w:rFonts w:ascii="Times New Roman"/>
                <w:b w:val="false"/>
                <w:i w:val="false"/>
                <w:color w:val="000000"/>
                <w:sz w:val="20"/>
              </w:rPr>
              <w:t>
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1131"/>
          <w:p>
            <w:pPr>
              <w:spacing w:after="20"/>
              <w:ind w:left="20"/>
              <w:jc w:val="both"/>
            </w:pPr>
            <w:r>
              <w:rPr>
                <w:rFonts w:ascii="Times New Roman"/>
                <w:b w:val="false"/>
                <w:i w:val="false"/>
                <w:color w:val="000000"/>
                <w:sz w:val="20"/>
              </w:rPr>
              <w:t>
Кон</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дағ</w:t>
            </w:r>
          </w:p>
          <w:p>
            <w:pPr>
              <w:spacing w:after="20"/>
              <w:ind w:left="20"/>
              <w:jc w:val="both"/>
            </w:pPr>
            <w:r>
              <w:rPr>
                <w:rFonts w:ascii="Times New Roman"/>
                <w:b w:val="false"/>
                <w:i w:val="false"/>
                <w:color w:val="000000"/>
                <w:sz w:val="20"/>
              </w:rPr>
              <w:t>
</w:t>
            </w:r>
            <w:r>
              <w:rPr>
                <w:rFonts w:ascii="Times New Roman"/>
                <w:b w:val="false"/>
                <w:i w:val="false"/>
                <w:color w:val="000000"/>
                <w:sz w:val="20"/>
              </w:rPr>
              <w:t>ыпа</w:t>
            </w:r>
          </w:p>
          <w:p>
            <w:pPr>
              <w:spacing w:after="20"/>
              <w:ind w:left="20"/>
              <w:jc w:val="both"/>
            </w:pPr>
            <w:r>
              <w:rPr>
                <w:rFonts w:ascii="Times New Roman"/>
                <w:b w:val="false"/>
                <w:i w:val="false"/>
                <w:color w:val="000000"/>
                <w:sz w:val="20"/>
              </w:rPr>
              <w:t>
</w:t>
            </w:r>
            <w:r>
              <w:rPr>
                <w:rFonts w:ascii="Times New Roman"/>
                <w:b w:val="false"/>
                <w:i w:val="false"/>
                <w:color w:val="000000"/>
                <w:sz w:val="20"/>
              </w:rPr>
              <w:t>йыз</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ққа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1132"/>
          <w:p>
            <w:pPr>
              <w:spacing w:after="20"/>
              <w:ind w:left="20"/>
              <w:jc w:val="both"/>
            </w:pPr>
            <w:r>
              <w:rPr>
                <w:rFonts w:ascii="Times New Roman"/>
                <w:b w:val="false"/>
                <w:i w:val="false"/>
                <w:color w:val="000000"/>
                <w:sz w:val="20"/>
              </w:rPr>
              <w:t>
А</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ң</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1133"/>
          <w:p>
            <w:pPr>
              <w:spacing w:after="20"/>
              <w:ind w:left="20"/>
              <w:jc w:val="both"/>
            </w:pPr>
            <w:r>
              <w:rPr>
                <w:rFonts w:ascii="Times New Roman"/>
                <w:b w:val="false"/>
                <w:i w:val="false"/>
                <w:color w:val="000000"/>
                <w:sz w:val="20"/>
              </w:rPr>
              <w:t>
Зам</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уип</w:t>
            </w:r>
          </w:p>
          <w:p>
            <w:pPr>
              <w:spacing w:after="20"/>
              <w:ind w:left="20"/>
              <w:jc w:val="both"/>
            </w:pPr>
            <w:r>
              <w:rPr>
                <w:rFonts w:ascii="Times New Roman"/>
                <w:b w:val="false"/>
                <w:i w:val="false"/>
                <w:color w:val="000000"/>
                <w:sz w:val="20"/>
              </w:rPr>
              <w:t>
</w:t>
            </w:r>
            <w:r>
              <w:rPr>
                <w:rFonts w:ascii="Times New Roman"/>
                <w:b w:val="false"/>
                <w:i w:val="false"/>
                <w:color w:val="000000"/>
                <w:sz w:val="20"/>
              </w:rPr>
              <w:t>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1134"/>
          <w:p>
            <w:pPr>
              <w:spacing w:after="20"/>
              <w:ind w:left="20"/>
              <w:jc w:val="both"/>
            </w:pPr>
            <w:r>
              <w:rPr>
                <w:rFonts w:ascii="Times New Roman"/>
                <w:b w:val="false"/>
                <w:i w:val="false"/>
                <w:color w:val="000000"/>
                <w:sz w:val="20"/>
              </w:rPr>
              <w:t>
Жалпы</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түсім</w:t>
            </w:r>
          </w:p>
          <w:p>
            <w:pPr>
              <w:spacing w:after="20"/>
              <w:ind w:left="20"/>
              <w:jc w:val="both"/>
            </w:pPr>
            <w:r>
              <w:rPr>
                <w:rFonts w:ascii="Times New Roman"/>
                <w:b w:val="false"/>
                <w:i w:val="false"/>
                <w:color w:val="000000"/>
                <w:sz w:val="20"/>
              </w:rPr>
              <w:t>
</w:t>
            </w:r>
            <w:r>
              <w:rPr>
                <w:rFonts w:ascii="Times New Roman"/>
                <w:b w:val="false"/>
                <w:i w:val="false"/>
                <w:color w:val="000000"/>
                <w:sz w:val="20"/>
              </w:rPr>
              <w:t>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(зер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ттеп-қа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рау 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135"/>
          <w:p>
            <w:pPr>
              <w:spacing w:after="20"/>
              <w:ind w:left="20"/>
              <w:jc w:val="both"/>
            </w:pPr>
            <w:r>
              <w:rPr>
                <w:rFonts w:ascii="Times New Roman"/>
                <w:b w:val="false"/>
                <w:i w:val="false"/>
                <w:color w:val="000000"/>
                <w:sz w:val="20"/>
              </w:rPr>
              <w:t>
Орташа жыл ішінде желінетін</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өсімдіктердің түсімділігі: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массаның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азық бірлігінің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қорытылатын протеиннің</w:t>
            </w:r>
          </w:p>
          <w:p>
            <w:pPr>
              <w:spacing w:after="20"/>
              <w:ind w:left="20"/>
              <w:jc w:val="both"/>
            </w:pPr>
            <w:r>
              <w:rPr>
                <w:rFonts w:ascii="Times New Roman"/>
                <w:b w:val="false"/>
                <w:i w:val="false"/>
                <w:color w:val="000000"/>
                <w:sz w:val="20"/>
              </w:rPr>
              <w:t>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136"/>
          <w:p>
            <w:pPr>
              <w:spacing w:after="20"/>
              <w:ind w:left="20"/>
              <w:jc w:val="both"/>
            </w:pPr>
            <w:r>
              <w:rPr>
                <w:rFonts w:ascii="Times New Roman"/>
                <w:b w:val="false"/>
                <w:i w:val="false"/>
                <w:color w:val="000000"/>
                <w:sz w:val="20"/>
              </w:rPr>
              <w:t>
Маусымдар бойынша</w:t>
            </w:r>
          </w:p>
          <w:bookmarkEnd w:id="1136"/>
          <w:p>
            <w:pPr>
              <w:spacing w:after="20"/>
              <w:ind w:left="20"/>
              <w:jc w:val="both"/>
            </w:pPr>
            <w:r>
              <w:rPr>
                <w:rFonts w:ascii="Times New Roman"/>
                <w:b w:val="false"/>
                <w:i w:val="false"/>
                <w:color w:val="000000"/>
                <w:sz w:val="20"/>
              </w:rPr>
              <w:t>
жайылымды қазық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1137"/>
          <w:p>
            <w:pPr>
              <w:spacing w:after="20"/>
              <w:ind w:left="20"/>
              <w:jc w:val="both"/>
            </w:pPr>
            <w:r>
              <w:rPr>
                <w:rFonts w:ascii="Times New Roman"/>
                <w:b w:val="false"/>
                <w:i w:val="false"/>
                <w:color w:val="000000"/>
                <w:sz w:val="20"/>
              </w:rPr>
              <w:t>
Ш</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аб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1138"/>
          <w:p>
            <w:pPr>
              <w:spacing w:after="20"/>
              <w:ind w:left="20"/>
              <w:jc w:val="both"/>
            </w:pPr>
            <w:r>
              <w:rPr>
                <w:rFonts w:ascii="Times New Roman"/>
                <w:b w:val="false"/>
                <w:i w:val="false"/>
                <w:color w:val="000000"/>
                <w:sz w:val="20"/>
              </w:rPr>
              <w:t>
шабы</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нжа</w:t>
            </w:r>
          </w:p>
          <w:p>
            <w:pPr>
              <w:spacing w:after="20"/>
              <w:ind w:left="20"/>
              <w:jc w:val="both"/>
            </w:pPr>
            <w:r>
              <w:rPr>
                <w:rFonts w:ascii="Times New Roman"/>
                <w:b w:val="false"/>
                <w:i w:val="false"/>
                <w:color w:val="000000"/>
                <w:sz w:val="20"/>
              </w:rPr>
              <w:t>
</w:t>
            </w:r>
            <w:r>
              <w:rPr>
                <w:rFonts w:ascii="Times New Roman"/>
                <w:b w:val="false"/>
                <w:i w:val="false"/>
                <w:color w:val="000000"/>
                <w:sz w:val="20"/>
              </w:rPr>
              <w:t>йылы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1139"/>
          <w:p>
            <w:pPr>
              <w:spacing w:after="20"/>
              <w:ind w:left="20"/>
              <w:jc w:val="both"/>
            </w:pPr>
            <w:r>
              <w:rPr>
                <w:rFonts w:ascii="Times New Roman"/>
                <w:b w:val="false"/>
                <w:i w:val="false"/>
                <w:color w:val="000000"/>
                <w:sz w:val="20"/>
              </w:rPr>
              <w:t>
К</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1140"/>
          <w:p>
            <w:pPr>
              <w:spacing w:after="20"/>
              <w:ind w:left="20"/>
              <w:jc w:val="both"/>
            </w:pPr>
            <w:r>
              <w:rPr>
                <w:rFonts w:ascii="Times New Roman"/>
                <w:b w:val="false"/>
                <w:i w:val="false"/>
                <w:color w:val="000000"/>
                <w:sz w:val="20"/>
              </w:rPr>
              <w:t>
Ж</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141"/>
          <w:p>
            <w:pPr>
              <w:spacing w:after="20"/>
              <w:ind w:left="20"/>
              <w:jc w:val="both"/>
            </w:pPr>
            <w:r>
              <w:rPr>
                <w:rFonts w:ascii="Times New Roman"/>
                <w:b w:val="false"/>
                <w:i w:val="false"/>
                <w:color w:val="000000"/>
                <w:sz w:val="20"/>
              </w:rPr>
              <w:t>
К</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142"/>
          <w:p>
            <w:pPr>
              <w:spacing w:after="20"/>
              <w:ind w:left="20"/>
              <w:jc w:val="both"/>
            </w:pPr>
            <w:r>
              <w:rPr>
                <w:rFonts w:ascii="Times New Roman"/>
                <w:b w:val="false"/>
                <w:i w:val="false"/>
                <w:color w:val="000000"/>
                <w:sz w:val="20"/>
              </w:rPr>
              <w:t>
қ</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7" w:id="1143"/>
    <w:p>
      <w:pPr>
        <w:spacing w:after="0"/>
        <w:ind w:left="0"/>
        <w:jc w:val="both"/>
      </w:pPr>
      <w:r>
        <w:rPr>
          <w:rFonts w:ascii="Times New Roman"/>
          <w:b w:val="false"/>
          <w:i w:val="false"/>
          <w:color w:val="000000"/>
          <w:sz w:val="28"/>
        </w:rPr>
        <w:t>
      Кестенің жалғасы</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Жақсартужөніндеұсынылғаншаралар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Өркендеу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3764" w:id="1144"/>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Өркендеу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3771" w:id="1145"/>
    <w:p>
      <w:pPr>
        <w:spacing w:after="0"/>
        <w:ind w:left="0"/>
        <w:jc w:val="left"/>
      </w:pPr>
      <w:r>
        <w:rPr>
          <w:rFonts w:ascii="Times New Roman"/>
          <w:b/>
          <w:i w:val="false"/>
          <w:color w:val="000000"/>
        </w:rPr>
        <w:t xml:space="preserve"> Әкімшілік деректерді жинауға арналған нысан</w:t>
      </w:r>
    </w:p>
    <w:bookmarkEnd w:id="1145"/>
    <w:bookmarkStart w:name="z3772" w:id="1146"/>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1146"/>
    <w:bookmarkStart w:name="z3773" w:id="1147"/>
    <w:p>
      <w:pPr>
        <w:spacing w:after="0"/>
        <w:ind w:left="0"/>
        <w:jc w:val="both"/>
      </w:pPr>
      <w:r>
        <w:rPr>
          <w:rFonts w:ascii="Times New Roman"/>
          <w:b w:val="false"/>
          <w:i w:val="false"/>
          <w:color w:val="000000"/>
          <w:sz w:val="28"/>
        </w:rPr>
        <w:t>
      Әкімшілікдеректернысаны www.gov.kz интернет-ресурсындаорналастырылған</w:t>
      </w:r>
    </w:p>
    <w:bookmarkEnd w:id="1147"/>
    <w:bookmarkStart w:name="z3774" w:id="1148"/>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1148"/>
    <w:bookmarkStart w:name="z3775" w:id="1149"/>
    <w:p>
      <w:pPr>
        <w:spacing w:after="0"/>
        <w:ind w:left="0"/>
        <w:jc w:val="both"/>
      </w:pPr>
      <w:r>
        <w:rPr>
          <w:rFonts w:ascii="Times New Roman"/>
          <w:b w:val="false"/>
          <w:i w:val="false"/>
          <w:color w:val="000000"/>
          <w:sz w:val="28"/>
        </w:rPr>
        <w:t>
      Әкімшілік деректер нысанының индексі: АШЖБҚ-1 нысаны</w:t>
      </w:r>
    </w:p>
    <w:bookmarkEnd w:id="1149"/>
    <w:bookmarkStart w:name="z3776" w:id="1150"/>
    <w:p>
      <w:pPr>
        <w:spacing w:after="0"/>
        <w:ind w:left="0"/>
        <w:jc w:val="both"/>
      </w:pPr>
      <w:r>
        <w:rPr>
          <w:rFonts w:ascii="Times New Roman"/>
          <w:b w:val="false"/>
          <w:i w:val="false"/>
          <w:color w:val="000000"/>
          <w:sz w:val="28"/>
        </w:rPr>
        <w:t>
      Кезеңділігі: жылына бір рет</w:t>
      </w:r>
    </w:p>
    <w:bookmarkEnd w:id="1150"/>
    <w:bookmarkStart w:name="z3777" w:id="1151"/>
    <w:p>
      <w:pPr>
        <w:spacing w:after="0"/>
        <w:ind w:left="0"/>
        <w:jc w:val="both"/>
      </w:pPr>
      <w:r>
        <w:rPr>
          <w:rFonts w:ascii="Times New Roman"/>
          <w:b w:val="false"/>
          <w:i w:val="false"/>
          <w:color w:val="000000"/>
          <w:sz w:val="28"/>
        </w:rPr>
        <w:t>
      Есепті кезең: 2024 жылғы 01 шілдедегі жай-күй бойынша.</w:t>
      </w:r>
    </w:p>
    <w:bookmarkEnd w:id="1151"/>
    <w:bookmarkStart w:name="z3778" w:id="1152"/>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1152"/>
    <w:bookmarkStart w:name="z3779" w:id="1153"/>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1153"/>
    <w:bookmarkStart w:name="z3780" w:id="1154"/>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1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060264032591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ш/қ" Орынбасаров КХ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030160002896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""Әлмұрат"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050264028501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"Жиеналы Берік""шаруа кожалығы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041260011932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131064024680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181264018682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"Әнуар"шаруа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030260008869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"НҰРАША"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150364013835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820305300415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 Марат Абилмырзаевич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660207301585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Абдигаппаров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520430301222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Абдикемалов Мырзамурат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791219301064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Абдикемалов Темирбек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700925402820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Абдимуратова Несипуль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730408302264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Абжалиев Мұратбай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710325301559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Абила Сакен Канибекович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750827302820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Конусбай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661221301356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Абилай Темірбек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730719301079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Айбосынов 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350701405852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Айбосынова Жұпар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731110301605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Айзақов Әділбек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710101311012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Айзақов Әлібек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681117300861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Айзақ Әлжан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380710301045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Айзақов Салмырза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940418401022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Алдажарқызы Балжан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511115401495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Алданова Бекзия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700619300785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810627300860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Адилжан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970915401595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Гүлзия Қайратқызы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460101306449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Байтереков Салим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700528301471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560503300575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Жеткербек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540420401595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Байторейова Алмаш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671001303060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Балтабаев Махат Абжалиевич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450429300293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Балтореев Аманжол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641205301850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Балтореев Меңдібай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750822301449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Балтуреев Буркит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971013300321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Нұрғабыл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440403400315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Оңдаш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570116400946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Бегелдин Күлсін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591205302094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Бегелдинов Аманкелди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911024300476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Бегелдинов Сырым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560503300575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Бөлекбай Көмекбай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831017302193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Булегенов Бердибай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800209302076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Дабылов Едиге Аныкович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520402300492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Дабылов Өсербай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560703300870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Дауылбаев 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870707301349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Досмамбетов Ербол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580203401027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Дошым Салима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701104302358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Еламанов Құралбай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600513301335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Елубаев Егізбаай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680910300999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Еңсеп Қуандық Сақтағанұлы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630811301622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Оңдаш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050264029014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Ерекешов Серік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730606303030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Есқара Ерболат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591124301492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Әбдібаев Демес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520430301222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Әбдікемалов Мұрзамұрат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650126300793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Әбдіразақ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410115301534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Әбжәлиев Бекболат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710115301943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Әбжәлі Қыдырбай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700523300911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Әбіла Ақжігіт Нұртазаұлы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620427300992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Әбіла Панабек Канибекович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660105301500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Көмен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600405302658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Әлиев Жақсыкелді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580606401226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Әлменова 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560707301710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Әлмуратов Махамбет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621118300668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Әнесов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961008300332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 Нұрбек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570307401586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Жанашов Нагидулла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420710300493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Жанбыршиев Жами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630314401191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 Нұржамал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540104301085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Жаңашов Сағидулла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681203301563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Жаңбыршиев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570803400712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Жармағамбетова Бағдагүл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810426301380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Жартибаев Тлектес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650409301630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Жартыбаев Мұратбек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690128302222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Жеткербаев Нұрлан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810530301435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Айболат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760417301637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Жолмырзаев Айғали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760411302533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Жумамуратов Сайлаубай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670119301291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Қорғанбек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600819301155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Сақымжан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660105301570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Жұмамұрат Талант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650927300593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 Өміртай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580911301298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Изжанов Қасқырбай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840905301944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780406301908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Ізбасханов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590403300894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Ізтілеуов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560410400962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Ілиясова Калдыгүл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800503302177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Калхаманов Нурлыбек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490912401052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Гүлзипаш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580620302889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 Қалдыбек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690422301609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970517300262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720502301047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780912303063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Әлімжан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340701302812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Теңізбай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731122302480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Көбегенов Қайрат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540804401730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Қожагелдиева Шайзада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670408402099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Қосбергенова Багымша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630108301670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Көптілеуов Жақсымұрат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590214300748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Күнжарық Кенжебай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230264024051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"Бақдәулет-Би"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971201300472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Дәулет Қайратұлы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600812400680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Қалқай Надежда Әртісбайқызы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650910401432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Күлпаршын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480518300311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Қалхаев Жұмағали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521230300418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Қалхаев Нұрғали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550603301062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Қалхаев Смағұл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770528401301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Қалхаман Гүлжайна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780527300254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Қалхаманов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940615302194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Қарабек Қуантқан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420610301319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Қиылбаев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601024300930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Қосмуратов Мухтар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930116401702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Құдайбергенова Айгерім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720419301214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761201401671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Қыпшақбаев Үрзия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601104301923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Мадрин Сейілбек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621226401739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Мамбетова Зейнеп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721005302086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Матназаров Жалгас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600404300903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Меңеев Алмас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890912301515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Минсизбаев Жасұлан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560808300912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Мінсізбаев Тасболат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640709301779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 Сырлыбай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530415302706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Мырзағұлов Сейіт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801130302975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Мырзаев Махсут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850311302201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790326302616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Мырзалы Самалбек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501204400815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Балғаным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620401302144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Назаралы Сқақ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581108301473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Әбілхан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620422301636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Сырлыбай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740514400946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Айгүл Қашқынбайқызы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810303301503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 Ерлан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481206300427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 Қашқынбай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760807302843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Нурхат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661115301111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Бақытбек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830411301015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Оракбаев Галымбек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580505300897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Орақбаев Аманбай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380301302555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Орақбаев Мырзоян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740915302758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Ғалымжан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790916302772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 Нұрлыбек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490615301498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Өксікбаев Қайбырахман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670127301999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 Қазыбек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480815300910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Өтегенов Жақсымұрат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810818300501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Піржан Сейілбек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611001302110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Пірімбетов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670108302656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Пірімбетов Бақыт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701106301876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Райсов Амантай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780228301980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Сагындық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580202403137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Сактаганова Алтынкул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730420300828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Сақитжан Аманкелді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150364018747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Саркулов Марат "Естемір"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591010401111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Қарлыгаш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760430401030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Мариямкүл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740726301851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Сәбит Алдиярұлы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661216400723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 Шолпан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580619301835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Алмасбек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750122300910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 Нұрлыбек Аяшұлы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710831301420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Сүйеубаев Төремұрат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720823302467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Суйеуов Бакитбек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791114303535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Сүйеуов Данабек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570716300832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 Құрманбек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540520301572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Табынов Айдарбек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490606400685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Тажмағанбетова Фатима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641219301143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Таласбаев Көпберген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740910300932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Таңсықбаев Ержан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771221301498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Таңсықбай Темірхан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600116400845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Тәйтенова Перу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710404301439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Тілегенов Еркін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691124401668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Тілегенов Лескен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770306301209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Тілеужан 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800101311894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Тныков Жанабай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880523302943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Тоқсанбаев Алдаберген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660701301729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Тотаев Жанат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771012300166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Тотаев Талғат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930201301400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Мәди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770220303218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 Жеңіс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880905301179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Ургенишбаев Гани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590203301667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Ургеншбаев Наби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810109302771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Уринбасаров Жадигер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651231300519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 Демес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830605401165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Утемисова 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660112400399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Утеулиева Уразкуль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000221600162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Шатабай Гулнәз Телманқызы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750720301246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Шуленбай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bookmarkStart w:name="z3781" w:id="1155"/>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156"/>
          <w:p>
            <w:pPr>
              <w:spacing w:after="20"/>
              <w:ind w:left="20"/>
              <w:jc w:val="both"/>
            </w:pPr>
            <w:r>
              <w:rPr>
                <w:rFonts w:ascii="Times New Roman"/>
                <w:b w:val="false"/>
                <w:i w:val="false"/>
                <w:color w:val="000000"/>
                <w:sz w:val="20"/>
              </w:rPr>
              <w:t>
Әкі</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мші</w:t>
            </w:r>
          </w:p>
          <w:p>
            <w:pPr>
              <w:spacing w:after="20"/>
              <w:ind w:left="20"/>
              <w:jc w:val="both"/>
            </w:pPr>
            <w:r>
              <w:rPr>
                <w:rFonts w:ascii="Times New Roman"/>
                <w:b w:val="false"/>
                <w:i w:val="false"/>
                <w:color w:val="000000"/>
                <w:sz w:val="20"/>
              </w:rPr>
              <w:t>
</w:t>
            </w:r>
            <w:r>
              <w:rPr>
                <w:rFonts w:ascii="Times New Roman"/>
                <w:b w:val="false"/>
                <w:i w:val="false"/>
                <w:color w:val="000000"/>
                <w:sz w:val="20"/>
              </w:rPr>
              <w:t>лік-ау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157"/>
          <w:p>
            <w:pPr>
              <w:spacing w:after="20"/>
              <w:ind w:left="20"/>
              <w:jc w:val="both"/>
            </w:pPr>
            <w:r>
              <w:rPr>
                <w:rFonts w:ascii="Times New Roman"/>
                <w:b w:val="false"/>
                <w:i w:val="false"/>
                <w:color w:val="000000"/>
                <w:sz w:val="20"/>
              </w:rPr>
              <w:t>
Кенттің,</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1158"/>
          <w:p>
            <w:pPr>
              <w:spacing w:after="20"/>
              <w:ind w:left="20"/>
              <w:jc w:val="both"/>
            </w:pPr>
            <w:r>
              <w:rPr>
                <w:rFonts w:ascii="Times New Roman"/>
                <w:b w:val="false"/>
                <w:i w:val="false"/>
                <w:color w:val="000000"/>
                <w:sz w:val="20"/>
              </w:rPr>
              <w:t>
б</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ұ</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р</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ұ</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1159"/>
          <w:p>
            <w:pPr>
              <w:spacing w:after="20"/>
              <w:ind w:left="20"/>
              <w:jc w:val="both"/>
            </w:pPr>
            <w:r>
              <w:rPr>
                <w:rFonts w:ascii="Times New Roman"/>
                <w:b w:val="false"/>
                <w:i w:val="false"/>
                <w:color w:val="000000"/>
                <w:sz w:val="20"/>
              </w:rPr>
              <w:t>
С</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1160"/>
          <w:p>
            <w:pPr>
              <w:spacing w:after="20"/>
              <w:ind w:left="20"/>
              <w:jc w:val="both"/>
            </w:pPr>
            <w:r>
              <w:rPr>
                <w:rFonts w:ascii="Times New Roman"/>
                <w:b w:val="false"/>
                <w:i w:val="false"/>
                <w:color w:val="000000"/>
                <w:sz w:val="20"/>
              </w:rPr>
              <w:t>
Қа</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ш</w:t>
            </w:r>
          </w:p>
          <w:p>
            <w:pPr>
              <w:spacing w:after="20"/>
              <w:ind w:left="20"/>
              <w:jc w:val="both"/>
            </w:pPr>
            <w:r>
              <w:rPr>
                <w:rFonts w:ascii="Times New Roman"/>
                <w:b w:val="false"/>
                <w:i w:val="false"/>
                <w:color w:val="000000"/>
                <w:sz w:val="20"/>
              </w:rPr>
              <w:t>
</w:t>
            </w:r>
            <w:r>
              <w:rPr>
                <w:rFonts w:ascii="Times New Roman"/>
                <w:b w:val="false"/>
                <w:i w:val="false"/>
                <w:color w:val="000000"/>
                <w:sz w:val="20"/>
              </w:rPr>
              <w:t>арла</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1161"/>
          <w:p>
            <w:pPr>
              <w:spacing w:after="20"/>
              <w:ind w:left="20"/>
              <w:jc w:val="both"/>
            </w:pPr>
            <w:r>
              <w:rPr>
                <w:rFonts w:ascii="Times New Roman"/>
                <w:b w:val="false"/>
                <w:i w:val="false"/>
                <w:color w:val="000000"/>
                <w:sz w:val="20"/>
              </w:rPr>
              <w:t>
Бұ</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шы</w:t>
            </w:r>
          </w:p>
          <w:p>
            <w:pPr>
              <w:spacing w:after="20"/>
              <w:ind w:left="20"/>
              <w:jc w:val="both"/>
            </w:pPr>
            <w:r>
              <w:rPr>
                <w:rFonts w:ascii="Times New Roman"/>
                <w:b w:val="false"/>
                <w:i w:val="false"/>
                <w:color w:val="000000"/>
                <w:sz w:val="20"/>
              </w:rPr>
              <w:t>
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1162"/>
          <w:p>
            <w:pPr>
              <w:spacing w:after="20"/>
              <w:ind w:left="20"/>
              <w:jc w:val="both"/>
            </w:pPr>
            <w:r>
              <w:rPr>
                <w:rFonts w:ascii="Times New Roman"/>
                <w:b w:val="false"/>
                <w:i w:val="false"/>
                <w:color w:val="000000"/>
                <w:sz w:val="20"/>
              </w:rPr>
              <w:t>
Қой</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еш</w:t>
            </w:r>
          </w:p>
          <w:p>
            <w:pPr>
              <w:spacing w:after="20"/>
              <w:ind w:left="20"/>
              <w:jc w:val="both"/>
            </w:pPr>
            <w:r>
              <w:rPr>
                <w:rFonts w:ascii="Times New Roman"/>
                <w:b w:val="false"/>
                <w:i w:val="false"/>
                <w:color w:val="000000"/>
                <w:sz w:val="20"/>
              </w:rPr>
              <w:t>
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1163"/>
          <w:p>
            <w:pPr>
              <w:spacing w:after="20"/>
              <w:ind w:left="20"/>
              <w:jc w:val="both"/>
            </w:pPr>
            <w:r>
              <w:rPr>
                <w:rFonts w:ascii="Times New Roman"/>
                <w:b w:val="false"/>
                <w:i w:val="false"/>
                <w:color w:val="000000"/>
                <w:sz w:val="20"/>
              </w:rPr>
              <w:t>
төл</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тыл</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164"/>
          <w:p>
            <w:pPr>
              <w:spacing w:after="20"/>
              <w:ind w:left="20"/>
              <w:jc w:val="both"/>
            </w:pPr>
            <w:r>
              <w:rPr>
                <w:rFonts w:ascii="Times New Roman"/>
                <w:b w:val="false"/>
                <w:i w:val="false"/>
                <w:color w:val="000000"/>
                <w:sz w:val="20"/>
              </w:rPr>
              <w:t>
төл</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(еркек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тоқт</w:t>
            </w:r>
          </w:p>
          <w:p>
            <w:pPr>
              <w:spacing w:after="20"/>
              <w:ind w:left="20"/>
              <w:jc w:val="both"/>
            </w:pPr>
            <w:r>
              <w:rPr>
                <w:rFonts w:ascii="Times New Roman"/>
                <w:b w:val="false"/>
                <w:i w:val="false"/>
                <w:color w:val="000000"/>
                <w:sz w:val="20"/>
              </w:rPr>
              <w:t>
</w:t>
            </w:r>
            <w:r>
              <w:rPr>
                <w:rFonts w:ascii="Times New Roman"/>
                <w:b w:val="false"/>
                <w:i w:val="false"/>
                <w:color w:val="000000"/>
                <w:sz w:val="20"/>
              </w:rPr>
              <w:t>ылар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текешікт</w:t>
            </w:r>
          </w:p>
          <w:p>
            <w:pPr>
              <w:spacing w:after="20"/>
              <w:ind w:left="20"/>
              <w:jc w:val="both"/>
            </w:pPr>
            <w:r>
              <w:rPr>
                <w:rFonts w:ascii="Times New Roman"/>
                <w:b w:val="false"/>
                <w:i w:val="false"/>
                <w:color w:val="000000"/>
                <w:sz w:val="20"/>
              </w:rPr>
              <w:t>
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165"/>
          <w:p>
            <w:pPr>
              <w:spacing w:after="20"/>
              <w:ind w:left="20"/>
              <w:jc w:val="both"/>
            </w:pPr>
            <w:r>
              <w:rPr>
                <w:rFonts w:ascii="Times New Roman"/>
                <w:b w:val="false"/>
                <w:i w:val="false"/>
                <w:color w:val="000000"/>
                <w:sz w:val="20"/>
              </w:rPr>
              <w:t>
ай</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бие</w:t>
            </w:r>
          </w:p>
          <w:p>
            <w:pPr>
              <w:spacing w:after="20"/>
              <w:ind w:left="20"/>
              <w:jc w:val="both"/>
            </w:pPr>
            <w:r>
              <w:rPr>
                <w:rFonts w:ascii="Times New Roman"/>
                <w:b w:val="false"/>
                <w:i w:val="false"/>
                <w:color w:val="000000"/>
                <w:sz w:val="20"/>
              </w:rPr>
              <w:t>
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843" w:id="1166"/>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bookmarkStart w:name="z3844" w:id="1167"/>
    <w:p>
      <w:pPr>
        <w:spacing w:after="0"/>
        <w:ind w:left="0"/>
        <w:jc w:val="both"/>
      </w:pPr>
      <w:r>
        <w:rPr>
          <w:rFonts w:ascii="Times New Roman"/>
          <w:b w:val="false"/>
          <w:i w:val="false"/>
          <w:color w:val="000000"/>
          <w:sz w:val="28"/>
        </w:rPr>
        <w:t>
      Атауы: "Өркендеу ауылдық округі әкімінің аппараты" коммуналдық мемлекеттік мекемесі</w:t>
      </w:r>
    </w:p>
    <w:bookmarkEnd w:id="1167"/>
    <w:bookmarkStart w:name="z3845" w:id="1168"/>
    <w:p>
      <w:pPr>
        <w:spacing w:after="0"/>
        <w:ind w:left="0"/>
        <w:jc w:val="both"/>
      </w:pPr>
      <w:r>
        <w:rPr>
          <w:rFonts w:ascii="Times New Roman"/>
          <w:b w:val="false"/>
          <w:i w:val="false"/>
          <w:color w:val="000000"/>
          <w:sz w:val="28"/>
        </w:rPr>
        <w:t xml:space="preserve">
      Мекенжайы: _Өркендеу ауылдық округі,Жанкент ауылы, Қорқыт-ата көшесі №21 үй </w:t>
      </w:r>
    </w:p>
    <w:bookmarkEnd w:id="1168"/>
    <w:bookmarkStart w:name="z3846" w:id="1169"/>
    <w:p>
      <w:pPr>
        <w:spacing w:after="0"/>
        <w:ind w:left="0"/>
        <w:jc w:val="both"/>
      </w:pPr>
      <w:r>
        <w:rPr>
          <w:rFonts w:ascii="Times New Roman"/>
          <w:b w:val="false"/>
          <w:i w:val="false"/>
          <w:color w:val="000000"/>
          <w:sz w:val="28"/>
        </w:rPr>
        <w:t>
      Телефоны: 8(724-38) 34-4-98</w:t>
      </w:r>
    </w:p>
    <w:bookmarkEnd w:id="1169"/>
    <w:bookmarkStart w:name="z3847" w:id="1170"/>
    <w:p>
      <w:pPr>
        <w:spacing w:after="0"/>
        <w:ind w:left="0"/>
        <w:jc w:val="both"/>
      </w:pPr>
      <w:r>
        <w:rPr>
          <w:rFonts w:ascii="Times New Roman"/>
          <w:b w:val="false"/>
          <w:i w:val="false"/>
          <w:color w:val="000000"/>
          <w:sz w:val="28"/>
        </w:rPr>
        <w:t>
      Электрондық поштасының мекенжайы: urkendey@mail.kz</w:t>
      </w:r>
    </w:p>
    <w:bookmarkEnd w:id="1170"/>
    <w:bookmarkStart w:name="z3848" w:id="1171"/>
    <w:p>
      <w:pPr>
        <w:spacing w:after="0"/>
        <w:ind w:left="0"/>
        <w:jc w:val="both"/>
      </w:pPr>
      <w:r>
        <w:rPr>
          <w:rFonts w:ascii="Times New Roman"/>
          <w:b w:val="false"/>
          <w:i w:val="false"/>
          <w:color w:val="000000"/>
          <w:sz w:val="28"/>
        </w:rPr>
        <w:t>
      Басшы немесе оның міндетін атқарушы адам</w:t>
      </w:r>
    </w:p>
    <w:bookmarkEnd w:id="1171"/>
    <w:bookmarkStart w:name="z3849" w:id="1172"/>
    <w:p>
      <w:pPr>
        <w:spacing w:after="0"/>
        <w:ind w:left="0"/>
        <w:jc w:val="both"/>
      </w:pPr>
      <w:r>
        <w:rPr>
          <w:rFonts w:ascii="Times New Roman"/>
          <w:b w:val="false"/>
          <w:i w:val="false"/>
          <w:color w:val="000000"/>
          <w:sz w:val="28"/>
        </w:rPr>
        <w:t>
      ______________________________________</w:t>
      </w:r>
    </w:p>
    <w:bookmarkEnd w:id="1172"/>
    <w:bookmarkStart w:name="z3850" w:id="1173"/>
    <w:p>
      <w:pPr>
        <w:spacing w:after="0"/>
        <w:ind w:left="0"/>
        <w:jc w:val="both"/>
      </w:pPr>
      <w:r>
        <w:rPr>
          <w:rFonts w:ascii="Times New Roman"/>
          <w:b w:val="false"/>
          <w:i w:val="false"/>
          <w:color w:val="000000"/>
          <w:sz w:val="28"/>
        </w:rPr>
        <w:t>
      (электрондық цифрлық қолтаңбасы)</w:t>
      </w:r>
    </w:p>
    <w:bookmarkEnd w:id="1173"/>
    <w:bookmarkStart w:name="z3851" w:id="1174"/>
    <w:p>
      <w:pPr>
        <w:spacing w:after="0"/>
        <w:ind w:left="0"/>
        <w:jc w:val="both"/>
      </w:pPr>
      <w:r>
        <w:rPr>
          <w:rFonts w:ascii="Times New Roman"/>
          <w:b w:val="false"/>
          <w:i w:val="false"/>
          <w:color w:val="000000"/>
          <w:sz w:val="28"/>
        </w:rPr>
        <w:t>
      Қуанғали Қожахмет Мүбәракұлы</w:t>
      </w:r>
    </w:p>
    <w:bookmarkEnd w:id="1174"/>
    <w:bookmarkStart w:name="z3852" w:id="1175"/>
    <w:p>
      <w:pPr>
        <w:spacing w:after="0"/>
        <w:ind w:left="0"/>
        <w:jc w:val="both"/>
      </w:pPr>
      <w:r>
        <w:rPr>
          <w:rFonts w:ascii="Times New Roman"/>
          <w:b w:val="false"/>
          <w:i w:val="false"/>
          <w:color w:val="000000"/>
          <w:sz w:val="28"/>
        </w:rPr>
        <w:t xml:space="preserve">
      (аты, әкесінің аты (бар болса), тегі) </w:t>
      </w:r>
    </w:p>
    <w:bookmarkEnd w:id="11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Өркендеу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3859" w:id="1176"/>
    <w:p>
      <w:pPr>
        <w:spacing w:after="0"/>
        <w:ind w:left="0"/>
        <w:jc w:val="left"/>
      </w:pPr>
      <w:r>
        <w:rPr>
          <w:rFonts w:ascii="Times New Roman"/>
          <w:b/>
          <w:i w:val="false"/>
          <w:color w:val="000000"/>
        </w:rPr>
        <w:t xml:space="preserve"> Ұсынылатын жайылым айналымдарының схемалары</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3860" w:id="1177"/>
    <w:p>
      <w:pPr>
        <w:spacing w:after="0"/>
        <w:ind w:left="0"/>
        <w:jc w:val="both"/>
      </w:pPr>
      <w:r>
        <w:rPr>
          <w:rFonts w:ascii="Times New Roman"/>
          <w:b w:val="false"/>
          <w:i w:val="false"/>
          <w:color w:val="000000"/>
          <w:sz w:val="28"/>
        </w:rPr>
        <w:t>
      Ветеринариялық-санитариялық обьектілер туралы мәлімет</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Әйтекебикенті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3867" w:id="1178"/>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1178"/>
    <w:bookmarkStart w:name="z3868" w:id="1179"/>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ерекшеқорғалатынтабиғиаумақтардың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9" w:id="1180"/>
    <w:p>
      <w:pPr>
        <w:spacing w:after="0"/>
        <w:ind w:left="0"/>
        <w:jc w:val="left"/>
      </w:pPr>
      <w:r>
        <w:rPr>
          <w:rFonts w:ascii="Times New Roman"/>
          <w:b/>
          <w:i w:val="false"/>
          <w:color w:val="000000"/>
        </w:rPr>
        <w:t xml:space="preserve"> 2-кесте. Елді мекеннің жайылымдарын бөлу, мың гектар</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181"/>
          <w:p>
            <w:pPr>
              <w:spacing w:after="20"/>
              <w:ind w:left="20"/>
              <w:jc w:val="both"/>
            </w:pPr>
            <w:r>
              <w:rPr>
                <w:rFonts w:ascii="Times New Roman"/>
                <w:b w:val="false"/>
                <w:i w:val="false"/>
                <w:color w:val="000000"/>
                <w:sz w:val="20"/>
              </w:rPr>
              <w:t>
Ауыл</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w:t>
            </w:r>
          </w:p>
          <w:p>
            <w:pPr>
              <w:spacing w:after="20"/>
              <w:ind w:left="20"/>
              <w:jc w:val="both"/>
            </w:pPr>
            <w:r>
              <w:rPr>
                <w:rFonts w:ascii="Times New Roman"/>
                <w:b w:val="false"/>
                <w:i w:val="false"/>
                <w:color w:val="000000"/>
                <w:sz w:val="20"/>
              </w:rPr>
              <w:t>
іңатауы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182"/>
          <w:p>
            <w:pPr>
              <w:spacing w:after="20"/>
              <w:ind w:left="20"/>
              <w:jc w:val="both"/>
            </w:pPr>
            <w:r>
              <w:rPr>
                <w:rFonts w:ascii="Times New Roman"/>
                <w:b w:val="false"/>
                <w:i w:val="false"/>
                <w:color w:val="000000"/>
                <w:sz w:val="20"/>
              </w:rPr>
              <w:t>
Елді</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меке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ннің</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183"/>
          <w:p>
            <w:pPr>
              <w:spacing w:after="20"/>
              <w:ind w:left="20"/>
              <w:jc w:val="both"/>
            </w:pPr>
            <w:r>
              <w:rPr>
                <w:rFonts w:ascii="Times New Roman"/>
                <w:b w:val="false"/>
                <w:i w:val="false"/>
                <w:color w:val="000000"/>
                <w:sz w:val="20"/>
              </w:rPr>
              <w:t>
Жайылы</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 алаңы,</w:t>
            </w:r>
          </w:p>
          <w:p>
            <w:pPr>
              <w:spacing w:after="20"/>
              <w:ind w:left="20"/>
              <w:jc w:val="both"/>
            </w:pPr>
            <w:r>
              <w:rPr>
                <w:rFonts w:ascii="Times New Roman"/>
                <w:b w:val="false"/>
                <w:i w:val="false"/>
                <w:color w:val="000000"/>
                <w:sz w:val="20"/>
              </w:rPr>
              <w:t>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0" w:id="1184"/>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Жеручаскесініңкадастрлықнөмірі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Панова Бакыт Жеткергеновна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Акманбетова Темірбике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Берік" ШҚ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Еркін" ШҚ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10-150-039-318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Ж"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Адилбаев Бегалы Кайпанович "Аңсар"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Алтыбаев Алтынбек Ондасынович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Қайрат Әділбайұлы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Әлимбаев Қасқырбай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Бекетова Алмагул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Боранкул Гулшакарам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Абай" ШҚ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Жаксылыоков Орналы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Жарылқасынов Еркеғали Жарылқасынұлы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 Көшербай"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Купжасаров Самат Абдикадирович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Серік Куанышович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15-150-039-542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"Коспанова Миуа" ШҚ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Куанбаев Нурали Жусупбекович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"Шоратай" ШҚ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10-150-039-699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Махантай Ерқанат Қайратұлы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 Жолдасбай Абжаппарович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Орынбаев Жеткербай "Ануар" ШҚ. "Бексұлтан"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Өмірзақов Аманкелді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Рахманбергенов Ж, "Байрақ"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Силтеуов Мирамбек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 Жасарал "Өс болашақ"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Садуахасов Куанткан Алтынбекович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Туменов Дархан Аралбаевич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"Толегенов Мендилда""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Жумалиев Нуржигит Кибитович "Мақсұт"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"Шектибаев Амандос" ШҚ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Рақымбек Кетебаевич</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10-150-039-638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3881" w:id="1185"/>
    <w:p>
      <w:pPr>
        <w:spacing w:after="0"/>
        <w:ind w:left="0"/>
        <w:jc w:val="left"/>
      </w:pPr>
      <w:r>
        <w:rPr>
          <w:rFonts w:ascii="Times New Roman"/>
          <w:b/>
          <w:i w:val="false"/>
          <w:color w:val="000000"/>
        </w:rPr>
        <w:t xml:space="preserve"> 4-кесте. Жайылымдарды бөлу</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186"/>
          <w:p>
            <w:pPr>
              <w:spacing w:after="20"/>
              <w:ind w:left="20"/>
              <w:jc w:val="both"/>
            </w:pPr>
            <w:r>
              <w:rPr>
                <w:rFonts w:ascii="Times New Roman"/>
                <w:b w:val="false"/>
                <w:i w:val="false"/>
                <w:color w:val="000000"/>
                <w:sz w:val="20"/>
              </w:rPr>
              <w:t>
Кент және</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1187"/>
          <w:p>
            <w:pPr>
              <w:spacing w:after="20"/>
              <w:ind w:left="20"/>
              <w:jc w:val="both"/>
            </w:pPr>
            <w:r>
              <w:rPr>
                <w:rFonts w:ascii="Times New Roman"/>
                <w:b w:val="false"/>
                <w:i w:val="false"/>
                <w:color w:val="000000"/>
                <w:sz w:val="20"/>
              </w:rPr>
              <w:t>
Әкімшілік-</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 жіктеуішінің</w:t>
            </w:r>
          </w:p>
          <w:p>
            <w:pPr>
              <w:spacing w:after="20"/>
              <w:ind w:left="20"/>
              <w:jc w:val="both"/>
            </w:pPr>
            <w:r>
              <w:rPr>
                <w:rFonts w:ascii="Times New Roman"/>
                <w:b w:val="false"/>
                <w:i w:val="false"/>
                <w:color w:val="000000"/>
                <w:sz w:val="20"/>
              </w:rPr>
              <w:t>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188"/>
          <w:p>
            <w:pPr>
              <w:spacing w:after="20"/>
              <w:ind w:left="20"/>
              <w:jc w:val="both"/>
            </w:pPr>
            <w:r>
              <w:rPr>
                <w:rFonts w:ascii="Times New Roman"/>
                <w:b w:val="false"/>
                <w:i w:val="false"/>
                <w:color w:val="000000"/>
                <w:sz w:val="20"/>
              </w:rPr>
              <w:t>
Елді</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меке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ннің</w:t>
            </w:r>
          </w:p>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189"/>
          <w:p>
            <w:pPr>
              <w:spacing w:after="20"/>
              <w:ind w:left="20"/>
              <w:jc w:val="both"/>
            </w:pPr>
            <w:r>
              <w:rPr>
                <w:rFonts w:ascii="Times New Roman"/>
                <w:b w:val="false"/>
                <w:i w:val="false"/>
                <w:color w:val="000000"/>
                <w:sz w:val="20"/>
              </w:rPr>
              <w:t>
Көпшілік</w:t>
            </w:r>
          </w:p>
          <w:bookmarkEnd w:id="1189"/>
          <w:p>
            <w:pPr>
              <w:spacing w:after="20"/>
              <w:ind w:left="20"/>
              <w:jc w:val="both"/>
            </w:pPr>
            <w:r>
              <w:rPr>
                <w:rFonts w:ascii="Times New Roman"/>
                <w:b w:val="false"/>
                <w:i w:val="false"/>
                <w:color w:val="000000"/>
                <w:sz w:val="20"/>
              </w:rPr>
              <w:t>
</w:t>
            </w:r>
            <w:r>
              <w:rPr>
                <w:rFonts w:ascii="Times New Roman"/>
                <w:b w:val="false"/>
                <w:i w:val="false"/>
                <w:color w:val="000000"/>
                <w:sz w:val="20"/>
              </w:rPr>
              <w:t>пайдала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жайылы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мдардың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алаңы,</w:t>
            </w:r>
          </w:p>
          <w:p>
            <w:pPr>
              <w:spacing w:after="20"/>
              <w:ind w:left="20"/>
              <w:jc w:val="both"/>
            </w:pPr>
            <w:r>
              <w:rPr>
                <w:rFonts w:ascii="Times New Roman"/>
                <w:b w:val="false"/>
                <w:i w:val="false"/>
                <w:color w:val="000000"/>
                <w:sz w:val="20"/>
              </w:rPr>
              <w:t>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190"/>
          <w:p>
            <w:pPr>
              <w:spacing w:after="20"/>
              <w:ind w:left="20"/>
              <w:jc w:val="both"/>
            </w:pPr>
            <w:r>
              <w:rPr>
                <w:rFonts w:ascii="Times New Roman"/>
                <w:b w:val="false"/>
                <w:i w:val="false"/>
                <w:color w:val="000000"/>
                <w:sz w:val="20"/>
              </w:rPr>
              <w:t>
Шалғайдағы жайылым</w:t>
            </w:r>
          </w:p>
          <w:bookmarkEnd w:id="1190"/>
          <w:p>
            <w:pPr>
              <w:spacing w:after="20"/>
              <w:ind w:left="20"/>
              <w:jc w:val="both"/>
            </w:pPr>
            <w:r>
              <w:rPr>
                <w:rFonts w:ascii="Times New Roman"/>
                <w:b w:val="false"/>
                <w:i w:val="false"/>
                <w:color w:val="000000"/>
                <w:sz w:val="20"/>
              </w:rPr>
              <w:t>
</w:t>
            </w:r>
            <w:r>
              <w:rPr>
                <w:rFonts w:ascii="Times New Roman"/>
                <w:b w:val="false"/>
                <w:i w:val="false"/>
                <w:color w:val="000000"/>
                <w:sz w:val="20"/>
              </w:rPr>
              <w:t>дардың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мың</w:t>
            </w:r>
          </w:p>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900" w:id="1191"/>
    <w:p>
      <w:pPr>
        <w:spacing w:after="0"/>
        <w:ind w:left="0"/>
        <w:jc w:val="both"/>
      </w:pPr>
      <w:r>
        <w:rPr>
          <w:rFonts w:ascii="Times New Roman"/>
          <w:b w:val="false"/>
          <w:i w:val="false"/>
          <w:color w:val="000000"/>
          <w:sz w:val="28"/>
        </w:rPr>
        <w:t>
      Ауыл шаруашылығы жануарларын жаю үшін ____ мың гектар жайылым қажет.</w:t>
      </w:r>
    </w:p>
    <w:bookmarkEnd w:id="1191"/>
    <w:bookmarkStart w:name="z3901" w:id="1192"/>
    <w:p>
      <w:pPr>
        <w:spacing w:after="0"/>
        <w:ind w:left="0"/>
        <w:jc w:val="both"/>
      </w:pPr>
      <w:r>
        <w:rPr>
          <w:rFonts w:ascii="Times New Roman"/>
          <w:b w:val="false"/>
          <w:i w:val="false"/>
          <w:color w:val="000000"/>
          <w:sz w:val="28"/>
        </w:rPr>
        <w:t>
      _____ мың гектар алаңды алып жатқан көпшілік пайдаланатын жайылымдарда _____ мал басы жайылады, _____ мың гектар алаңды алып жатқан шалғайдағы жайылымдарда _____ мал басы жайылады.</w:t>
      </w:r>
    </w:p>
    <w:bookmarkEnd w:id="1192"/>
    <w:bookmarkStart w:name="z3902" w:id="1193"/>
    <w:p>
      <w:pPr>
        <w:spacing w:after="0"/>
        <w:ind w:left="0"/>
        <w:jc w:val="left"/>
      </w:pPr>
      <w:r>
        <w:rPr>
          <w:rFonts w:ascii="Times New Roman"/>
          <w:b/>
          <w:i w:val="false"/>
          <w:color w:val="000000"/>
        </w:rPr>
        <w:t xml:space="preserve"> 5-кесте. Қосымша қажет етілетін жайылымдар</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Қосымшаберілетінжайылымдар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3909" w:id="1194"/>
    <w:p>
      <w:pPr>
        <w:spacing w:after="0"/>
        <w:ind w:left="0"/>
        <w:jc w:val="left"/>
      </w:pPr>
      <w:r>
        <w:rPr>
          <w:rFonts w:ascii="Times New Roman"/>
          <w:b/>
          <w:i w:val="false"/>
          <w:color w:val="000000"/>
        </w:rPr>
        <w:t xml:space="preserve"> Жайылымдарды геоботаникалық зерттеп-қарау мәліметтері</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195"/>
          <w:p>
            <w:pPr>
              <w:spacing w:after="20"/>
              <w:ind w:left="20"/>
              <w:jc w:val="both"/>
            </w:pPr>
            <w:r>
              <w:rPr>
                <w:rFonts w:ascii="Times New Roman"/>
                <w:b w:val="false"/>
                <w:i w:val="false"/>
                <w:color w:val="000000"/>
                <w:sz w:val="20"/>
              </w:rPr>
              <w:t>
Табиғи</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жік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түсіні</w:t>
            </w:r>
          </w:p>
          <w:p>
            <w:pPr>
              <w:spacing w:after="20"/>
              <w:ind w:left="20"/>
              <w:jc w:val="both"/>
            </w:pPr>
            <w:r>
              <w:rPr>
                <w:rFonts w:ascii="Times New Roman"/>
                <w:b w:val="false"/>
                <w:i w:val="false"/>
                <w:color w:val="000000"/>
                <w:sz w:val="20"/>
              </w:rPr>
              <w:t>
</w:t>
            </w:r>
            <w:r>
              <w:rPr>
                <w:rFonts w:ascii="Times New Roman"/>
                <w:b w:val="false"/>
                <w:i w:val="false"/>
                <w:color w:val="000000"/>
                <w:sz w:val="20"/>
              </w:rPr>
              <w:t>ксөз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 шиф</w:t>
            </w:r>
          </w:p>
          <w:p>
            <w:pPr>
              <w:spacing w:after="20"/>
              <w:ind w:left="20"/>
              <w:jc w:val="both"/>
            </w:pPr>
            <w:r>
              <w:rPr>
                <w:rFonts w:ascii="Times New Roman"/>
                <w:b w:val="false"/>
                <w:i w:val="false"/>
                <w:color w:val="000000"/>
                <w:sz w:val="20"/>
              </w:rPr>
              <w:t>
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1196"/>
          <w:p>
            <w:pPr>
              <w:spacing w:after="20"/>
              <w:ind w:left="20"/>
              <w:jc w:val="both"/>
            </w:pPr>
            <w:r>
              <w:rPr>
                <w:rFonts w:ascii="Times New Roman"/>
                <w:b w:val="false"/>
                <w:i w:val="false"/>
                <w:color w:val="000000"/>
                <w:sz w:val="20"/>
              </w:rPr>
              <w:t>
Конт</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урлар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сипа</w:t>
            </w:r>
          </w:p>
          <w:p>
            <w:pPr>
              <w:spacing w:after="20"/>
              <w:ind w:left="20"/>
              <w:jc w:val="both"/>
            </w:pPr>
            <w:r>
              <w:rPr>
                <w:rFonts w:ascii="Times New Roman"/>
                <w:b w:val="false"/>
                <w:i w:val="false"/>
                <w:color w:val="000000"/>
                <w:sz w:val="20"/>
              </w:rPr>
              <w:t>
</w:t>
            </w:r>
            <w:r>
              <w:rPr>
                <w:rFonts w:ascii="Times New Roman"/>
                <w:b w:val="false"/>
                <w:i w:val="false"/>
                <w:color w:val="000000"/>
                <w:sz w:val="20"/>
              </w:rPr>
              <w:t>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(жақша</w:t>
            </w:r>
          </w:p>
          <w:p>
            <w:pPr>
              <w:spacing w:after="20"/>
              <w:ind w:left="20"/>
              <w:jc w:val="both"/>
            </w:pPr>
            <w:r>
              <w:rPr>
                <w:rFonts w:ascii="Times New Roman"/>
                <w:b w:val="false"/>
                <w:i w:val="false"/>
                <w:color w:val="000000"/>
                <w:sz w:val="20"/>
              </w:rPr>
              <w:t>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197"/>
          <w:p>
            <w:pPr>
              <w:spacing w:after="20"/>
              <w:ind w:left="20"/>
              <w:jc w:val="both"/>
            </w:pPr>
            <w:r>
              <w:rPr>
                <w:rFonts w:ascii="Times New Roman"/>
                <w:b w:val="false"/>
                <w:i w:val="false"/>
                <w:color w:val="000000"/>
                <w:sz w:val="20"/>
              </w:rPr>
              <w:t>
Табиғи</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типтерінің (айырмал</w:t>
            </w:r>
          </w:p>
          <w:p>
            <w:pPr>
              <w:spacing w:after="20"/>
              <w:ind w:left="20"/>
              <w:jc w:val="both"/>
            </w:pPr>
            <w:r>
              <w:rPr>
                <w:rFonts w:ascii="Times New Roman"/>
                <w:b w:val="false"/>
                <w:i w:val="false"/>
                <w:color w:val="000000"/>
                <w:sz w:val="20"/>
              </w:rPr>
              <w:t>
</w:t>
            </w:r>
            <w:r>
              <w:rPr>
                <w:rFonts w:ascii="Times New Roman"/>
                <w:b w:val="false"/>
                <w:i w:val="false"/>
                <w:color w:val="000000"/>
                <w:sz w:val="20"/>
              </w:rPr>
              <w:t>арының,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лерінің)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топыраққа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 Басқажерлер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алқаптар</w:t>
            </w:r>
          </w:p>
          <w:p>
            <w:pPr>
              <w:spacing w:after="20"/>
              <w:ind w:left="20"/>
              <w:jc w:val="both"/>
            </w:pPr>
            <w:r>
              <w:rPr>
                <w:rFonts w:ascii="Times New Roman"/>
                <w:b w:val="false"/>
                <w:i w:val="false"/>
                <w:color w:val="000000"/>
                <w:sz w:val="20"/>
              </w:rPr>
              <w:t>
дыңатауы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198"/>
          <w:p>
            <w:pPr>
              <w:spacing w:after="20"/>
              <w:ind w:left="20"/>
              <w:jc w:val="both"/>
            </w:pPr>
            <w:r>
              <w:rPr>
                <w:rFonts w:ascii="Times New Roman"/>
                <w:b w:val="false"/>
                <w:i w:val="false"/>
                <w:color w:val="000000"/>
                <w:sz w:val="20"/>
              </w:rPr>
              <w:t>
Ал</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w:t>
            </w:r>
            <w:r>
              <w:rPr>
                <w:rFonts w:ascii="Times New Roman"/>
                <w:b w:val="false"/>
                <w:i w:val="false"/>
                <w:color w:val="000000"/>
                <w:sz w:val="20"/>
              </w:rPr>
              <w:t>пт</w:t>
            </w:r>
          </w:p>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199"/>
          <w:p>
            <w:pPr>
              <w:spacing w:after="20"/>
              <w:ind w:left="20"/>
              <w:jc w:val="both"/>
            </w:pPr>
            <w:r>
              <w:rPr>
                <w:rFonts w:ascii="Times New Roman"/>
                <w:b w:val="false"/>
                <w:i w:val="false"/>
                <w:color w:val="000000"/>
                <w:sz w:val="20"/>
              </w:rPr>
              <w:t>
Кон</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тур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дағ</w:t>
            </w:r>
          </w:p>
          <w:p>
            <w:pPr>
              <w:spacing w:after="20"/>
              <w:ind w:left="20"/>
              <w:jc w:val="both"/>
            </w:pPr>
            <w:r>
              <w:rPr>
                <w:rFonts w:ascii="Times New Roman"/>
                <w:b w:val="false"/>
                <w:i w:val="false"/>
                <w:color w:val="000000"/>
                <w:sz w:val="20"/>
              </w:rPr>
              <w:t>
</w:t>
            </w:r>
            <w:r>
              <w:rPr>
                <w:rFonts w:ascii="Times New Roman"/>
                <w:b w:val="false"/>
                <w:i w:val="false"/>
                <w:color w:val="000000"/>
                <w:sz w:val="20"/>
              </w:rPr>
              <w:t>ыпа</w:t>
            </w:r>
          </w:p>
          <w:p>
            <w:pPr>
              <w:spacing w:after="20"/>
              <w:ind w:left="20"/>
              <w:jc w:val="both"/>
            </w:pPr>
            <w:r>
              <w:rPr>
                <w:rFonts w:ascii="Times New Roman"/>
                <w:b w:val="false"/>
                <w:i w:val="false"/>
                <w:color w:val="000000"/>
                <w:sz w:val="20"/>
              </w:rPr>
              <w:t>
</w:t>
            </w:r>
            <w:r>
              <w:rPr>
                <w:rFonts w:ascii="Times New Roman"/>
                <w:b w:val="false"/>
                <w:i w:val="false"/>
                <w:color w:val="000000"/>
                <w:sz w:val="20"/>
              </w:rPr>
              <w:t>йыз</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қат</w:t>
            </w:r>
          </w:p>
          <w:p>
            <w:pPr>
              <w:spacing w:after="20"/>
              <w:ind w:left="20"/>
              <w:jc w:val="both"/>
            </w:pPr>
            <w:r>
              <w:rPr>
                <w:rFonts w:ascii="Times New Roman"/>
                <w:b w:val="false"/>
                <w:i w:val="false"/>
                <w:color w:val="000000"/>
                <w:sz w:val="20"/>
              </w:rPr>
              <w:t>
</w:t>
            </w:r>
            <w:r>
              <w:rPr>
                <w:rFonts w:ascii="Times New Roman"/>
                <w:b w:val="false"/>
                <w:i w:val="false"/>
                <w:color w:val="000000"/>
                <w:sz w:val="20"/>
              </w:rPr>
              <w:t>ын</w:t>
            </w:r>
          </w:p>
          <w:p>
            <w:pPr>
              <w:spacing w:after="20"/>
              <w:ind w:left="20"/>
              <w:jc w:val="both"/>
            </w:pPr>
            <w:r>
              <w:rPr>
                <w:rFonts w:ascii="Times New Roman"/>
                <w:b w:val="false"/>
                <w:i w:val="false"/>
                <w:color w:val="000000"/>
                <w:sz w:val="20"/>
              </w:rPr>
              <w:t>
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200"/>
          <w:p>
            <w:pPr>
              <w:spacing w:after="20"/>
              <w:ind w:left="20"/>
              <w:jc w:val="both"/>
            </w:pPr>
            <w:r>
              <w:rPr>
                <w:rFonts w:ascii="Times New Roman"/>
                <w:b w:val="false"/>
                <w:i w:val="false"/>
                <w:color w:val="000000"/>
                <w:sz w:val="20"/>
              </w:rPr>
              <w:t>
Ал</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аң</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мы</w:t>
            </w:r>
          </w:p>
          <w:p>
            <w:pPr>
              <w:spacing w:after="20"/>
              <w:ind w:left="20"/>
              <w:jc w:val="both"/>
            </w:pPr>
            <w:r>
              <w:rPr>
                <w:rFonts w:ascii="Times New Roman"/>
                <w:b w:val="false"/>
                <w:i w:val="false"/>
                <w:color w:val="000000"/>
                <w:sz w:val="20"/>
              </w:rPr>
              <w:t>
</w:t>
            </w:r>
            <w:r>
              <w:rPr>
                <w:rFonts w:ascii="Times New Roman"/>
                <w:b w:val="false"/>
                <w:i w:val="false"/>
                <w:color w:val="000000"/>
                <w:sz w:val="20"/>
              </w:rPr>
              <w:t>ң 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201"/>
          <w:p>
            <w:pPr>
              <w:spacing w:after="20"/>
              <w:ind w:left="20"/>
              <w:jc w:val="both"/>
            </w:pPr>
            <w:r>
              <w:rPr>
                <w:rFonts w:ascii="Times New Roman"/>
                <w:b w:val="false"/>
                <w:i w:val="false"/>
                <w:color w:val="000000"/>
                <w:sz w:val="20"/>
              </w:rPr>
              <w:t>
Зам</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уип</w:t>
            </w:r>
          </w:p>
          <w:p>
            <w:pPr>
              <w:spacing w:after="20"/>
              <w:ind w:left="20"/>
              <w:jc w:val="both"/>
            </w:pPr>
            <w:r>
              <w:rPr>
                <w:rFonts w:ascii="Times New Roman"/>
                <w:b w:val="false"/>
                <w:i w:val="false"/>
                <w:color w:val="000000"/>
                <w:sz w:val="20"/>
              </w:rPr>
              <w:t>
</w:t>
            </w:r>
            <w:r>
              <w:rPr>
                <w:rFonts w:ascii="Times New Roman"/>
                <w:b w:val="false"/>
                <w:i w:val="false"/>
                <w:color w:val="000000"/>
                <w:sz w:val="20"/>
              </w:rPr>
              <w:t>айд</w:t>
            </w:r>
          </w:p>
          <w:p>
            <w:pPr>
              <w:spacing w:after="20"/>
              <w:ind w:left="20"/>
              <w:jc w:val="both"/>
            </w:pPr>
            <w:r>
              <w:rPr>
                <w:rFonts w:ascii="Times New Roman"/>
                <w:b w:val="false"/>
                <w:i w:val="false"/>
                <w:color w:val="000000"/>
                <w:sz w:val="20"/>
              </w:rPr>
              <w:t>
</w:t>
            </w:r>
            <w:r>
              <w:rPr>
                <w:rFonts w:ascii="Times New Roman"/>
                <w:b w:val="false"/>
                <w:i w:val="false"/>
                <w:color w:val="000000"/>
                <w:sz w:val="20"/>
              </w:rPr>
              <w:t>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ныл</w:t>
            </w:r>
          </w:p>
          <w:p>
            <w:pPr>
              <w:spacing w:after="20"/>
              <w:ind w:left="20"/>
              <w:jc w:val="both"/>
            </w:pPr>
            <w:r>
              <w:rPr>
                <w:rFonts w:ascii="Times New Roman"/>
                <w:b w:val="false"/>
                <w:i w:val="false"/>
                <w:color w:val="000000"/>
                <w:sz w:val="20"/>
              </w:rPr>
              <w:t>
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202"/>
          <w:p>
            <w:pPr>
              <w:spacing w:after="20"/>
              <w:ind w:left="20"/>
              <w:jc w:val="both"/>
            </w:pPr>
            <w:r>
              <w:rPr>
                <w:rFonts w:ascii="Times New Roman"/>
                <w:b w:val="false"/>
                <w:i w:val="false"/>
                <w:color w:val="000000"/>
                <w:sz w:val="20"/>
              </w:rPr>
              <w:t>
Жалпы</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түсім</w:t>
            </w:r>
          </w:p>
          <w:p>
            <w:pPr>
              <w:spacing w:after="20"/>
              <w:ind w:left="20"/>
              <w:jc w:val="both"/>
            </w:pPr>
            <w:r>
              <w:rPr>
                <w:rFonts w:ascii="Times New Roman"/>
                <w:b w:val="false"/>
                <w:i w:val="false"/>
                <w:color w:val="000000"/>
                <w:sz w:val="20"/>
              </w:rPr>
              <w:t>
</w:t>
            </w:r>
            <w:r>
              <w:rPr>
                <w:rFonts w:ascii="Times New Roman"/>
                <w:b w:val="false"/>
                <w:i w:val="false"/>
                <w:color w:val="000000"/>
                <w:sz w:val="20"/>
              </w:rPr>
              <w:t>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гектар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w:t>
            </w:r>
          </w:p>
          <w:p>
            <w:pPr>
              <w:spacing w:after="20"/>
              <w:ind w:left="20"/>
              <w:jc w:val="both"/>
            </w:pPr>
            <w:r>
              <w:rPr>
                <w:rFonts w:ascii="Times New Roman"/>
                <w:b w:val="false"/>
                <w:i w:val="false"/>
                <w:color w:val="000000"/>
                <w:sz w:val="20"/>
              </w:rPr>
              <w:t>
</w:t>
            </w:r>
            <w:r>
              <w:rPr>
                <w:rFonts w:ascii="Times New Roman"/>
                <w:b w:val="false"/>
                <w:i w:val="false"/>
                <w:color w:val="000000"/>
                <w:sz w:val="20"/>
              </w:rPr>
              <w:t>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н (зер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ттеп-</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қарау</w:t>
            </w:r>
          </w:p>
          <w:p>
            <w:pPr>
              <w:spacing w:after="20"/>
              <w:ind w:left="20"/>
              <w:jc w:val="both"/>
            </w:pPr>
            <w:r>
              <w:rPr>
                <w:rFonts w:ascii="Times New Roman"/>
                <w:b w:val="false"/>
                <w:i w:val="false"/>
                <w:color w:val="000000"/>
                <w:sz w:val="20"/>
              </w:rPr>
              <w:t>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203"/>
          <w:p>
            <w:pPr>
              <w:spacing w:after="20"/>
              <w:ind w:left="20"/>
              <w:jc w:val="both"/>
            </w:pPr>
            <w:r>
              <w:rPr>
                <w:rFonts w:ascii="Times New Roman"/>
                <w:b w:val="false"/>
                <w:i w:val="false"/>
                <w:color w:val="000000"/>
                <w:sz w:val="20"/>
              </w:rPr>
              <w:t>
Орташа жыл ішінде желінетін</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өсімдіктердің 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 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 бірлігінің гектарына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центнерден, қорытылатын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протеиннің гектарына</w:t>
            </w:r>
          </w:p>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204"/>
          <w:p>
            <w:pPr>
              <w:spacing w:after="20"/>
              <w:ind w:left="20"/>
              <w:jc w:val="both"/>
            </w:pPr>
            <w:r>
              <w:rPr>
                <w:rFonts w:ascii="Times New Roman"/>
                <w:b w:val="false"/>
                <w:i w:val="false"/>
                <w:color w:val="000000"/>
                <w:sz w:val="20"/>
              </w:rPr>
              <w:t>
маусымдарбойыншажайы</w:t>
            </w:r>
          </w:p>
          <w:bookmarkEnd w:id="1204"/>
          <w:p>
            <w:pPr>
              <w:spacing w:after="20"/>
              <w:ind w:left="20"/>
              <w:jc w:val="both"/>
            </w:pPr>
            <w:r>
              <w:rPr>
                <w:rFonts w:ascii="Times New Roman"/>
                <w:b w:val="false"/>
                <w:i w:val="false"/>
                <w:color w:val="000000"/>
                <w:sz w:val="20"/>
              </w:rPr>
              <w:t>
лымдықазық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205"/>
          <w:p>
            <w:pPr>
              <w:spacing w:after="20"/>
              <w:ind w:left="20"/>
              <w:jc w:val="both"/>
            </w:pPr>
            <w:r>
              <w:rPr>
                <w:rFonts w:ascii="Times New Roman"/>
                <w:b w:val="false"/>
                <w:i w:val="false"/>
                <w:color w:val="000000"/>
                <w:sz w:val="20"/>
              </w:rPr>
              <w:t>
Ш</w:t>
            </w:r>
          </w:p>
          <w:bookmarkEnd w:id="1205"/>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206"/>
          <w:p>
            <w:pPr>
              <w:spacing w:after="20"/>
              <w:ind w:left="20"/>
              <w:jc w:val="both"/>
            </w:pPr>
            <w:r>
              <w:rPr>
                <w:rFonts w:ascii="Times New Roman"/>
                <w:b w:val="false"/>
                <w:i w:val="false"/>
                <w:color w:val="000000"/>
                <w:sz w:val="20"/>
              </w:rPr>
              <w:t>
ша</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бы</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нжа</w:t>
            </w:r>
          </w:p>
          <w:p>
            <w:pPr>
              <w:spacing w:after="20"/>
              <w:ind w:left="20"/>
              <w:jc w:val="both"/>
            </w:pPr>
            <w:r>
              <w:rPr>
                <w:rFonts w:ascii="Times New Roman"/>
                <w:b w:val="false"/>
                <w:i w:val="false"/>
                <w:color w:val="000000"/>
                <w:sz w:val="20"/>
              </w:rPr>
              <w:t>
</w:t>
            </w:r>
            <w:r>
              <w:rPr>
                <w:rFonts w:ascii="Times New Roman"/>
                <w:b w:val="false"/>
                <w:i w:val="false"/>
                <w:color w:val="000000"/>
                <w:sz w:val="20"/>
              </w:rPr>
              <w:t>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207"/>
          <w:p>
            <w:pPr>
              <w:spacing w:after="20"/>
              <w:ind w:left="20"/>
              <w:jc w:val="both"/>
            </w:pPr>
            <w:r>
              <w:rPr>
                <w:rFonts w:ascii="Times New Roman"/>
                <w:b w:val="false"/>
                <w:i w:val="false"/>
                <w:color w:val="000000"/>
                <w:sz w:val="20"/>
              </w:rPr>
              <w:t>
Кө</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208"/>
          <w:p>
            <w:pPr>
              <w:spacing w:after="20"/>
              <w:ind w:left="20"/>
              <w:jc w:val="both"/>
            </w:pPr>
            <w:r>
              <w:rPr>
                <w:rFonts w:ascii="Times New Roman"/>
                <w:b w:val="false"/>
                <w:i w:val="false"/>
                <w:color w:val="000000"/>
                <w:sz w:val="20"/>
              </w:rPr>
              <w:t>
Ж</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1209"/>
          <w:p>
            <w:pPr>
              <w:spacing w:after="20"/>
              <w:ind w:left="20"/>
              <w:jc w:val="both"/>
            </w:pPr>
            <w:r>
              <w:rPr>
                <w:rFonts w:ascii="Times New Roman"/>
                <w:b w:val="false"/>
                <w:i w:val="false"/>
                <w:color w:val="000000"/>
                <w:sz w:val="20"/>
              </w:rPr>
              <w:t>
К</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210"/>
          <w:p>
            <w:pPr>
              <w:spacing w:after="20"/>
              <w:ind w:left="20"/>
              <w:jc w:val="both"/>
            </w:pPr>
            <w:r>
              <w:rPr>
                <w:rFonts w:ascii="Times New Roman"/>
                <w:b w:val="false"/>
                <w:i w:val="false"/>
                <w:color w:val="000000"/>
                <w:sz w:val="20"/>
              </w:rPr>
              <w:t>
қ</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1" w:id="1211"/>
    <w:p>
      <w:pPr>
        <w:spacing w:after="0"/>
        <w:ind w:left="0"/>
        <w:jc w:val="both"/>
      </w:pPr>
      <w:r>
        <w:rPr>
          <w:rFonts w:ascii="Times New Roman"/>
          <w:b w:val="false"/>
          <w:i w:val="false"/>
          <w:color w:val="000000"/>
          <w:sz w:val="28"/>
        </w:rPr>
        <w:t>
      Кестенің жалғасы</w:t>
      </w:r>
    </w:p>
    <w:bookmarkEnd w:id="1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Жақсартужөніндеұсынылғаншаралар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4008" w:id="1212"/>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Жайылымдықинфрақұрылымобъектілері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Құрылысты(реконструкцияны) талапететін,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4015" w:id="1213"/>
    <w:p>
      <w:pPr>
        <w:spacing w:after="0"/>
        <w:ind w:left="0"/>
        <w:jc w:val="left"/>
      </w:pPr>
      <w:r>
        <w:rPr>
          <w:rFonts w:ascii="Times New Roman"/>
          <w:b/>
          <w:i w:val="false"/>
          <w:color w:val="000000"/>
        </w:rPr>
        <w:t xml:space="preserve"> Әкімшілік деректерді жинауға арналған нысан</w:t>
      </w:r>
    </w:p>
    <w:bookmarkEnd w:id="1213"/>
    <w:bookmarkStart w:name="z4016" w:id="1214"/>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1214"/>
    <w:bookmarkStart w:name="z4017" w:id="1215"/>
    <w:p>
      <w:pPr>
        <w:spacing w:after="0"/>
        <w:ind w:left="0"/>
        <w:jc w:val="both"/>
      </w:pPr>
      <w:r>
        <w:rPr>
          <w:rFonts w:ascii="Times New Roman"/>
          <w:b w:val="false"/>
          <w:i w:val="false"/>
          <w:color w:val="000000"/>
          <w:sz w:val="28"/>
        </w:rPr>
        <w:t>
      Әкімшілікдеректернысаны www.gov.kz интернет-ресурсындаорналастырылған</w:t>
      </w:r>
    </w:p>
    <w:bookmarkEnd w:id="1215"/>
    <w:bookmarkStart w:name="z4018" w:id="1216"/>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1216"/>
    <w:bookmarkStart w:name="z4019" w:id="1217"/>
    <w:p>
      <w:pPr>
        <w:spacing w:after="0"/>
        <w:ind w:left="0"/>
        <w:jc w:val="both"/>
      </w:pPr>
      <w:r>
        <w:rPr>
          <w:rFonts w:ascii="Times New Roman"/>
          <w:b w:val="false"/>
          <w:i w:val="false"/>
          <w:color w:val="000000"/>
          <w:sz w:val="28"/>
        </w:rPr>
        <w:t>
      Әкімшілік деректер нысанының индексі: АШЖБҚ-1 нысаны</w:t>
      </w:r>
    </w:p>
    <w:bookmarkEnd w:id="1217"/>
    <w:bookmarkStart w:name="z4020" w:id="1218"/>
    <w:p>
      <w:pPr>
        <w:spacing w:after="0"/>
        <w:ind w:left="0"/>
        <w:jc w:val="both"/>
      </w:pPr>
      <w:r>
        <w:rPr>
          <w:rFonts w:ascii="Times New Roman"/>
          <w:b w:val="false"/>
          <w:i w:val="false"/>
          <w:color w:val="000000"/>
          <w:sz w:val="28"/>
        </w:rPr>
        <w:t>
      Кезеңділігі: жылына бір рет</w:t>
      </w:r>
    </w:p>
    <w:bookmarkEnd w:id="1218"/>
    <w:bookmarkStart w:name="z4021" w:id="1219"/>
    <w:p>
      <w:pPr>
        <w:spacing w:after="0"/>
        <w:ind w:left="0"/>
        <w:jc w:val="both"/>
      </w:pPr>
      <w:r>
        <w:rPr>
          <w:rFonts w:ascii="Times New Roman"/>
          <w:b w:val="false"/>
          <w:i w:val="false"/>
          <w:color w:val="000000"/>
          <w:sz w:val="28"/>
        </w:rPr>
        <w:t>
      Есепті кезең: 2024 жылғы 01 шілдедегі жай-күй бойынша.</w:t>
      </w:r>
    </w:p>
    <w:bookmarkEnd w:id="1219"/>
    <w:bookmarkStart w:name="z4022" w:id="1220"/>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1220"/>
    <w:bookmarkStart w:name="z4023" w:id="1221"/>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1221"/>
    <w:bookmarkStart w:name="z4024" w:id="1222"/>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1223"/>
          <w:p>
            <w:pPr>
              <w:spacing w:after="20"/>
              <w:ind w:left="20"/>
              <w:jc w:val="both"/>
            </w:pPr>
            <w:r>
              <w:rPr>
                <w:rFonts w:ascii="Times New Roman"/>
                <w:b w:val="false"/>
                <w:i w:val="false"/>
                <w:color w:val="000000"/>
                <w:sz w:val="20"/>
              </w:rPr>
              <w:t>
Кенттің, ауылдың, ауылдық округтің</w:t>
            </w:r>
          </w:p>
          <w:bookmarkEnd w:id="1223"/>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224"/>
          <w:p>
            <w:pPr>
              <w:spacing w:after="20"/>
              <w:ind w:left="20"/>
              <w:jc w:val="both"/>
            </w:pPr>
            <w:r>
              <w:rPr>
                <w:rFonts w:ascii="Times New Roman"/>
                <w:b w:val="false"/>
                <w:i w:val="false"/>
                <w:color w:val="000000"/>
                <w:sz w:val="20"/>
              </w:rPr>
              <w:t>
Иесі</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нің</w:t>
            </w:r>
          </w:p>
          <w:p>
            <w:pPr>
              <w:spacing w:after="20"/>
              <w:ind w:left="20"/>
              <w:jc w:val="both"/>
            </w:pPr>
            <w:r>
              <w:rPr>
                <w:rFonts w:ascii="Times New Roman"/>
                <w:b w:val="false"/>
                <w:i w:val="false"/>
                <w:color w:val="000000"/>
                <w:sz w:val="20"/>
              </w:rPr>
              <w:t>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121264007666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"Жалаңтөс батыр" КХ "Жалаңтөс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051140008911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 Ж Ш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шаруа қожалығы КХ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050264028541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"Амандос"шаруа қожалығы КХ "Амандос"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"Байрақ"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081064021047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"Бексултан"шаруа қожалығы КХ "Бексултан"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050264033042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щаруа қожалығы "Береке" щаруа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030564019728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Абай" КХ "Кіші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190164024464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"Мақсүт"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030560002098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"Нұралы"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130764026045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шаруа қожалығы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630610301342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Абдіқаниев Абдібай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760103302192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Темирбек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690130302799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Абжанов Кулмурат Омарович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630116301941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Сабит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510310301456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 Серикбай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771012302446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Абуов Адай Серикбаевеч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340701303184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Адилбаев Кайпан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740130302661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Адилбаев Орақ Қайпанович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620801302347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Айтмаханов Жалгас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811003499043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Алмуратова Нурзия Шохановна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700530301640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АЛЬМУРАТОВ ЖАЙЛАУБАЙ КУШЕРБАЕВИЧ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820115401794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Альмуратова Лиза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940122301601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АМАНДОС ҒАЛЫМЖАН ӘДІЛБЕКҰЛЫ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981127300234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БЕКСҰЛТАН ЖЕТКЕРБАЙҰЛЫ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870724303338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Аржиков Алтынбек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551110300748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Нурмагамбет Жумамуратович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531012300602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 Амандос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691123300727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Ауез Назарбай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640831301277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МЫРЗАЛЫ СПАНҰЛЫ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860328301971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590315301021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Ашпен Койшыгул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800925400022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Ашпен Рауан Қойшығұлқызы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750301300557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 Бақытжан Әбілпаттарұлы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780113301866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 ЖАНИБЕК КЫЗЫРОВИЧ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780608402475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Аяпова Айнур Жарылкасиновна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520309400916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Байман Мирімхан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520210403843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Балмаханова Базаркул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741020401802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Балмаханова Патима Сайновна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670120401759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Барбосынова Гулнар Досалиевна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680808300786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Батырбаев Мухтар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700416301135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Ергазы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721110301613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Бегенов Кайрулла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411010401215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Бегенова Кулжахан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660803300715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Бекмахан Абдеш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650309300708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БЕКМХАН ҚОЛДАШ ЗИНЕҰЛЫ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700513301886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Бердибаев Бауыржан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841127401379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БЕРДИБАЕВА АЙНАМКОЗ УМИРБЕКОВНА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981108300171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Бисенбай Саламат Қайратұлы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050564024123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шаруа қожалығы КХ "Гаухар"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720524300574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 Мергенбай Сарсенбайұлы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390915301071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Досберген Сарсенбай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660909300800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Дуйис Кылышбек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630720401268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Ердали Лилия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951020301304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Ердалы Ерболат Шайзадаұлы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690315301518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Еримбетов Алимбек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540830401346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Ерманова Рыскул Тнымбаевна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490823401108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Ермауыт Зинегул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831013300928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Ермауытов Айдар Маслихатович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650628300722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Габидин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870422302114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Ерназаров Бакытжан Жанбырбай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780419301542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ЕРХОЖАЕВ АКАРЫС ЖУМАТОВИЧ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600419301804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Естенкулоа Иратай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851030302811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ЕШНИЯЗОВ ТОЙБАЗАР АБЛЕЗОВИЧ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690825300890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 ШӘЙМЕРДЕН ЖЕКЕБАЙҰЛЫ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580701401331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Әбілдә Қанымкул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030160002767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 КХ "Жайлау"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640519301072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Жалел Онгар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550903300924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 Сагындык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770509303378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Жармаханов Женис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610927300720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Жокен Кази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470117401097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 Рахима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890316301694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Жумагалиов Дастан Баытжанович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570425301244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 Молдаш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780716303424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 Айбек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520615300755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Жумашов Жолдас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640923401461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Жусупова Мииз Утепбергеновна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740624401556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 Күнсұлу Ералықызы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011207500171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ЗИНЕ РАМАЗАН ҚОЛДАШҰЛЫ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650122301462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Изтелеуов Аскар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790814302877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Изтилеуов Жанарыс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891001401899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Изтлеуова Айгерим Бауыржановна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870708301691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Тимур Ганиевич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601212301623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Исмайлов Алтынбек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810529402414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Ізтілеу Шаткүл Шыныбекқызы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851219301701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Көпжасаров Самат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630415301372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Кабылбай Аманкос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501129400590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 Жумагул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810813300722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Абилхайыр Жарылкасын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630210302227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Кадиров Полат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670103402368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КАЗБЕКОВА КУНСУЛУ АБУОВНА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680102303336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Калыбаев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810319301140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Калыбаев Есен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671126300741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Калыбай Абжами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741107300880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Калыбай Асет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590102301925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Калыбай Жусипали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700909301036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Канабаев Берик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760104301744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Канибаев Дайрабай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640821400766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Карсакбай Бинарал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430615301164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Карымсаков Султанай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640201301608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 Миримхан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541215301527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Келимбетов Амирхан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740628401885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Келимбетова Нурсулу Темирхановна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621028302308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Жайберген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741225302086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640115403326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Кенжалиева Кумисбике Жеткербаевна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780715300444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Кенжалиов Қайрат Жеткербай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670408300764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Асылбек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610506301145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Кенжалы Жакыпбек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871205403296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Кенжекараева Жанар Куанткановна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931210401210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КӘРІБАЙ УЛМЕКЕН КӘРІБАЙҚЫЗЫ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940218300645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Кикбаев Бакберген Серикович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460623300587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Кираев Нагашбай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670708301967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Кожакаев Нурмагамбет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730422301074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 Нурлыбек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770910301252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Кошбенбетов Кайрат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650402300783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Кошербаев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660226300868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Коянбай Жанахмет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720129300676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Коянбай Нурлан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070664026335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хозяйства "Боранқұл Гулшакарам"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211064032440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"Аңсар"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050964021916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"Маймақ"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090864008130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"САДУАҚАС-ЖҰРЫН"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050764021522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"Сарғалдақов Данабай"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650709300861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Кулберген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640501302230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Кутмамбет Мирамбек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640227402046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КУШЕРБАЕВА КАМПИТ НУРАХМЕТОВНА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160164016349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"Ақниет" КХ "Ақниет"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"АРЖИКОВ БЕРИК" КХ "АРЖИКОВ БЕРИК"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030164018785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"Аржиков Еркин " КХ "Аржиков Еркин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040664024747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"Шоратай " КХ "Шоратай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140364015146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Алтайр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030160008637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КХ"Аржиков Жубаназарр " КХ "Аржиков Жубаназар"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570107301710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Кюалиев Казанбай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830912401540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Қалыбаева Малика Сайыновна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790723302436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 Есет Әбжалиұлы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920303301592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Қираев Абылайхан Алдабергенович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750512300920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НҰРҒИСА ТҰРҒАНҰЛЫ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950830300347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Құдайберген Жасарал Байдосұлы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830710402184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Маханбетова Индира Тлековна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470306300595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Махаш Кылышбай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550313301300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Медетбай Егізбай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610201301662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Болатбек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700304300930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Кемалбек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950211301617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 САХИТЖАН ЖАНҒАЛИҰЛЫ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570314302516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Мереков Шектибай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801121301472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МИНСИЗБАЕВ СЕРИК ОМИРБЕКОВИЧ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700326402130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Минсизбаева Лазат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490613301506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Акимбай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780109300688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Есет Акимбаевич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590612301918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Мылтыкбаев Абилгазы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570915302286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791214403149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Нарманова Салтанат Кудайбергеновна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650313300630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Нармурат Токсанбай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700629300725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Нурбай Сансызбай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510101408949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Нурмахан Ақшагүл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160864006298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''Нұрболат '' КХ 'Нұрболат'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790322303464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НҰРҒАБЫЛ СЕРІК ИМАНӘЛИҰЛЫ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420318301123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 Жолдасбай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540305401183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Омирзак Нурсауле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750923401938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Орынбасарова Айнур Айболатовна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700418300950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Абил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730418400655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Орынтай Әлия Орақбайқызы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710116301245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Айымкул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530402301589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Марат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450615400667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Отемис Менсулу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570512400833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Отеш Абибулла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491105401147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РЫСКҮЛ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501010402526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Пирманбаева Акжаркын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531015300679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 Абилхасым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761011300941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 Айбосын Алданазарұлы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721202301069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 Жамбосын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560512301344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РАХМАНБЕРГЕНОВ ЖАРЫЛКАСЫН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830126301650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Рсалиев Сагидулла Каскыралиевич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930825402203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Сайлауова Фарида Аденовна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700412302082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Санкибаев Ауесхан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770519301099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Санкибай Мухтар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920223301875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Сарқытов Тоқмырза Тоқтамуратұлы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910803401337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Сатаева Жазира Картбаевна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961111300540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 Әбдуәли әбутәліпұлы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640210301052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Сахиов Нуркелды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620220301033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Сексенбай Махмут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840514301979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Сералиов Ертуған Жарболвич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940615400838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Сердалива Ұлбала Төребекқызы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770317301744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Бакытбек Итжемесович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631027301277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Сердалиев Торебек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680325301144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Сердалы Адилбек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660120403084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Серимбетова Қанбиби Келмбетовна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400201301534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Калабай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760713300846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Танатаров Аскар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611213301185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Таштитов Имангали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041240008963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"РЗА-Агро"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590114300942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931125301460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ТОҚМЫРЗА ӘЛІШЕР ЕРДӘУЛЕТҰЛЫ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660915301247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Алғабай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700101305313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Төлеуов Сәкен Шалабайұлы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400701301538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Турикбенали Алпамыс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651223300486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Турикпенали Жаксыбай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740801301690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Тұрымбет Айгелді Меңдуақасұлы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970418300221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Ұлықбекұлы Бекжан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700322301652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Кенжебек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590317301230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Нурлыбек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831219402405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Шинжанова Тойды Ахметжановна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540111300898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Шындалы Ермек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500520401313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Шырай Мадина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bl>
    <w:bookmarkStart w:name="z4028" w:id="1225"/>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1226"/>
          <w:p>
            <w:pPr>
              <w:spacing w:after="20"/>
              <w:ind w:left="20"/>
              <w:jc w:val="both"/>
            </w:pPr>
            <w:r>
              <w:rPr>
                <w:rFonts w:ascii="Times New Roman"/>
                <w:b w:val="false"/>
                <w:i w:val="false"/>
                <w:color w:val="000000"/>
                <w:sz w:val="20"/>
              </w:rPr>
              <w:t>
Әкімшілік-</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227"/>
          <w:p>
            <w:pPr>
              <w:spacing w:after="20"/>
              <w:ind w:left="20"/>
              <w:jc w:val="both"/>
            </w:pPr>
            <w:r>
              <w:rPr>
                <w:rFonts w:ascii="Times New Roman"/>
                <w:b w:val="false"/>
                <w:i w:val="false"/>
                <w:color w:val="000000"/>
                <w:sz w:val="20"/>
              </w:rPr>
              <w:t>
Кенттің,</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ауылдың,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228"/>
          <w:p>
            <w:pPr>
              <w:spacing w:after="20"/>
              <w:ind w:left="20"/>
              <w:jc w:val="both"/>
            </w:pPr>
            <w:r>
              <w:rPr>
                <w:rFonts w:ascii="Times New Roman"/>
                <w:b w:val="false"/>
                <w:i w:val="false"/>
                <w:color w:val="000000"/>
                <w:sz w:val="20"/>
              </w:rPr>
              <w:t>
бұқ</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Бұқ</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1229"/>
          <w:p>
            <w:pPr>
              <w:spacing w:after="20"/>
              <w:ind w:left="20"/>
              <w:jc w:val="both"/>
            </w:pPr>
            <w:r>
              <w:rPr>
                <w:rFonts w:ascii="Times New Roman"/>
                <w:b w:val="false"/>
                <w:i w:val="false"/>
                <w:color w:val="000000"/>
                <w:sz w:val="20"/>
              </w:rPr>
              <w:t>
Си</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рла</w:t>
            </w:r>
          </w:p>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230"/>
          <w:p>
            <w:pPr>
              <w:spacing w:after="20"/>
              <w:ind w:left="20"/>
              <w:jc w:val="both"/>
            </w:pPr>
            <w:r>
              <w:rPr>
                <w:rFonts w:ascii="Times New Roman"/>
                <w:b w:val="false"/>
                <w:i w:val="false"/>
                <w:color w:val="000000"/>
                <w:sz w:val="20"/>
              </w:rPr>
              <w:t>
Қа</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ша</w:t>
            </w:r>
          </w:p>
          <w:p>
            <w:pPr>
              <w:spacing w:after="20"/>
              <w:ind w:left="20"/>
              <w:jc w:val="both"/>
            </w:pPr>
            <w:r>
              <w:rPr>
                <w:rFonts w:ascii="Times New Roman"/>
                <w:b w:val="false"/>
                <w:i w:val="false"/>
                <w:color w:val="000000"/>
                <w:sz w:val="20"/>
              </w:rPr>
              <w:t>
</w:t>
            </w:r>
            <w:r>
              <w:rPr>
                <w:rFonts w:ascii="Times New Roman"/>
                <w:b w:val="false"/>
                <w:i w:val="false"/>
                <w:color w:val="000000"/>
                <w:sz w:val="20"/>
              </w:rPr>
              <w:t>рла</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1231"/>
          <w:p>
            <w:pPr>
              <w:spacing w:after="20"/>
              <w:ind w:left="20"/>
              <w:jc w:val="both"/>
            </w:pPr>
            <w:r>
              <w:rPr>
                <w:rFonts w:ascii="Times New Roman"/>
                <w:b w:val="false"/>
                <w:i w:val="false"/>
                <w:color w:val="000000"/>
                <w:sz w:val="20"/>
              </w:rPr>
              <w:t>
Бұ</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аш</w:t>
            </w:r>
          </w:p>
          <w:p>
            <w:pPr>
              <w:spacing w:after="20"/>
              <w:ind w:left="20"/>
              <w:jc w:val="both"/>
            </w:pPr>
            <w:r>
              <w:rPr>
                <w:rFonts w:ascii="Times New Roman"/>
                <w:b w:val="false"/>
                <w:i w:val="false"/>
                <w:color w:val="000000"/>
                <w:sz w:val="20"/>
              </w:rPr>
              <w:t>
</w:t>
            </w:r>
            <w:r>
              <w:rPr>
                <w:rFonts w:ascii="Times New Roman"/>
                <w:b w:val="false"/>
                <w:i w:val="false"/>
                <w:color w:val="000000"/>
                <w:sz w:val="20"/>
              </w:rPr>
              <w:t>ықта</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1232"/>
          <w:p>
            <w:pPr>
              <w:spacing w:after="20"/>
              <w:ind w:left="20"/>
              <w:jc w:val="both"/>
            </w:pPr>
            <w:r>
              <w:rPr>
                <w:rFonts w:ascii="Times New Roman"/>
                <w:b w:val="false"/>
                <w:i w:val="false"/>
                <w:color w:val="000000"/>
                <w:sz w:val="20"/>
              </w:rPr>
              <w:t>
Қой</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жән</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w:t>
            </w:r>
            <w:r>
              <w:rPr>
                <w:rFonts w:ascii="Times New Roman"/>
                <w:b w:val="false"/>
                <w:i w:val="false"/>
                <w:color w:val="000000"/>
                <w:sz w:val="20"/>
              </w:rPr>
              <w:t>еш</w:t>
            </w:r>
          </w:p>
          <w:p>
            <w:pPr>
              <w:spacing w:after="20"/>
              <w:ind w:left="20"/>
              <w:jc w:val="both"/>
            </w:pPr>
            <w:r>
              <w:rPr>
                <w:rFonts w:ascii="Times New Roman"/>
                <w:b w:val="false"/>
                <w:i w:val="false"/>
                <w:color w:val="000000"/>
                <w:sz w:val="20"/>
              </w:rPr>
              <w:t>
</w:t>
            </w:r>
            <w:r>
              <w:rPr>
                <w:rFonts w:ascii="Times New Roman"/>
                <w:b w:val="false"/>
                <w:i w:val="false"/>
                <w:color w:val="000000"/>
                <w:sz w:val="20"/>
              </w:rPr>
              <w:t>кіл</w:t>
            </w:r>
          </w:p>
          <w:p>
            <w:pPr>
              <w:spacing w:after="20"/>
              <w:ind w:left="20"/>
              <w:jc w:val="both"/>
            </w:pPr>
            <w:r>
              <w:rPr>
                <w:rFonts w:ascii="Times New Roman"/>
                <w:b w:val="false"/>
                <w:i w:val="false"/>
                <w:color w:val="000000"/>
                <w:sz w:val="20"/>
              </w:rPr>
              <w:t>
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233"/>
          <w:p>
            <w:pPr>
              <w:spacing w:after="20"/>
              <w:ind w:left="20"/>
              <w:jc w:val="both"/>
            </w:pPr>
            <w:r>
              <w:rPr>
                <w:rFonts w:ascii="Times New Roman"/>
                <w:b w:val="false"/>
                <w:i w:val="false"/>
                <w:color w:val="000000"/>
                <w:sz w:val="20"/>
              </w:rPr>
              <w:t>
төл</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(тоқ</w:t>
            </w:r>
          </w:p>
          <w:p>
            <w:pPr>
              <w:spacing w:after="20"/>
              <w:ind w:left="20"/>
              <w:jc w:val="both"/>
            </w:pPr>
            <w:r>
              <w:rPr>
                <w:rFonts w:ascii="Times New Roman"/>
                <w:b w:val="false"/>
                <w:i w:val="false"/>
                <w:color w:val="000000"/>
                <w:sz w:val="20"/>
              </w:rPr>
              <w:t>
</w:t>
            </w:r>
            <w:r>
              <w:rPr>
                <w:rFonts w:ascii="Times New Roman"/>
                <w:b w:val="false"/>
                <w:i w:val="false"/>
                <w:color w:val="000000"/>
                <w:sz w:val="20"/>
              </w:rPr>
              <w:t>тыл</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1234"/>
          <w:p>
            <w:pPr>
              <w:spacing w:after="20"/>
              <w:ind w:left="20"/>
              <w:jc w:val="both"/>
            </w:pPr>
            <w:r>
              <w:rPr>
                <w:rFonts w:ascii="Times New Roman"/>
                <w:b w:val="false"/>
                <w:i w:val="false"/>
                <w:color w:val="000000"/>
                <w:sz w:val="20"/>
              </w:rPr>
              <w:t>
төл</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(ерк</w:t>
            </w:r>
          </w:p>
          <w:p>
            <w:pPr>
              <w:spacing w:after="20"/>
              <w:ind w:left="20"/>
              <w:jc w:val="both"/>
            </w:pPr>
            <w:r>
              <w:rPr>
                <w:rFonts w:ascii="Times New Roman"/>
                <w:b w:val="false"/>
                <w:i w:val="false"/>
                <w:color w:val="000000"/>
                <w:sz w:val="20"/>
              </w:rPr>
              <w:t>
</w:t>
            </w:r>
            <w:r>
              <w:rPr>
                <w:rFonts w:ascii="Times New Roman"/>
                <w:b w:val="false"/>
                <w:i w:val="false"/>
                <w:color w:val="000000"/>
                <w:sz w:val="20"/>
              </w:rPr>
              <w:t>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тоқт</w:t>
            </w:r>
          </w:p>
          <w:p>
            <w:pPr>
              <w:spacing w:after="20"/>
              <w:ind w:left="20"/>
              <w:jc w:val="both"/>
            </w:pPr>
            <w:r>
              <w:rPr>
                <w:rFonts w:ascii="Times New Roman"/>
                <w:b w:val="false"/>
                <w:i w:val="false"/>
                <w:color w:val="000000"/>
                <w:sz w:val="20"/>
              </w:rPr>
              <w:t>
</w:t>
            </w:r>
            <w:r>
              <w:rPr>
                <w:rFonts w:ascii="Times New Roman"/>
                <w:b w:val="false"/>
                <w:i w:val="false"/>
                <w:color w:val="000000"/>
                <w:sz w:val="20"/>
              </w:rPr>
              <w:t>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тек</w:t>
            </w:r>
          </w:p>
          <w:p>
            <w:pPr>
              <w:spacing w:after="20"/>
              <w:ind w:left="20"/>
              <w:jc w:val="both"/>
            </w:pPr>
            <w:r>
              <w:rPr>
                <w:rFonts w:ascii="Times New Roman"/>
                <w:b w:val="false"/>
                <w:i w:val="false"/>
                <w:color w:val="000000"/>
                <w:sz w:val="20"/>
              </w:rPr>
              <w:t>
</w:t>
            </w:r>
            <w:r>
              <w:rPr>
                <w:rFonts w:ascii="Times New Roman"/>
                <w:b w:val="false"/>
                <w:i w:val="false"/>
                <w:color w:val="000000"/>
                <w:sz w:val="20"/>
              </w:rPr>
              <w:t>еш</w:t>
            </w:r>
          </w:p>
          <w:p>
            <w:pPr>
              <w:spacing w:after="20"/>
              <w:ind w:left="20"/>
              <w:jc w:val="both"/>
            </w:pPr>
            <w:r>
              <w:rPr>
                <w:rFonts w:ascii="Times New Roman"/>
                <w:b w:val="false"/>
                <w:i w:val="false"/>
                <w:color w:val="000000"/>
                <w:sz w:val="20"/>
              </w:rPr>
              <w:t>
</w:t>
            </w:r>
            <w:r>
              <w:rPr>
                <w:rFonts w:ascii="Times New Roman"/>
                <w:b w:val="false"/>
                <w:i w:val="false"/>
                <w:color w:val="000000"/>
                <w:sz w:val="20"/>
              </w:rPr>
              <w:t>ікт</w:t>
            </w:r>
          </w:p>
          <w:p>
            <w:pPr>
              <w:spacing w:after="20"/>
              <w:ind w:left="20"/>
              <w:jc w:val="both"/>
            </w:pPr>
            <w:r>
              <w:rPr>
                <w:rFonts w:ascii="Times New Roman"/>
                <w:b w:val="false"/>
                <w:i w:val="false"/>
                <w:color w:val="000000"/>
                <w:sz w:val="20"/>
              </w:rPr>
              <w:t>
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1235"/>
          <w:p>
            <w:pPr>
              <w:spacing w:after="20"/>
              <w:ind w:left="20"/>
              <w:jc w:val="both"/>
            </w:pPr>
            <w:r>
              <w:rPr>
                <w:rFonts w:ascii="Times New Roman"/>
                <w:b w:val="false"/>
                <w:i w:val="false"/>
                <w:color w:val="000000"/>
                <w:sz w:val="20"/>
              </w:rPr>
              <w:t>
ай</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рл</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би</w:t>
            </w:r>
          </w:p>
          <w:p>
            <w:pPr>
              <w:spacing w:after="20"/>
              <w:ind w:left="20"/>
              <w:jc w:val="both"/>
            </w:pPr>
            <w:r>
              <w:rPr>
                <w:rFonts w:ascii="Times New Roman"/>
                <w:b w:val="false"/>
                <w:i w:val="false"/>
                <w:color w:val="000000"/>
                <w:sz w:val="20"/>
              </w:rPr>
              <w:t>
</w:t>
            </w:r>
            <w:r>
              <w:rPr>
                <w:rFonts w:ascii="Times New Roman"/>
                <w:b w:val="false"/>
                <w:i w:val="false"/>
                <w:color w:val="000000"/>
                <w:sz w:val="20"/>
              </w:rPr>
              <w:t>ел</w:t>
            </w:r>
          </w:p>
          <w:p>
            <w:pPr>
              <w:spacing w:after="20"/>
              <w:ind w:left="20"/>
              <w:jc w:val="both"/>
            </w:pPr>
            <w:r>
              <w:rPr>
                <w:rFonts w:ascii="Times New Roman"/>
                <w:b w:val="false"/>
                <w:i w:val="false"/>
                <w:color w:val="000000"/>
                <w:sz w:val="20"/>
              </w:rPr>
              <w:t>
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236"/>
          <w:p>
            <w:pPr>
              <w:spacing w:after="20"/>
              <w:ind w:left="20"/>
              <w:jc w:val="both"/>
            </w:pPr>
            <w:r>
              <w:rPr>
                <w:rFonts w:ascii="Times New Roman"/>
                <w:b w:val="false"/>
                <w:i w:val="false"/>
                <w:color w:val="000000"/>
                <w:sz w:val="20"/>
              </w:rPr>
              <w:t>
тү</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йе</w:t>
            </w:r>
          </w:p>
          <w:p>
            <w:pPr>
              <w:spacing w:after="20"/>
              <w:ind w:left="20"/>
              <w:jc w:val="both"/>
            </w:pPr>
            <w:r>
              <w:rPr>
                <w:rFonts w:ascii="Times New Roman"/>
                <w:b w:val="false"/>
                <w:i w:val="false"/>
                <w:color w:val="000000"/>
                <w:sz w:val="20"/>
              </w:rPr>
              <w:t>
</w:t>
            </w:r>
            <w:r>
              <w:rPr>
                <w:rFonts w:ascii="Times New Roman"/>
                <w:b w:val="false"/>
                <w:i w:val="false"/>
                <w:color w:val="000000"/>
                <w:sz w:val="20"/>
              </w:rPr>
              <w:t>ле</w:t>
            </w:r>
          </w:p>
          <w:p>
            <w:pPr>
              <w:spacing w:after="20"/>
              <w:ind w:left="20"/>
              <w:jc w:val="both"/>
            </w:pPr>
            <w:r>
              <w:rPr>
                <w:rFonts w:ascii="Times New Roman"/>
                <w:b w:val="false"/>
                <w:i w:val="false"/>
                <w:color w:val="000000"/>
                <w:sz w:val="20"/>
              </w:rPr>
              <w:t>
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237"/>
          <w:p>
            <w:pPr>
              <w:spacing w:after="20"/>
              <w:ind w:left="20"/>
              <w:jc w:val="both"/>
            </w:pPr>
            <w:r>
              <w:rPr>
                <w:rFonts w:ascii="Times New Roman"/>
                <w:b w:val="false"/>
                <w:i w:val="false"/>
                <w:color w:val="000000"/>
                <w:sz w:val="20"/>
              </w:rPr>
              <w:t>
Сарыкөл</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7" w:id="1238"/>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bl>
    <w:bookmarkStart w:name="z4088" w:id="1239"/>
    <w:p>
      <w:pPr>
        <w:spacing w:after="0"/>
        <w:ind w:left="0"/>
        <w:jc w:val="both"/>
      </w:pPr>
      <w:r>
        <w:rPr>
          <w:rFonts w:ascii="Times New Roman"/>
          <w:b w:val="false"/>
          <w:i w:val="false"/>
          <w:color w:val="000000"/>
          <w:sz w:val="28"/>
        </w:rPr>
        <w:t>
      Атауы "Сарыкөл ауылдық округі әкімі аппараты" КММ</w:t>
      </w:r>
    </w:p>
    <w:bookmarkEnd w:id="1239"/>
    <w:bookmarkStart w:name="z4089" w:id="1240"/>
    <w:p>
      <w:pPr>
        <w:spacing w:after="0"/>
        <w:ind w:left="0"/>
        <w:jc w:val="both"/>
      </w:pPr>
      <w:r>
        <w:rPr>
          <w:rFonts w:ascii="Times New Roman"/>
          <w:b w:val="false"/>
          <w:i w:val="false"/>
          <w:color w:val="000000"/>
          <w:sz w:val="28"/>
        </w:rPr>
        <w:t>
      Мекенжайы Абай ауылы, З.Шыраев көшесі №31</w:t>
      </w:r>
    </w:p>
    <w:bookmarkEnd w:id="1240"/>
    <w:bookmarkStart w:name="z4090" w:id="1241"/>
    <w:p>
      <w:pPr>
        <w:spacing w:after="0"/>
        <w:ind w:left="0"/>
        <w:jc w:val="both"/>
      </w:pPr>
      <w:r>
        <w:rPr>
          <w:rFonts w:ascii="Times New Roman"/>
          <w:b w:val="false"/>
          <w:i w:val="false"/>
          <w:color w:val="000000"/>
          <w:sz w:val="28"/>
        </w:rPr>
        <w:t>
      Телефоны 8 (72438) 30-2-05</w:t>
      </w:r>
    </w:p>
    <w:bookmarkEnd w:id="1241"/>
    <w:bookmarkStart w:name="z4091" w:id="1242"/>
    <w:p>
      <w:pPr>
        <w:spacing w:after="0"/>
        <w:ind w:left="0"/>
        <w:jc w:val="both"/>
      </w:pPr>
      <w:r>
        <w:rPr>
          <w:rFonts w:ascii="Times New Roman"/>
          <w:b w:val="false"/>
          <w:i w:val="false"/>
          <w:color w:val="000000"/>
          <w:sz w:val="28"/>
        </w:rPr>
        <w:t>
      Электрондықпоштасыныңмекенжайы Sarikyl@mail.ru</w:t>
      </w:r>
    </w:p>
    <w:bookmarkEnd w:id="1242"/>
    <w:bookmarkStart w:name="z4092" w:id="1243"/>
    <w:p>
      <w:pPr>
        <w:spacing w:after="0"/>
        <w:ind w:left="0"/>
        <w:jc w:val="both"/>
      </w:pPr>
      <w:r>
        <w:rPr>
          <w:rFonts w:ascii="Times New Roman"/>
          <w:b w:val="false"/>
          <w:i w:val="false"/>
          <w:color w:val="000000"/>
          <w:sz w:val="28"/>
        </w:rPr>
        <w:t>
      Басшынемесеоныңміндетінатқарушыадам</w:t>
      </w:r>
    </w:p>
    <w:bookmarkEnd w:id="1243"/>
    <w:bookmarkStart w:name="z4093" w:id="1244"/>
    <w:p>
      <w:pPr>
        <w:spacing w:after="0"/>
        <w:ind w:left="0"/>
        <w:jc w:val="both"/>
      </w:pPr>
      <w:r>
        <w:rPr>
          <w:rFonts w:ascii="Times New Roman"/>
          <w:b w:val="false"/>
          <w:i w:val="false"/>
          <w:color w:val="000000"/>
          <w:sz w:val="28"/>
        </w:rPr>
        <w:t>
      Бердімұрат Рахымжан Дабылұлы</w:t>
      </w:r>
    </w:p>
    <w:bookmarkEnd w:id="1244"/>
    <w:bookmarkStart w:name="z4094" w:id="1245"/>
    <w:p>
      <w:pPr>
        <w:spacing w:after="0"/>
        <w:ind w:left="0"/>
        <w:jc w:val="both"/>
      </w:pPr>
      <w:r>
        <w:rPr>
          <w:rFonts w:ascii="Times New Roman"/>
          <w:b w:val="false"/>
          <w:i w:val="false"/>
          <w:color w:val="000000"/>
          <w:sz w:val="28"/>
        </w:rPr>
        <w:t>
      (электрондықцифрлыққолтаңбасы)</w:t>
      </w:r>
    </w:p>
    <w:bookmarkEnd w:id="1245"/>
    <w:bookmarkStart w:name="z4095" w:id="1246"/>
    <w:p>
      <w:pPr>
        <w:spacing w:after="0"/>
        <w:ind w:left="0"/>
        <w:jc w:val="both"/>
      </w:pPr>
      <w:r>
        <w:rPr>
          <w:rFonts w:ascii="Times New Roman"/>
          <w:b w:val="false"/>
          <w:i w:val="false"/>
          <w:color w:val="000000"/>
          <w:sz w:val="28"/>
        </w:rPr>
        <w:t>
      ______________________________________</w:t>
      </w:r>
    </w:p>
    <w:bookmarkEnd w:id="1246"/>
    <w:bookmarkStart w:name="z4096" w:id="1247"/>
    <w:p>
      <w:pPr>
        <w:spacing w:after="0"/>
        <w:ind w:left="0"/>
        <w:jc w:val="both"/>
      </w:pPr>
      <w:r>
        <w:rPr>
          <w:rFonts w:ascii="Times New Roman"/>
          <w:b w:val="false"/>
          <w:i w:val="false"/>
          <w:color w:val="000000"/>
          <w:sz w:val="28"/>
        </w:rPr>
        <w:t>
      (аты, әкесініңаты (бар болса), тегі))</w:t>
      </w:r>
    </w:p>
    <w:bookmarkEnd w:id="124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4103" w:id="1248"/>
    <w:p>
      <w:pPr>
        <w:spacing w:after="0"/>
        <w:ind w:left="0"/>
        <w:jc w:val="left"/>
      </w:pPr>
      <w:r>
        <w:rPr>
          <w:rFonts w:ascii="Times New Roman"/>
          <w:b/>
          <w:i w:val="false"/>
          <w:color w:val="000000"/>
        </w:rPr>
        <w:t xml:space="preserve"> Ұсынылатын жайылым айналымдарының схемалары</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көктемгімаусым</w:t>
            </w:r>
          </w:p>
        </w:tc>
      </w:tr>
    </w:tbl>
    <w:bookmarkStart w:name="z4104" w:id="1249"/>
    <w:p>
      <w:pPr>
        <w:spacing w:after="0"/>
        <w:ind w:left="0"/>
        <w:jc w:val="both"/>
      </w:pPr>
      <w:r>
        <w:rPr>
          <w:rFonts w:ascii="Times New Roman"/>
          <w:b w:val="false"/>
          <w:i w:val="false"/>
          <w:color w:val="000000"/>
          <w:sz w:val="28"/>
        </w:rPr>
        <w:t>
      Ветеринариялық-санитариялықобьектілертуралымәлімет</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Малтоғытуорындары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Шәкен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1-қосымша</w:t>
            </w:r>
          </w:p>
        </w:tc>
      </w:tr>
    </w:tbl>
    <w:bookmarkStart w:name="z4111" w:id="1250"/>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1250"/>
    <w:bookmarkStart w:name="z4112" w:id="1251"/>
    <w:p>
      <w:pPr>
        <w:spacing w:after="0"/>
        <w:ind w:left="0"/>
        <w:jc w:val="left"/>
      </w:pPr>
      <w:r>
        <w:rPr>
          <w:rFonts w:ascii="Times New Roman"/>
          <w:b/>
          <w:i w:val="false"/>
          <w:color w:val="000000"/>
        </w:rPr>
        <w:t xml:space="preserve"> 1-кесте. Қазалы ауданы жайылымдарын жерлердің санаттары бойынша бөлу, мың гектар</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және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bl>
    <w:bookmarkStart w:name="z4113" w:id="1252"/>
    <w:p>
      <w:pPr>
        <w:spacing w:after="0"/>
        <w:ind w:left="0"/>
        <w:jc w:val="left"/>
      </w:pPr>
      <w:r>
        <w:rPr>
          <w:rFonts w:ascii="Times New Roman"/>
          <w:b/>
          <w:i w:val="false"/>
          <w:color w:val="000000"/>
        </w:rPr>
        <w:t xml:space="preserve"> 2-кесте. Елді мекеннің жайылымдарын бөлу, мың гектар</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1253"/>
          <w:p>
            <w:pPr>
              <w:spacing w:after="20"/>
              <w:ind w:left="20"/>
              <w:jc w:val="both"/>
            </w:pPr>
            <w:r>
              <w:rPr>
                <w:rFonts w:ascii="Times New Roman"/>
                <w:b w:val="false"/>
                <w:i w:val="false"/>
                <w:color w:val="000000"/>
                <w:sz w:val="20"/>
              </w:rPr>
              <w:t>
Ауыл</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1254"/>
          <w:p>
            <w:pPr>
              <w:spacing w:after="20"/>
              <w:ind w:left="20"/>
              <w:jc w:val="both"/>
            </w:pPr>
            <w:r>
              <w:rPr>
                <w:rFonts w:ascii="Times New Roman"/>
                <w:b w:val="false"/>
                <w:i w:val="false"/>
                <w:color w:val="000000"/>
                <w:sz w:val="20"/>
              </w:rPr>
              <w:t>
Әкімшілік</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ішінің</w:t>
            </w:r>
          </w:p>
          <w:p>
            <w:pPr>
              <w:spacing w:after="20"/>
              <w:ind w:left="20"/>
              <w:jc w:val="both"/>
            </w:pPr>
            <w:r>
              <w:rPr>
                <w:rFonts w:ascii="Times New Roman"/>
                <w:b w:val="false"/>
                <w:i w:val="false"/>
                <w:color w:val="000000"/>
                <w:sz w:val="20"/>
              </w:rPr>
              <w:t>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1255"/>
          <w:p>
            <w:pPr>
              <w:spacing w:after="20"/>
              <w:ind w:left="20"/>
              <w:jc w:val="both"/>
            </w:pPr>
            <w:r>
              <w:rPr>
                <w:rFonts w:ascii="Times New Roman"/>
                <w:b w:val="false"/>
                <w:i w:val="false"/>
                <w:color w:val="000000"/>
                <w:sz w:val="20"/>
              </w:rPr>
              <w:t>
Елді</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меке</w:t>
            </w:r>
          </w:p>
          <w:p>
            <w:pPr>
              <w:spacing w:after="20"/>
              <w:ind w:left="20"/>
              <w:jc w:val="both"/>
            </w:pPr>
            <w:r>
              <w:rPr>
                <w:rFonts w:ascii="Times New Roman"/>
                <w:b w:val="false"/>
                <w:i w:val="false"/>
                <w:color w:val="000000"/>
                <w:sz w:val="20"/>
              </w:rPr>
              <w:t>
</w:t>
            </w:r>
            <w:r>
              <w:rPr>
                <w:rFonts w:ascii="Times New Roman"/>
                <w:b w:val="false"/>
                <w:i w:val="false"/>
                <w:color w:val="000000"/>
                <w:sz w:val="20"/>
              </w:rPr>
              <w:t>ннің</w:t>
            </w:r>
          </w:p>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1256"/>
          <w:p>
            <w:pPr>
              <w:spacing w:after="20"/>
              <w:ind w:left="20"/>
              <w:jc w:val="both"/>
            </w:pPr>
            <w:r>
              <w:rPr>
                <w:rFonts w:ascii="Times New Roman"/>
                <w:b w:val="false"/>
                <w:i w:val="false"/>
                <w:color w:val="000000"/>
                <w:sz w:val="20"/>
              </w:rPr>
              <w:t>
Жайы</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w:t>
            </w:r>
          </w:p>
          <w:p>
            <w:pPr>
              <w:spacing w:after="20"/>
              <w:ind w:left="20"/>
              <w:jc w:val="both"/>
            </w:pPr>
            <w:r>
              <w:rPr>
                <w:rFonts w:ascii="Times New Roman"/>
                <w:b w:val="false"/>
                <w:i w:val="false"/>
                <w:color w:val="000000"/>
                <w:sz w:val="20"/>
              </w:rPr>
              <w:t>
</w:t>
            </w:r>
            <w:r>
              <w:rPr>
                <w:rFonts w:ascii="Times New Roman"/>
                <w:b w:val="false"/>
                <w:i w:val="false"/>
                <w:color w:val="000000"/>
                <w:sz w:val="20"/>
              </w:rPr>
              <w:t>алаңы,</w:t>
            </w:r>
          </w:p>
          <w:p>
            <w:pPr>
              <w:spacing w:after="20"/>
              <w:ind w:left="20"/>
              <w:jc w:val="both"/>
            </w:pPr>
            <w:r>
              <w:rPr>
                <w:rFonts w:ascii="Times New Roman"/>
                <w:b w:val="false"/>
                <w:i w:val="false"/>
                <w:color w:val="000000"/>
                <w:sz w:val="20"/>
              </w:rPr>
              <w:t>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1257"/>
          <w:p>
            <w:pPr>
              <w:spacing w:after="20"/>
              <w:ind w:left="20"/>
              <w:jc w:val="both"/>
            </w:pPr>
            <w:r>
              <w:rPr>
                <w:rFonts w:ascii="Times New Roman"/>
                <w:b w:val="false"/>
                <w:i w:val="false"/>
                <w:color w:val="000000"/>
                <w:sz w:val="20"/>
              </w:rPr>
              <w:t>
жеке</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ауладағы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w:t>
            </w:r>
          </w:p>
          <w:p>
            <w:pPr>
              <w:spacing w:after="20"/>
              <w:ind w:left="20"/>
              <w:jc w:val="both"/>
            </w:pPr>
            <w:r>
              <w:rPr>
                <w:rFonts w:ascii="Times New Roman"/>
                <w:b w:val="false"/>
                <w:i w:val="false"/>
                <w:color w:val="000000"/>
                <w:sz w:val="20"/>
              </w:rPr>
              <w:t>
</w:t>
            </w:r>
            <w:r>
              <w:rPr>
                <w:rFonts w:ascii="Times New Roman"/>
                <w:b w:val="false"/>
                <w:i w:val="false"/>
                <w:color w:val="000000"/>
                <w:sz w:val="20"/>
              </w:rPr>
              <w:t>шылығы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жануа</w:t>
            </w:r>
          </w:p>
          <w:p>
            <w:pPr>
              <w:spacing w:after="20"/>
              <w:ind w:left="20"/>
              <w:jc w:val="both"/>
            </w:pPr>
            <w:r>
              <w:rPr>
                <w:rFonts w:ascii="Times New Roman"/>
                <w:b w:val="false"/>
                <w:i w:val="false"/>
                <w:color w:val="000000"/>
                <w:sz w:val="20"/>
              </w:rPr>
              <w:t>
</w:t>
            </w:r>
            <w:r>
              <w:rPr>
                <w:rFonts w:ascii="Times New Roman"/>
                <w:b w:val="false"/>
                <w:i w:val="false"/>
                <w:color w:val="000000"/>
                <w:sz w:val="20"/>
              </w:rPr>
              <w:t>рларын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жаю</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мұқтажын қанаға</w:t>
            </w:r>
          </w:p>
          <w:p>
            <w:pPr>
              <w:spacing w:after="20"/>
              <w:ind w:left="20"/>
              <w:jc w:val="both"/>
            </w:pPr>
            <w:r>
              <w:rPr>
                <w:rFonts w:ascii="Times New Roman"/>
                <w:b w:val="false"/>
                <w:i w:val="false"/>
                <w:color w:val="000000"/>
                <w:sz w:val="20"/>
              </w:rPr>
              <w:t>
</w:t>
            </w:r>
            <w:r>
              <w:rPr>
                <w:rFonts w:ascii="Times New Roman"/>
                <w:b w:val="false"/>
                <w:i w:val="false"/>
                <w:color w:val="000000"/>
                <w:sz w:val="20"/>
              </w:rPr>
              <w:t>ттандыруға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258"/>
          <w:p>
            <w:pPr>
              <w:spacing w:after="20"/>
              <w:ind w:left="20"/>
              <w:jc w:val="both"/>
            </w:pPr>
            <w:r>
              <w:rPr>
                <w:rFonts w:ascii="Times New Roman"/>
                <w:b w:val="false"/>
                <w:i w:val="false"/>
                <w:color w:val="000000"/>
                <w:sz w:val="20"/>
              </w:rPr>
              <w:t>
көпшілік пайда</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лана</w:t>
            </w:r>
          </w:p>
          <w:p>
            <w:pPr>
              <w:spacing w:after="20"/>
              <w:ind w:left="20"/>
              <w:jc w:val="both"/>
            </w:pPr>
            <w:r>
              <w:rPr>
                <w:rFonts w:ascii="Times New Roman"/>
                <w:b w:val="false"/>
                <w:i w:val="false"/>
                <w:color w:val="000000"/>
                <w:sz w:val="20"/>
              </w:rPr>
              <w:t>
</w:t>
            </w:r>
            <w:r>
              <w:rPr>
                <w:rFonts w:ascii="Times New Roman"/>
                <w:b w:val="false"/>
                <w:i w:val="false"/>
                <w:color w:val="000000"/>
                <w:sz w:val="20"/>
              </w:rPr>
              <w:t>тын,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259"/>
          <w:p>
            <w:pPr>
              <w:spacing w:after="20"/>
              <w:ind w:left="20"/>
              <w:jc w:val="both"/>
            </w:pPr>
            <w:r>
              <w:rPr>
                <w:rFonts w:ascii="Times New Roman"/>
                <w:b w:val="false"/>
                <w:i w:val="false"/>
                <w:color w:val="000000"/>
                <w:sz w:val="20"/>
              </w:rPr>
              <w:t>
шал</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ғай</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ғы, мың гек</w:t>
            </w:r>
          </w:p>
          <w:p>
            <w:pPr>
              <w:spacing w:after="20"/>
              <w:ind w:left="20"/>
              <w:jc w:val="both"/>
            </w:pPr>
            <w:r>
              <w:rPr>
                <w:rFonts w:ascii="Times New Roman"/>
                <w:b w:val="false"/>
                <w:i w:val="false"/>
                <w:color w:val="000000"/>
                <w:sz w:val="20"/>
              </w:rPr>
              <w:t>
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1260"/>
          <w:p>
            <w:pPr>
              <w:spacing w:after="20"/>
              <w:ind w:left="20"/>
              <w:jc w:val="both"/>
            </w:pPr>
            <w:r>
              <w:rPr>
                <w:rFonts w:ascii="Times New Roman"/>
                <w:b w:val="false"/>
                <w:i w:val="false"/>
                <w:color w:val="000000"/>
                <w:sz w:val="20"/>
              </w:rPr>
              <w:t>
мау</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мд</w:t>
            </w:r>
          </w:p>
          <w:p>
            <w:pPr>
              <w:spacing w:after="20"/>
              <w:ind w:left="20"/>
              <w:jc w:val="both"/>
            </w:pPr>
            <w:r>
              <w:rPr>
                <w:rFonts w:ascii="Times New Roman"/>
                <w:b w:val="false"/>
                <w:i w:val="false"/>
                <w:color w:val="000000"/>
                <w:sz w:val="20"/>
              </w:rPr>
              <w:t>
</w:t>
            </w:r>
            <w:r>
              <w:rPr>
                <w:rFonts w:ascii="Times New Roman"/>
                <w:b w:val="false"/>
                <w:i w:val="false"/>
                <w:color w:val="000000"/>
                <w:sz w:val="20"/>
              </w:rPr>
              <w:t>ық, мың гек</w:t>
            </w:r>
          </w:p>
          <w:p>
            <w:pPr>
              <w:spacing w:after="20"/>
              <w:ind w:left="20"/>
              <w:jc w:val="both"/>
            </w:pPr>
            <w:r>
              <w:rPr>
                <w:rFonts w:ascii="Times New Roman"/>
                <w:b w:val="false"/>
                <w:i w:val="false"/>
                <w:color w:val="000000"/>
                <w:sz w:val="20"/>
              </w:rPr>
              <w:t>
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261"/>
          <w:p>
            <w:pPr>
              <w:spacing w:after="20"/>
              <w:ind w:left="20"/>
              <w:jc w:val="both"/>
            </w:pPr>
            <w:r>
              <w:rPr>
                <w:rFonts w:ascii="Times New Roman"/>
                <w:b w:val="false"/>
                <w:i w:val="false"/>
                <w:color w:val="000000"/>
                <w:sz w:val="20"/>
              </w:rPr>
              <w:t>
ари</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дт</w:t>
            </w:r>
          </w:p>
          <w:p>
            <w:pPr>
              <w:spacing w:after="20"/>
              <w:ind w:left="20"/>
              <w:jc w:val="both"/>
            </w:pPr>
            <w:r>
              <w:rPr>
                <w:rFonts w:ascii="Times New Roman"/>
                <w:b w:val="false"/>
                <w:i w:val="false"/>
                <w:color w:val="000000"/>
                <w:sz w:val="20"/>
              </w:rPr>
              <w:t>
</w:t>
            </w:r>
            <w:r>
              <w:rPr>
                <w:rFonts w:ascii="Times New Roman"/>
                <w:b w:val="false"/>
                <w:i w:val="false"/>
                <w:color w:val="000000"/>
                <w:sz w:val="20"/>
              </w:rPr>
              <w:t>ық, мың гек</w:t>
            </w:r>
          </w:p>
          <w:p>
            <w:pPr>
              <w:spacing w:after="20"/>
              <w:ind w:left="20"/>
              <w:jc w:val="both"/>
            </w:pPr>
            <w:r>
              <w:rPr>
                <w:rFonts w:ascii="Times New Roman"/>
                <w:b w:val="false"/>
                <w:i w:val="false"/>
                <w:color w:val="000000"/>
                <w:sz w:val="20"/>
              </w:rPr>
              <w:t>
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1262"/>
          <w:p>
            <w:pPr>
              <w:spacing w:after="20"/>
              <w:ind w:left="20"/>
              <w:jc w:val="both"/>
            </w:pPr>
            <w:r>
              <w:rPr>
                <w:rFonts w:ascii="Times New Roman"/>
                <w:b w:val="false"/>
                <w:i w:val="false"/>
                <w:color w:val="000000"/>
                <w:sz w:val="20"/>
              </w:rPr>
              <w:t>
екпе жай</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w:t>
            </w:r>
            <w:r>
              <w:rPr>
                <w:rFonts w:ascii="Times New Roman"/>
                <w:b w:val="false"/>
                <w:i w:val="false"/>
                <w:color w:val="000000"/>
                <w:sz w:val="20"/>
              </w:rPr>
              <w:t>ым</w:t>
            </w:r>
          </w:p>
          <w:p>
            <w:pPr>
              <w:spacing w:after="20"/>
              <w:ind w:left="20"/>
              <w:jc w:val="both"/>
            </w:pPr>
            <w:r>
              <w:rPr>
                <w:rFonts w:ascii="Times New Roman"/>
                <w:b w:val="false"/>
                <w:i w:val="false"/>
                <w:color w:val="000000"/>
                <w:sz w:val="20"/>
              </w:rPr>
              <w:t>
</w:t>
            </w:r>
            <w:r>
              <w:rPr>
                <w:rFonts w:ascii="Times New Roman"/>
                <w:b w:val="false"/>
                <w:i w:val="false"/>
                <w:color w:val="000000"/>
                <w:sz w:val="20"/>
              </w:rPr>
              <w:t>дар, мың гек</w:t>
            </w:r>
          </w:p>
          <w:p>
            <w:pPr>
              <w:spacing w:after="20"/>
              <w:ind w:left="20"/>
              <w:jc w:val="both"/>
            </w:pPr>
            <w:r>
              <w:rPr>
                <w:rFonts w:ascii="Times New Roman"/>
                <w:b w:val="false"/>
                <w:i w:val="false"/>
                <w:color w:val="000000"/>
                <w:sz w:val="20"/>
              </w:rPr>
              <w:t>
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ауылы, Шилі елді мекені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0" w:id="1263"/>
    <w:p>
      <w:pPr>
        <w:spacing w:after="0"/>
        <w:ind w:left="0"/>
        <w:jc w:val="left"/>
      </w:pPr>
      <w:r>
        <w:rPr>
          <w:rFonts w:ascii="Times New Roman"/>
          <w:b/>
          <w:i w:val="false"/>
          <w:color w:val="000000"/>
        </w:rPr>
        <w:t xml:space="preserve"> 3-кесте. Жер учаскесіне құқық белгілейтін және сәйкестендіру құжаттары негізінде меншік иелері мен жер пайдаланушылар туралы мәліметтер</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ҚҰРМАНБАЙ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30364017605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ЖАЛМАХАНОВК/Х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30160006786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ЖАРМЕДЕТОВ ТУРЕХАН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30160008394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50564023036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50764020891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160164013225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30160004426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40260010129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БАЙМАХАНОВ САПАҚ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70264030488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131264020131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161264014295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10-150-038-1369.10-150-038-1354.10-150-038-1355.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60260018613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10:150:038:516. 10-150-038-517.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141064027796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НУРИКАМАЛ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140764004145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30264021491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60764022611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150864015017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ШАЙХИСЛАМ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180164014168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220164004725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ШУКЕРБАЙ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140364014099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НҰРАСЫЛШ/Қ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210164038966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ЖАҢБЫРБАЙ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2301645039353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"АМАН-ӘЛИ"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220864011911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КХ.КАЛИЕВА РАХИЛА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30364018900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30164019367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30664021783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50864020151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ШУКЕРБАЙ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140364014099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170764005654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"НЕСІБЕЛІ"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22008640333269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ЕЛАМАН-ШЫҢҒЫС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70464027801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10-150-38-632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ИБРАХИМ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160164022432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210164024916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"Cенім"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210164019533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150664023050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10-150-014-260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ЖК.УМИРЗАК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170264015217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50864020111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120264019578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ЕСТЕНҚҰЛОВ.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120464024036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10:150:015:0042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БӘКІР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200664024645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ҚОНЫС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120564009839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160364018652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30164012875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Жабиева Марал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220764006248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Бисембай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220864050546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150164016456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Ысмаұұл Қуаныш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221064049635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"НҰР-ӘЛИ" ШК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220764006248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 Әзімбай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200364008365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190564022412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220464033998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170264015217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Сағымбаев Қуан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130464015643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10-150-038-1077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Бексұлтаен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210164019533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Шайхслам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230364023255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200964019620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Шәкен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2-қосымша</w:t>
            </w:r>
          </w:p>
        </w:tc>
      </w:tr>
    </w:tbl>
    <w:bookmarkStart w:name="z4167" w:id="1264"/>
    <w:p>
      <w:pPr>
        <w:spacing w:after="0"/>
        <w:ind w:left="0"/>
        <w:jc w:val="left"/>
      </w:pPr>
      <w:r>
        <w:rPr>
          <w:rFonts w:ascii="Times New Roman"/>
          <w:b/>
          <w:i w:val="false"/>
          <w:color w:val="000000"/>
        </w:rPr>
        <w:t xml:space="preserve"> Жайылымдарды геоботаникалық зерттеп-қарау мәліметтері</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1265"/>
          <w:p>
            <w:pPr>
              <w:spacing w:after="20"/>
              <w:ind w:left="20"/>
              <w:jc w:val="both"/>
            </w:pPr>
            <w:r>
              <w:rPr>
                <w:rFonts w:ascii="Times New Roman"/>
                <w:b w:val="false"/>
                <w:i w:val="false"/>
                <w:color w:val="000000"/>
                <w:sz w:val="20"/>
              </w:rPr>
              <w:t>
Табиғи</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w:t>
            </w:r>
          </w:p>
          <w:p>
            <w:pPr>
              <w:spacing w:after="20"/>
              <w:ind w:left="20"/>
              <w:jc w:val="both"/>
            </w:pPr>
            <w:r>
              <w:rPr>
                <w:rFonts w:ascii="Times New Roman"/>
                <w:b w:val="false"/>
                <w:i w:val="false"/>
                <w:color w:val="000000"/>
                <w:sz w:val="20"/>
              </w:rPr>
              <w:t>
</w:t>
            </w:r>
            <w:r>
              <w:rPr>
                <w:rFonts w:ascii="Times New Roman"/>
                <w:b w:val="false"/>
                <w:i w:val="false"/>
                <w:color w:val="000000"/>
                <w:sz w:val="20"/>
              </w:rPr>
              <w:t>птардың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түсініксөз</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шиф</w:t>
            </w:r>
          </w:p>
          <w:p>
            <w:pPr>
              <w:spacing w:after="20"/>
              <w:ind w:left="20"/>
              <w:jc w:val="both"/>
            </w:pPr>
            <w:r>
              <w:rPr>
                <w:rFonts w:ascii="Times New Roman"/>
                <w:b w:val="false"/>
                <w:i w:val="false"/>
                <w:color w:val="000000"/>
                <w:sz w:val="20"/>
              </w:rPr>
              <w:t>
</w:t>
            </w:r>
            <w:r>
              <w:rPr>
                <w:rFonts w:ascii="Times New Roman"/>
                <w:b w:val="false"/>
                <w:i w:val="false"/>
                <w:color w:val="000000"/>
                <w:sz w:val="20"/>
              </w:rPr>
              <w:t>рлар,</w:t>
            </w:r>
          </w:p>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266"/>
          <w:p>
            <w:pPr>
              <w:spacing w:after="20"/>
              <w:ind w:left="20"/>
              <w:jc w:val="both"/>
            </w:pPr>
            <w:r>
              <w:rPr>
                <w:rFonts w:ascii="Times New Roman"/>
                <w:b w:val="false"/>
                <w:i w:val="false"/>
                <w:color w:val="000000"/>
                <w:sz w:val="20"/>
              </w:rPr>
              <w:t>
Конт</w:t>
            </w:r>
          </w:p>
          <w:bookmarkEnd w:id="1266"/>
          <w:p>
            <w:pPr>
              <w:spacing w:after="20"/>
              <w:ind w:left="20"/>
              <w:jc w:val="both"/>
            </w:pPr>
            <w:r>
              <w:rPr>
                <w:rFonts w:ascii="Times New Roman"/>
                <w:b w:val="false"/>
                <w:i w:val="false"/>
                <w:color w:val="000000"/>
                <w:sz w:val="20"/>
              </w:rPr>
              <w:t>
</w:t>
            </w:r>
            <w:r>
              <w:rPr>
                <w:rFonts w:ascii="Times New Roman"/>
                <w:b w:val="false"/>
                <w:i w:val="false"/>
                <w:color w:val="000000"/>
                <w:sz w:val="20"/>
              </w:rPr>
              <w:t>урлар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мен сипа</w:t>
            </w:r>
          </w:p>
          <w:p>
            <w:pPr>
              <w:spacing w:after="20"/>
              <w:ind w:left="20"/>
              <w:jc w:val="both"/>
            </w:pPr>
            <w:r>
              <w:rPr>
                <w:rFonts w:ascii="Times New Roman"/>
                <w:b w:val="false"/>
                <w:i w:val="false"/>
                <w:color w:val="000000"/>
                <w:sz w:val="20"/>
              </w:rPr>
              <w:t>
</w:t>
            </w:r>
            <w:r>
              <w:rPr>
                <w:rFonts w:ascii="Times New Roman"/>
                <w:b w:val="false"/>
                <w:i w:val="false"/>
                <w:color w:val="000000"/>
                <w:sz w:val="20"/>
              </w:rPr>
              <w:t>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нөмірі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(жақ</w:t>
            </w:r>
          </w:p>
          <w:p>
            <w:pPr>
              <w:spacing w:after="20"/>
              <w:ind w:left="20"/>
              <w:jc w:val="both"/>
            </w:pPr>
            <w:r>
              <w:rPr>
                <w:rFonts w:ascii="Times New Roman"/>
                <w:b w:val="false"/>
                <w:i w:val="false"/>
                <w:color w:val="000000"/>
                <w:sz w:val="20"/>
              </w:rPr>
              <w:t>
</w:t>
            </w:r>
            <w:r>
              <w:rPr>
                <w:rFonts w:ascii="Times New Roman"/>
                <w:b w:val="false"/>
                <w:i w:val="false"/>
                <w:color w:val="000000"/>
                <w:sz w:val="20"/>
              </w:rPr>
              <w:t>ша ішін</w:t>
            </w:r>
          </w:p>
          <w:p>
            <w:pPr>
              <w:spacing w:after="20"/>
              <w:ind w:left="20"/>
              <w:jc w:val="both"/>
            </w:pPr>
            <w:r>
              <w:rPr>
                <w:rFonts w:ascii="Times New Roman"/>
                <w:b w:val="false"/>
                <w:i w:val="false"/>
                <w:color w:val="000000"/>
                <w:sz w:val="20"/>
              </w:rPr>
              <w:t>
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267"/>
          <w:p>
            <w:pPr>
              <w:spacing w:after="20"/>
              <w:ind w:left="20"/>
              <w:jc w:val="both"/>
            </w:pPr>
            <w:r>
              <w:rPr>
                <w:rFonts w:ascii="Times New Roman"/>
                <w:b w:val="false"/>
                <w:i w:val="false"/>
                <w:color w:val="000000"/>
                <w:sz w:val="20"/>
              </w:rPr>
              <w:t>
Табиғи</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азықтық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типтерінің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(айырма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ларының,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түрлен</w:t>
            </w:r>
          </w:p>
          <w:p>
            <w:pPr>
              <w:spacing w:after="20"/>
              <w:ind w:left="20"/>
              <w:jc w:val="both"/>
            </w:pPr>
            <w:r>
              <w:rPr>
                <w:rFonts w:ascii="Times New Roman"/>
                <w:b w:val="false"/>
                <w:i w:val="false"/>
                <w:color w:val="000000"/>
                <w:sz w:val="20"/>
              </w:rPr>
              <w:t>
</w:t>
            </w:r>
            <w:r>
              <w:rPr>
                <w:rFonts w:ascii="Times New Roman"/>
                <w:b w:val="false"/>
                <w:i w:val="false"/>
                <w:color w:val="000000"/>
                <w:sz w:val="20"/>
              </w:rPr>
              <w:t>дірулерінің)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жер бедеріне</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топыраққа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Басқаже</w:t>
            </w:r>
          </w:p>
          <w:p>
            <w:pPr>
              <w:spacing w:after="20"/>
              <w:ind w:left="20"/>
              <w:jc w:val="both"/>
            </w:pPr>
            <w:r>
              <w:rPr>
                <w:rFonts w:ascii="Times New Roman"/>
                <w:b w:val="false"/>
                <w:i w:val="false"/>
                <w:color w:val="000000"/>
                <w:sz w:val="20"/>
              </w:rPr>
              <w:t>
</w:t>
            </w:r>
            <w:r>
              <w:rPr>
                <w:rFonts w:ascii="Times New Roman"/>
                <w:b w:val="false"/>
                <w:i w:val="false"/>
                <w:color w:val="000000"/>
                <w:sz w:val="20"/>
              </w:rPr>
              <w:t>рлер 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алқаптард</w:t>
            </w:r>
          </w:p>
          <w:p>
            <w:pPr>
              <w:spacing w:after="20"/>
              <w:ind w:left="20"/>
              <w:jc w:val="both"/>
            </w:pPr>
            <w:r>
              <w:rPr>
                <w:rFonts w:ascii="Times New Roman"/>
                <w:b w:val="false"/>
                <w:i w:val="false"/>
                <w:color w:val="000000"/>
                <w:sz w:val="20"/>
              </w:rPr>
              <w:t>
ыңатауы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268"/>
          <w:p>
            <w:pPr>
              <w:spacing w:after="20"/>
              <w:ind w:left="20"/>
              <w:jc w:val="both"/>
            </w:pPr>
            <w:r>
              <w:rPr>
                <w:rFonts w:ascii="Times New Roman"/>
                <w:b w:val="false"/>
                <w:i w:val="false"/>
                <w:color w:val="000000"/>
                <w:sz w:val="20"/>
              </w:rPr>
              <w:t>
Ал</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қапт</w:t>
            </w:r>
          </w:p>
          <w:p>
            <w:pPr>
              <w:spacing w:after="20"/>
              <w:ind w:left="20"/>
              <w:jc w:val="both"/>
            </w:pPr>
            <w:r>
              <w:rPr>
                <w:rFonts w:ascii="Times New Roman"/>
                <w:b w:val="false"/>
                <w:i w:val="false"/>
                <w:color w:val="000000"/>
                <w:sz w:val="20"/>
              </w:rPr>
              <w:t>
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269"/>
          <w:p>
            <w:pPr>
              <w:spacing w:after="20"/>
              <w:ind w:left="20"/>
              <w:jc w:val="both"/>
            </w:pPr>
            <w:r>
              <w:rPr>
                <w:rFonts w:ascii="Times New Roman"/>
                <w:b w:val="false"/>
                <w:i w:val="false"/>
                <w:color w:val="000000"/>
                <w:sz w:val="20"/>
              </w:rPr>
              <w:t>
Ко</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нт</w:t>
            </w:r>
          </w:p>
          <w:p>
            <w:pPr>
              <w:spacing w:after="20"/>
              <w:ind w:left="20"/>
              <w:jc w:val="both"/>
            </w:pPr>
            <w:r>
              <w:rPr>
                <w:rFonts w:ascii="Times New Roman"/>
                <w:b w:val="false"/>
                <w:i w:val="false"/>
                <w:color w:val="000000"/>
                <w:sz w:val="20"/>
              </w:rPr>
              <w:t>
</w:t>
            </w:r>
            <w:r>
              <w:rPr>
                <w:rFonts w:ascii="Times New Roman"/>
                <w:b w:val="false"/>
                <w:i w:val="false"/>
                <w:color w:val="000000"/>
                <w:sz w:val="20"/>
              </w:rPr>
              <w:t>ур</w:t>
            </w:r>
          </w:p>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пай</w:t>
            </w:r>
          </w:p>
          <w:p>
            <w:pPr>
              <w:spacing w:after="20"/>
              <w:ind w:left="20"/>
              <w:jc w:val="both"/>
            </w:pPr>
            <w:r>
              <w:rPr>
                <w:rFonts w:ascii="Times New Roman"/>
                <w:b w:val="false"/>
                <w:i w:val="false"/>
                <w:color w:val="000000"/>
                <w:sz w:val="20"/>
              </w:rPr>
              <w:t>
</w:t>
            </w:r>
            <w:r>
              <w:rPr>
                <w:rFonts w:ascii="Times New Roman"/>
                <w:b w:val="false"/>
                <w:i w:val="false"/>
                <w:color w:val="000000"/>
                <w:sz w:val="20"/>
              </w:rPr>
              <w:t>ыз</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w:t>
            </w:r>
            <w:r>
              <w:rPr>
                <w:rFonts w:ascii="Times New Roman"/>
                <w:b w:val="false"/>
                <w:i w:val="false"/>
                <w:color w:val="000000"/>
                <w:sz w:val="20"/>
              </w:rPr>
              <w:t>ққ</w:t>
            </w:r>
          </w:p>
          <w:p>
            <w:pPr>
              <w:spacing w:after="20"/>
              <w:ind w:left="20"/>
              <w:jc w:val="both"/>
            </w:pPr>
            <w:r>
              <w:rPr>
                <w:rFonts w:ascii="Times New Roman"/>
                <w:b w:val="false"/>
                <w:i w:val="false"/>
                <w:color w:val="000000"/>
                <w:sz w:val="20"/>
              </w:rPr>
              <w:t>
</w:t>
            </w:r>
            <w:r>
              <w:rPr>
                <w:rFonts w:ascii="Times New Roman"/>
                <w:b w:val="false"/>
                <w:i w:val="false"/>
                <w:color w:val="000000"/>
                <w:sz w:val="20"/>
              </w:rPr>
              <w:t>аты</w:t>
            </w:r>
          </w:p>
          <w:p>
            <w:pPr>
              <w:spacing w:after="20"/>
              <w:ind w:left="20"/>
              <w:jc w:val="both"/>
            </w:pPr>
            <w:r>
              <w:rPr>
                <w:rFonts w:ascii="Times New Roman"/>
                <w:b w:val="false"/>
                <w:i w:val="false"/>
                <w:color w:val="000000"/>
                <w:sz w:val="20"/>
              </w:rPr>
              <w:t>
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270"/>
          <w:p>
            <w:pPr>
              <w:spacing w:after="20"/>
              <w:ind w:left="20"/>
              <w:jc w:val="both"/>
            </w:pPr>
            <w:r>
              <w:rPr>
                <w:rFonts w:ascii="Times New Roman"/>
                <w:b w:val="false"/>
                <w:i w:val="false"/>
                <w:color w:val="000000"/>
                <w:sz w:val="20"/>
              </w:rPr>
              <w:t>
Ала</w:t>
            </w:r>
          </w:p>
          <w:bookmarkEnd w:id="1270"/>
          <w:p>
            <w:pPr>
              <w:spacing w:after="20"/>
              <w:ind w:left="20"/>
              <w:jc w:val="both"/>
            </w:pPr>
            <w:r>
              <w:rPr>
                <w:rFonts w:ascii="Times New Roman"/>
                <w:b w:val="false"/>
                <w:i w:val="false"/>
                <w:color w:val="000000"/>
                <w:sz w:val="20"/>
              </w:rPr>
              <w:t>
</w:t>
            </w:r>
            <w:r>
              <w:rPr>
                <w:rFonts w:ascii="Times New Roman"/>
                <w:b w:val="false"/>
                <w:i w:val="false"/>
                <w:color w:val="000000"/>
                <w:sz w:val="20"/>
              </w:rPr>
              <w:t>ңы,</w:t>
            </w:r>
          </w:p>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1271"/>
          <w:p>
            <w:pPr>
              <w:spacing w:after="20"/>
              <w:ind w:left="20"/>
              <w:jc w:val="both"/>
            </w:pPr>
            <w:r>
              <w:rPr>
                <w:rFonts w:ascii="Times New Roman"/>
                <w:b w:val="false"/>
                <w:i w:val="false"/>
                <w:color w:val="000000"/>
                <w:sz w:val="20"/>
              </w:rPr>
              <w:t>
За</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уи</w:t>
            </w:r>
          </w:p>
          <w:p>
            <w:pPr>
              <w:spacing w:after="20"/>
              <w:ind w:left="20"/>
              <w:jc w:val="both"/>
            </w:pPr>
            <w:r>
              <w:rPr>
                <w:rFonts w:ascii="Times New Roman"/>
                <w:b w:val="false"/>
                <w:i w:val="false"/>
                <w:color w:val="000000"/>
                <w:sz w:val="20"/>
              </w:rPr>
              <w:t>
</w:t>
            </w:r>
            <w:r>
              <w:rPr>
                <w:rFonts w:ascii="Times New Roman"/>
                <w:b w:val="false"/>
                <w:i w:val="false"/>
                <w:color w:val="000000"/>
                <w:sz w:val="20"/>
              </w:rPr>
              <w:t>па</w:t>
            </w:r>
          </w:p>
          <w:p>
            <w:pPr>
              <w:spacing w:after="20"/>
              <w:ind w:left="20"/>
              <w:jc w:val="both"/>
            </w:pPr>
            <w:r>
              <w:rPr>
                <w:rFonts w:ascii="Times New Roman"/>
                <w:b w:val="false"/>
                <w:i w:val="false"/>
                <w:color w:val="000000"/>
                <w:sz w:val="20"/>
              </w:rPr>
              <w:t>
</w:t>
            </w:r>
            <w:r>
              <w:rPr>
                <w:rFonts w:ascii="Times New Roman"/>
                <w:b w:val="false"/>
                <w:i w:val="false"/>
                <w:color w:val="000000"/>
                <w:sz w:val="20"/>
              </w:rPr>
              <w:t>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лан</w:t>
            </w:r>
          </w:p>
          <w:p>
            <w:pPr>
              <w:spacing w:after="20"/>
              <w:ind w:left="20"/>
              <w:jc w:val="both"/>
            </w:pPr>
            <w:r>
              <w:rPr>
                <w:rFonts w:ascii="Times New Roman"/>
                <w:b w:val="false"/>
                <w:i w:val="false"/>
                <w:color w:val="000000"/>
                <w:sz w:val="20"/>
              </w:rPr>
              <w:t>
</w:t>
            </w:r>
            <w:r>
              <w:rPr>
                <w:rFonts w:ascii="Times New Roman"/>
                <w:b w:val="false"/>
                <w:i w:val="false"/>
                <w:color w:val="000000"/>
                <w:sz w:val="20"/>
              </w:rPr>
              <w:t>ыл</w:t>
            </w:r>
          </w:p>
          <w:p>
            <w:pPr>
              <w:spacing w:after="20"/>
              <w:ind w:left="20"/>
              <w:jc w:val="both"/>
            </w:pPr>
            <w:r>
              <w:rPr>
                <w:rFonts w:ascii="Times New Roman"/>
                <w:b w:val="false"/>
                <w:i w:val="false"/>
                <w:color w:val="000000"/>
                <w:sz w:val="20"/>
              </w:rPr>
              <w:t>
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1272"/>
          <w:p>
            <w:pPr>
              <w:spacing w:after="20"/>
              <w:ind w:left="20"/>
              <w:jc w:val="both"/>
            </w:pPr>
            <w:r>
              <w:rPr>
                <w:rFonts w:ascii="Times New Roman"/>
                <w:b w:val="false"/>
                <w:i w:val="false"/>
                <w:color w:val="000000"/>
                <w:sz w:val="20"/>
              </w:rPr>
              <w:t>
Жа</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пы</w:t>
            </w:r>
          </w:p>
          <w:p>
            <w:pPr>
              <w:spacing w:after="20"/>
              <w:ind w:left="20"/>
              <w:jc w:val="both"/>
            </w:pPr>
            <w:r>
              <w:rPr>
                <w:rFonts w:ascii="Times New Roman"/>
                <w:b w:val="false"/>
                <w:i w:val="false"/>
                <w:color w:val="000000"/>
                <w:sz w:val="20"/>
              </w:rPr>
              <w:t>
</w:t>
            </w:r>
            <w:r>
              <w:rPr>
                <w:rFonts w:ascii="Times New Roman"/>
                <w:b w:val="false"/>
                <w:i w:val="false"/>
                <w:color w:val="000000"/>
                <w:sz w:val="20"/>
              </w:rPr>
              <w:t>тү</w:t>
            </w:r>
          </w:p>
          <w:p>
            <w:pPr>
              <w:spacing w:after="20"/>
              <w:ind w:left="20"/>
              <w:jc w:val="both"/>
            </w:pPr>
            <w:r>
              <w:rPr>
                <w:rFonts w:ascii="Times New Roman"/>
                <w:b w:val="false"/>
                <w:i w:val="false"/>
                <w:color w:val="000000"/>
                <w:sz w:val="20"/>
              </w:rPr>
              <w:t>
</w:t>
            </w:r>
            <w:r>
              <w:rPr>
                <w:rFonts w:ascii="Times New Roman"/>
                <w:b w:val="false"/>
                <w:i w:val="false"/>
                <w:color w:val="000000"/>
                <w:sz w:val="20"/>
              </w:rPr>
              <w:t>сі</w:t>
            </w:r>
          </w:p>
          <w:p>
            <w:pPr>
              <w:spacing w:after="20"/>
              <w:ind w:left="20"/>
              <w:jc w:val="both"/>
            </w:pPr>
            <w:r>
              <w:rPr>
                <w:rFonts w:ascii="Times New Roman"/>
                <w:b w:val="false"/>
                <w:i w:val="false"/>
                <w:color w:val="000000"/>
                <w:sz w:val="20"/>
              </w:rPr>
              <w:t>
</w:t>
            </w:r>
            <w:r>
              <w:rPr>
                <w:rFonts w:ascii="Times New Roman"/>
                <w:b w:val="false"/>
                <w:i w:val="false"/>
                <w:color w:val="000000"/>
                <w:sz w:val="20"/>
              </w:rPr>
              <w:t>м</w:t>
            </w:r>
          </w:p>
          <w:p>
            <w:pPr>
              <w:spacing w:after="20"/>
              <w:ind w:left="20"/>
              <w:jc w:val="both"/>
            </w:pPr>
            <w:r>
              <w:rPr>
                <w:rFonts w:ascii="Times New Roman"/>
                <w:b w:val="false"/>
                <w:i w:val="false"/>
                <w:color w:val="000000"/>
                <w:sz w:val="20"/>
              </w:rPr>
              <w:t>
</w:t>
            </w:r>
            <w:r>
              <w:rPr>
                <w:rFonts w:ascii="Times New Roman"/>
                <w:b w:val="false"/>
                <w:i w:val="false"/>
                <w:color w:val="000000"/>
                <w:sz w:val="20"/>
              </w:rPr>
              <w:t>ді</w:t>
            </w:r>
          </w:p>
          <w:p>
            <w:pPr>
              <w:spacing w:after="20"/>
              <w:ind w:left="20"/>
              <w:jc w:val="both"/>
            </w:pPr>
            <w:r>
              <w:rPr>
                <w:rFonts w:ascii="Times New Roman"/>
                <w:b w:val="false"/>
                <w:i w:val="false"/>
                <w:color w:val="000000"/>
                <w:sz w:val="20"/>
              </w:rPr>
              <w:t>
</w:t>
            </w:r>
            <w:r>
              <w:rPr>
                <w:rFonts w:ascii="Times New Roman"/>
                <w:b w:val="false"/>
                <w:i w:val="false"/>
                <w:color w:val="000000"/>
                <w:sz w:val="20"/>
              </w:rPr>
              <w:t>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ына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нер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(зе</w:t>
            </w:r>
          </w:p>
          <w:p>
            <w:pPr>
              <w:spacing w:after="20"/>
              <w:ind w:left="20"/>
              <w:jc w:val="both"/>
            </w:pPr>
            <w:r>
              <w:rPr>
                <w:rFonts w:ascii="Times New Roman"/>
                <w:b w:val="false"/>
                <w:i w:val="false"/>
                <w:color w:val="000000"/>
                <w:sz w:val="20"/>
              </w:rPr>
              <w:t>
</w:t>
            </w:r>
            <w:r>
              <w:rPr>
                <w:rFonts w:ascii="Times New Roman"/>
                <w:b w:val="false"/>
                <w:i w:val="false"/>
                <w:color w:val="000000"/>
                <w:sz w:val="20"/>
              </w:rPr>
              <w:t>рт</w:t>
            </w:r>
          </w:p>
          <w:p>
            <w:pPr>
              <w:spacing w:after="20"/>
              <w:ind w:left="20"/>
              <w:jc w:val="both"/>
            </w:pPr>
            <w:r>
              <w:rPr>
                <w:rFonts w:ascii="Times New Roman"/>
                <w:b w:val="false"/>
                <w:i w:val="false"/>
                <w:color w:val="000000"/>
                <w:sz w:val="20"/>
              </w:rPr>
              <w:t>
</w:t>
            </w:r>
            <w:r>
              <w:rPr>
                <w:rFonts w:ascii="Times New Roman"/>
                <w:b w:val="false"/>
                <w:i w:val="false"/>
                <w:color w:val="000000"/>
                <w:sz w:val="20"/>
              </w:rPr>
              <w:t>теп-</w:t>
            </w:r>
          </w:p>
          <w:p>
            <w:pPr>
              <w:spacing w:after="20"/>
              <w:ind w:left="20"/>
              <w:jc w:val="both"/>
            </w:pPr>
            <w:r>
              <w:rPr>
                <w:rFonts w:ascii="Times New Roman"/>
                <w:b w:val="false"/>
                <w:i w:val="false"/>
                <w:color w:val="000000"/>
                <w:sz w:val="20"/>
              </w:rPr>
              <w:t>
</w:t>
            </w:r>
            <w:r>
              <w:rPr>
                <w:rFonts w:ascii="Times New Roman"/>
                <w:b w:val="false"/>
                <w:i w:val="false"/>
                <w:color w:val="000000"/>
                <w:sz w:val="20"/>
              </w:rPr>
              <w:t>қар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w:t>
            </w:r>
          </w:p>
          <w:p>
            <w:pPr>
              <w:spacing w:after="20"/>
              <w:ind w:left="20"/>
              <w:jc w:val="both"/>
            </w:pPr>
            <w:r>
              <w:rPr>
                <w:rFonts w:ascii="Times New Roman"/>
                <w:b w:val="false"/>
                <w:i w:val="false"/>
                <w:color w:val="000000"/>
                <w:sz w:val="20"/>
              </w:rPr>
              <w:t>
</w:t>
            </w:r>
            <w:r>
              <w:rPr>
                <w:rFonts w:ascii="Times New Roman"/>
                <w:b w:val="false"/>
                <w:i w:val="false"/>
                <w:color w:val="000000"/>
                <w:sz w:val="20"/>
              </w:rPr>
              <w:t>жы</w:t>
            </w:r>
          </w:p>
          <w:p>
            <w:pPr>
              <w:spacing w:after="20"/>
              <w:ind w:left="20"/>
              <w:jc w:val="both"/>
            </w:pPr>
            <w:r>
              <w:rPr>
                <w:rFonts w:ascii="Times New Roman"/>
                <w:b w:val="false"/>
                <w:i w:val="false"/>
                <w:color w:val="000000"/>
                <w:sz w:val="20"/>
              </w:rPr>
              <w:t>
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1273"/>
          <w:p>
            <w:pPr>
              <w:spacing w:after="20"/>
              <w:ind w:left="20"/>
              <w:jc w:val="both"/>
            </w:pPr>
            <w:r>
              <w:rPr>
                <w:rFonts w:ascii="Times New Roman"/>
                <w:b w:val="false"/>
                <w:i w:val="false"/>
                <w:color w:val="000000"/>
                <w:sz w:val="20"/>
              </w:rPr>
              <w:t>
Орташа жыл ішінде</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желінетін өсімдіктердің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түсімділігі: құрғақ</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массаның гектарына центнерден, азық</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бірлігінің гектарына центнерден, қорыты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латын протеиннің</w:t>
            </w:r>
          </w:p>
          <w:p>
            <w:pPr>
              <w:spacing w:after="20"/>
              <w:ind w:left="20"/>
              <w:jc w:val="both"/>
            </w:pPr>
            <w:r>
              <w:rPr>
                <w:rFonts w:ascii="Times New Roman"/>
                <w:b w:val="false"/>
                <w:i w:val="false"/>
                <w:color w:val="000000"/>
                <w:sz w:val="20"/>
              </w:rPr>
              <w:t>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274"/>
          <w:p>
            <w:pPr>
              <w:spacing w:after="20"/>
              <w:ind w:left="20"/>
              <w:jc w:val="both"/>
            </w:pPr>
            <w:r>
              <w:rPr>
                <w:rFonts w:ascii="Times New Roman"/>
                <w:b w:val="false"/>
                <w:i w:val="false"/>
                <w:color w:val="000000"/>
                <w:sz w:val="20"/>
              </w:rPr>
              <w:t>
маусымдарбойынша</w:t>
            </w:r>
          </w:p>
          <w:bookmarkEnd w:id="1274"/>
          <w:p>
            <w:pPr>
              <w:spacing w:after="20"/>
              <w:ind w:left="20"/>
              <w:jc w:val="both"/>
            </w:pPr>
            <w:r>
              <w:rPr>
                <w:rFonts w:ascii="Times New Roman"/>
                <w:b w:val="false"/>
                <w:i w:val="false"/>
                <w:color w:val="000000"/>
                <w:sz w:val="20"/>
              </w:rPr>
              <w:t>
жайылымдықазық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1275"/>
          <w:p>
            <w:pPr>
              <w:spacing w:after="20"/>
              <w:ind w:left="20"/>
              <w:jc w:val="both"/>
            </w:pPr>
            <w:r>
              <w:rPr>
                <w:rFonts w:ascii="Times New Roman"/>
                <w:b w:val="false"/>
                <w:i w:val="false"/>
                <w:color w:val="000000"/>
                <w:sz w:val="20"/>
              </w:rPr>
              <w:t>
Ш</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д</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276"/>
          <w:p>
            <w:pPr>
              <w:spacing w:after="20"/>
              <w:ind w:left="20"/>
              <w:jc w:val="both"/>
            </w:pPr>
            <w:r>
              <w:rPr>
                <w:rFonts w:ascii="Times New Roman"/>
                <w:b w:val="false"/>
                <w:i w:val="false"/>
                <w:color w:val="000000"/>
                <w:sz w:val="20"/>
              </w:rPr>
              <w:t>
ш</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б</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ж</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й</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277"/>
          <w:p>
            <w:pPr>
              <w:spacing w:after="20"/>
              <w:ind w:left="20"/>
              <w:jc w:val="both"/>
            </w:pPr>
            <w:r>
              <w:rPr>
                <w:rFonts w:ascii="Times New Roman"/>
                <w:b w:val="false"/>
                <w:i w:val="false"/>
                <w:color w:val="000000"/>
                <w:sz w:val="20"/>
              </w:rPr>
              <w:t>
К</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ө</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е</w:t>
            </w:r>
          </w:p>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1278"/>
          <w:p>
            <w:pPr>
              <w:spacing w:after="20"/>
              <w:ind w:left="20"/>
              <w:jc w:val="both"/>
            </w:pPr>
            <w:r>
              <w:rPr>
                <w:rFonts w:ascii="Times New Roman"/>
                <w:b w:val="false"/>
                <w:i w:val="false"/>
                <w:color w:val="000000"/>
                <w:sz w:val="20"/>
              </w:rPr>
              <w:t>
Ж</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1279"/>
          <w:p>
            <w:pPr>
              <w:spacing w:after="20"/>
              <w:ind w:left="20"/>
              <w:jc w:val="both"/>
            </w:pPr>
            <w:r>
              <w:rPr>
                <w:rFonts w:ascii="Times New Roman"/>
                <w:b w:val="false"/>
                <w:i w:val="false"/>
                <w:color w:val="000000"/>
                <w:sz w:val="20"/>
              </w:rPr>
              <w:t>
К</w:t>
            </w:r>
          </w:p>
          <w:bookmarkEnd w:id="1279"/>
          <w:p>
            <w:pPr>
              <w:spacing w:after="20"/>
              <w:ind w:left="20"/>
              <w:jc w:val="both"/>
            </w:pPr>
            <w:r>
              <w:rPr>
                <w:rFonts w:ascii="Times New Roman"/>
                <w:b w:val="false"/>
                <w:i w:val="false"/>
                <w:color w:val="000000"/>
                <w:sz w:val="20"/>
              </w:rPr>
              <w:t>
</w:t>
            </w:r>
            <w:r>
              <w:rPr>
                <w:rFonts w:ascii="Times New Roman"/>
                <w:b w:val="false"/>
                <w:i w:val="false"/>
                <w:color w:val="000000"/>
                <w:sz w:val="20"/>
              </w:rPr>
              <w:t>ү</w:t>
            </w:r>
          </w:p>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1280"/>
          <w:p>
            <w:pPr>
              <w:spacing w:after="20"/>
              <w:ind w:left="20"/>
              <w:jc w:val="both"/>
            </w:pPr>
            <w:r>
              <w:rPr>
                <w:rFonts w:ascii="Times New Roman"/>
                <w:b w:val="false"/>
                <w:i w:val="false"/>
                <w:color w:val="000000"/>
                <w:sz w:val="20"/>
              </w:rPr>
              <w:t>
қ</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ы</w:t>
            </w:r>
          </w:p>
          <w:p>
            <w:pPr>
              <w:spacing w:after="20"/>
              <w:ind w:left="20"/>
              <w:jc w:val="both"/>
            </w:pPr>
            <w:r>
              <w:rPr>
                <w:rFonts w:ascii="Times New Roman"/>
                <w:b w:val="false"/>
                <w:i w:val="false"/>
                <w:color w:val="000000"/>
                <w:sz w:val="20"/>
              </w:rPr>
              <w:t>
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6" w:id="1281"/>
    <w:p>
      <w:pPr>
        <w:spacing w:after="0"/>
        <w:ind w:left="0"/>
        <w:jc w:val="both"/>
      </w:pPr>
      <w:r>
        <w:rPr>
          <w:rFonts w:ascii="Times New Roman"/>
          <w:b w:val="false"/>
          <w:i w:val="false"/>
          <w:color w:val="000000"/>
          <w:sz w:val="28"/>
        </w:rPr>
        <w:t>
      Кестенің жалғасы</w:t>
      </w:r>
    </w:p>
    <w:bookmarkEnd w:id="1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Жақсартужөніндеұсынылғаншаралар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Шәкен ауылдық округі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3-қосымша</w:t>
            </w:r>
          </w:p>
        </w:tc>
      </w:tr>
    </w:tbl>
    <w:bookmarkStart w:name="z4293" w:id="1282"/>
    <w:p>
      <w:pPr>
        <w:spacing w:after="0"/>
        <w:ind w:left="0"/>
        <w:jc w:val="left"/>
      </w:pPr>
      <w:r>
        <w:rPr>
          <w:rFonts w:ascii="Times New Roman"/>
          <w:b/>
          <w:i w:val="false"/>
          <w:color w:val="000000"/>
        </w:rPr>
        <w:t xml:space="preserve"> Жайылымдық инфрақұрылым объектілері туралы және ауыл шаруашылығы жануарларын айдап өтуге арналған сервитуттар туралы мәліметтер</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Шәкен ауылдық округі бойынша</w:t>
            </w:r>
            <w:r>
              <w:br/>
            </w:r>
            <w:r>
              <w:rPr>
                <w:rFonts w:ascii="Times New Roman"/>
                <w:b w:val="false"/>
                <w:i w:val="false"/>
                <w:color w:val="000000"/>
                <w:sz w:val="20"/>
              </w:rPr>
              <w:t>2024 – 2028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4-қосымша</w:t>
            </w:r>
          </w:p>
        </w:tc>
      </w:tr>
    </w:tbl>
    <w:bookmarkStart w:name="z4300" w:id="1283"/>
    <w:p>
      <w:pPr>
        <w:spacing w:after="0"/>
        <w:ind w:left="0"/>
        <w:jc w:val="left"/>
      </w:pPr>
      <w:r>
        <w:rPr>
          <w:rFonts w:ascii="Times New Roman"/>
          <w:b/>
          <w:i w:val="false"/>
          <w:color w:val="000000"/>
        </w:rPr>
        <w:t xml:space="preserve"> Әкімшілік деректерді жинауға арналған нысан</w:t>
      </w:r>
    </w:p>
    <w:bookmarkEnd w:id="1283"/>
    <w:bookmarkStart w:name="z4301" w:id="1284"/>
    <w:p>
      <w:pPr>
        <w:spacing w:after="0"/>
        <w:ind w:left="0"/>
        <w:jc w:val="both"/>
      </w:pPr>
      <w:r>
        <w:rPr>
          <w:rFonts w:ascii="Times New Roman"/>
          <w:b w:val="false"/>
          <w:i w:val="false"/>
          <w:color w:val="000000"/>
          <w:sz w:val="28"/>
        </w:rPr>
        <w:t>
      Ұсынылады: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w:t>
      </w:r>
    </w:p>
    <w:bookmarkEnd w:id="1284"/>
    <w:bookmarkStart w:name="z4302" w:id="1285"/>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285"/>
    <w:bookmarkStart w:name="z4303" w:id="1286"/>
    <w:p>
      <w:pPr>
        <w:spacing w:after="0"/>
        <w:ind w:left="0"/>
        <w:jc w:val="both"/>
      </w:pPr>
      <w:r>
        <w:rPr>
          <w:rFonts w:ascii="Times New Roman"/>
          <w:b w:val="false"/>
          <w:i w:val="false"/>
          <w:color w:val="000000"/>
          <w:sz w:val="28"/>
        </w:rPr>
        <w:t>
      Ауыл шаруашылығы жануарларын сәйкестендіру дерекқорынан алынған ауыл шаруашылығы жануарлары басының саны</w:t>
      </w:r>
    </w:p>
    <w:bookmarkEnd w:id="1286"/>
    <w:bookmarkStart w:name="z4304" w:id="1287"/>
    <w:p>
      <w:pPr>
        <w:spacing w:after="0"/>
        <w:ind w:left="0"/>
        <w:jc w:val="both"/>
      </w:pPr>
      <w:r>
        <w:rPr>
          <w:rFonts w:ascii="Times New Roman"/>
          <w:b w:val="false"/>
          <w:i w:val="false"/>
          <w:color w:val="000000"/>
          <w:sz w:val="28"/>
        </w:rPr>
        <w:t>
      Әкімшілік деректер нысанының индексі: АШЖБҚ-1 нысаны</w:t>
      </w:r>
    </w:p>
    <w:bookmarkEnd w:id="1287"/>
    <w:bookmarkStart w:name="z4305" w:id="1288"/>
    <w:p>
      <w:pPr>
        <w:spacing w:after="0"/>
        <w:ind w:left="0"/>
        <w:jc w:val="both"/>
      </w:pPr>
      <w:r>
        <w:rPr>
          <w:rFonts w:ascii="Times New Roman"/>
          <w:b w:val="false"/>
          <w:i w:val="false"/>
          <w:color w:val="000000"/>
          <w:sz w:val="28"/>
        </w:rPr>
        <w:t>
      Кезеңділігі: жылына бір рет</w:t>
      </w:r>
    </w:p>
    <w:bookmarkEnd w:id="1288"/>
    <w:bookmarkStart w:name="z4306" w:id="1289"/>
    <w:p>
      <w:pPr>
        <w:spacing w:after="0"/>
        <w:ind w:left="0"/>
        <w:jc w:val="both"/>
      </w:pPr>
      <w:r>
        <w:rPr>
          <w:rFonts w:ascii="Times New Roman"/>
          <w:b w:val="false"/>
          <w:i w:val="false"/>
          <w:color w:val="000000"/>
          <w:sz w:val="28"/>
        </w:rPr>
        <w:t>
      Есепті кезең: 2024 жылғы 01 шілдедегі жай-күй бойынша.</w:t>
      </w:r>
    </w:p>
    <w:bookmarkEnd w:id="1289"/>
    <w:bookmarkStart w:name="z4307" w:id="1290"/>
    <w:p>
      <w:pPr>
        <w:spacing w:after="0"/>
        <w:ind w:left="0"/>
        <w:jc w:val="both"/>
      </w:pPr>
      <w:r>
        <w:rPr>
          <w:rFonts w:ascii="Times New Roman"/>
          <w:b w:val="false"/>
          <w:i w:val="false"/>
          <w:color w:val="000000"/>
          <w:sz w:val="28"/>
        </w:rPr>
        <w:t>
      Ақпаратты ұсынатын тұлғалар тобы: жергілікті атқарушы органдар құрған ветеринариялық ұйымдар</w:t>
      </w:r>
    </w:p>
    <w:bookmarkEnd w:id="1290"/>
    <w:bookmarkStart w:name="z4308" w:id="1291"/>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1 сәуірге дейін (қоса алғанда)</w:t>
      </w:r>
    </w:p>
    <w:bookmarkEnd w:id="1291"/>
    <w:bookmarkStart w:name="z4309" w:id="1292"/>
    <w:p>
      <w:pPr>
        <w:spacing w:after="0"/>
        <w:ind w:left="0"/>
        <w:jc w:val="left"/>
      </w:pPr>
      <w:r>
        <w:rPr>
          <w:rFonts w:ascii="Times New Roman"/>
          <w:b/>
          <w:i w:val="false"/>
          <w:color w:val="000000"/>
        </w:rPr>
        <w:t xml:space="preserve"> 1-кесте. Ауыл шаруашылығы жануарларының иелерін көрсете отырып, олардың саны туралы деректер</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0" w:id="1293"/>
    <w:p>
      <w:pPr>
        <w:spacing w:after="0"/>
        <w:ind w:left="0"/>
        <w:jc w:val="left"/>
      </w:pPr>
      <w:r>
        <w:rPr>
          <w:rFonts w:ascii="Times New Roman"/>
          <w:b/>
          <w:i w:val="false"/>
          <w:color w:val="000000"/>
        </w:rPr>
        <w:t xml:space="preserve">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294"/>
          <w:p>
            <w:pPr>
              <w:spacing w:after="20"/>
              <w:ind w:left="20"/>
              <w:jc w:val="both"/>
            </w:pPr>
            <w:r>
              <w:rPr>
                <w:rFonts w:ascii="Times New Roman"/>
                <w:b w:val="false"/>
                <w:i w:val="false"/>
                <w:color w:val="000000"/>
                <w:sz w:val="20"/>
              </w:rPr>
              <w:t>
Әкімшілік</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-аумақтық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жіктеуіші</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кенттің,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1295"/>
          <w:p>
            <w:pPr>
              <w:spacing w:after="20"/>
              <w:ind w:left="20"/>
              <w:jc w:val="both"/>
            </w:pPr>
            <w:r>
              <w:rPr>
                <w:rFonts w:ascii="Times New Roman"/>
                <w:b w:val="false"/>
                <w:i w:val="false"/>
                <w:color w:val="000000"/>
                <w:sz w:val="20"/>
              </w:rPr>
              <w:t>
Кенттің,</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ауылдың,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округтің</w:t>
            </w:r>
          </w:p>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296"/>
          <w:p>
            <w:pPr>
              <w:spacing w:after="20"/>
              <w:ind w:left="20"/>
              <w:jc w:val="both"/>
            </w:pPr>
            <w:r>
              <w:rPr>
                <w:rFonts w:ascii="Times New Roman"/>
                <w:b w:val="false"/>
                <w:i w:val="false"/>
                <w:color w:val="000000"/>
                <w:sz w:val="20"/>
              </w:rPr>
              <w:t>
бұқ</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w:t>
            </w:r>
            <w:r>
              <w:rPr>
                <w:rFonts w:ascii="Times New Roman"/>
                <w:b w:val="false"/>
                <w:i w:val="false"/>
                <w:color w:val="000000"/>
                <w:sz w:val="20"/>
              </w:rPr>
              <w:t>Бұ</w:t>
            </w:r>
          </w:p>
          <w:p>
            <w:pPr>
              <w:spacing w:after="20"/>
              <w:ind w:left="20"/>
              <w:jc w:val="both"/>
            </w:pPr>
            <w:r>
              <w:rPr>
                <w:rFonts w:ascii="Times New Roman"/>
                <w:b w:val="false"/>
                <w:i w:val="false"/>
                <w:color w:val="000000"/>
                <w:sz w:val="20"/>
              </w:rPr>
              <w:t>
</w:t>
            </w:r>
            <w:r>
              <w:rPr>
                <w:rFonts w:ascii="Times New Roman"/>
                <w:b w:val="false"/>
                <w:i w:val="false"/>
                <w:color w:val="000000"/>
                <w:sz w:val="20"/>
              </w:rPr>
              <w:t>қа</w:t>
            </w:r>
          </w:p>
          <w:p>
            <w:pPr>
              <w:spacing w:after="20"/>
              <w:ind w:left="20"/>
              <w:jc w:val="both"/>
            </w:pPr>
            <w:r>
              <w:rPr>
                <w:rFonts w:ascii="Times New Roman"/>
                <w:b w:val="false"/>
                <w:i w:val="false"/>
                <w:color w:val="000000"/>
                <w:sz w:val="20"/>
              </w:rPr>
              <w:t>
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1297"/>
          <w:p>
            <w:pPr>
              <w:spacing w:after="20"/>
              <w:ind w:left="20"/>
              <w:jc w:val="both"/>
            </w:pPr>
            <w:r>
              <w:rPr>
                <w:rFonts w:ascii="Times New Roman"/>
                <w:b w:val="false"/>
                <w:i w:val="false"/>
                <w:color w:val="000000"/>
                <w:sz w:val="20"/>
              </w:rPr>
              <w:t>
Си</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ырл</w:t>
            </w:r>
          </w:p>
          <w:p>
            <w:pPr>
              <w:spacing w:after="20"/>
              <w:ind w:left="20"/>
              <w:jc w:val="both"/>
            </w:pPr>
            <w:r>
              <w:rPr>
                <w:rFonts w:ascii="Times New Roman"/>
                <w:b w:val="false"/>
                <w:i w:val="false"/>
                <w:color w:val="000000"/>
                <w:sz w:val="20"/>
              </w:rPr>
              <w:t>
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1298"/>
          <w:p>
            <w:pPr>
              <w:spacing w:after="20"/>
              <w:ind w:left="20"/>
              <w:jc w:val="both"/>
            </w:pPr>
            <w:r>
              <w:rPr>
                <w:rFonts w:ascii="Times New Roman"/>
                <w:b w:val="false"/>
                <w:i w:val="false"/>
                <w:color w:val="000000"/>
                <w:sz w:val="20"/>
              </w:rPr>
              <w:t>
Қаш</w:t>
            </w:r>
          </w:p>
          <w:bookmarkEnd w:id="1298"/>
          <w:p>
            <w:pPr>
              <w:spacing w:after="20"/>
              <w:ind w:left="20"/>
              <w:jc w:val="both"/>
            </w:pPr>
            <w:r>
              <w:rPr>
                <w:rFonts w:ascii="Times New Roman"/>
                <w:b w:val="false"/>
                <w:i w:val="false"/>
                <w:color w:val="000000"/>
                <w:sz w:val="20"/>
              </w:rPr>
              <w:t>
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299"/>
          <w:p>
            <w:pPr>
              <w:spacing w:after="20"/>
              <w:ind w:left="20"/>
              <w:jc w:val="both"/>
            </w:pPr>
            <w:r>
              <w:rPr>
                <w:rFonts w:ascii="Times New Roman"/>
                <w:b w:val="false"/>
                <w:i w:val="false"/>
                <w:color w:val="000000"/>
                <w:sz w:val="20"/>
              </w:rPr>
              <w:t>
Бұқ</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аш</w:t>
            </w:r>
          </w:p>
          <w:p>
            <w:pPr>
              <w:spacing w:after="20"/>
              <w:ind w:left="20"/>
              <w:jc w:val="both"/>
            </w:pPr>
            <w:r>
              <w:rPr>
                <w:rFonts w:ascii="Times New Roman"/>
                <w:b w:val="false"/>
                <w:i w:val="false"/>
                <w:color w:val="000000"/>
                <w:sz w:val="20"/>
              </w:rPr>
              <w:t>
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1300"/>
          <w:p>
            <w:pPr>
              <w:spacing w:after="20"/>
              <w:ind w:left="20"/>
              <w:jc w:val="both"/>
            </w:pPr>
            <w:r>
              <w:rPr>
                <w:rFonts w:ascii="Times New Roman"/>
                <w:b w:val="false"/>
                <w:i w:val="false"/>
                <w:color w:val="000000"/>
                <w:sz w:val="20"/>
              </w:rPr>
              <w:t>
қой</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жә</w:t>
            </w:r>
          </w:p>
          <w:p>
            <w:pPr>
              <w:spacing w:after="20"/>
              <w:ind w:left="20"/>
              <w:jc w:val="both"/>
            </w:pPr>
            <w:r>
              <w:rPr>
                <w:rFonts w:ascii="Times New Roman"/>
                <w:b w:val="false"/>
                <w:i w:val="false"/>
                <w:color w:val="000000"/>
                <w:sz w:val="20"/>
              </w:rPr>
              <w:t>
</w:t>
            </w:r>
            <w:r>
              <w:rPr>
                <w:rFonts w:ascii="Times New Roman"/>
                <w:b w:val="false"/>
                <w:i w:val="false"/>
                <w:color w:val="000000"/>
                <w:sz w:val="20"/>
              </w:rPr>
              <w:t>не</w:t>
            </w:r>
          </w:p>
          <w:p>
            <w:pPr>
              <w:spacing w:after="20"/>
              <w:ind w:left="20"/>
              <w:jc w:val="both"/>
            </w:pPr>
            <w:r>
              <w:rPr>
                <w:rFonts w:ascii="Times New Roman"/>
                <w:b w:val="false"/>
                <w:i w:val="false"/>
                <w:color w:val="000000"/>
                <w:sz w:val="20"/>
              </w:rPr>
              <w:t>
</w:t>
            </w:r>
            <w:r>
              <w:rPr>
                <w:rFonts w:ascii="Times New Roman"/>
                <w:b w:val="false"/>
                <w:i w:val="false"/>
                <w:color w:val="000000"/>
                <w:sz w:val="20"/>
              </w:rPr>
              <w:t>еш</w:t>
            </w:r>
          </w:p>
          <w:p>
            <w:pPr>
              <w:spacing w:after="20"/>
              <w:ind w:left="20"/>
              <w:jc w:val="both"/>
            </w:pPr>
            <w:r>
              <w:rPr>
                <w:rFonts w:ascii="Times New Roman"/>
                <w:b w:val="false"/>
                <w:i w:val="false"/>
                <w:color w:val="000000"/>
                <w:sz w:val="20"/>
              </w:rPr>
              <w:t>
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1301"/>
          <w:p>
            <w:pPr>
              <w:spacing w:after="20"/>
              <w:ind w:left="20"/>
              <w:jc w:val="both"/>
            </w:pPr>
            <w:r>
              <w:rPr>
                <w:rFonts w:ascii="Times New Roman"/>
                <w:b w:val="false"/>
                <w:i w:val="false"/>
                <w:color w:val="000000"/>
                <w:sz w:val="20"/>
              </w:rPr>
              <w:t>
төл</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(тоқт</w:t>
            </w:r>
          </w:p>
          <w:p>
            <w:pPr>
              <w:spacing w:after="20"/>
              <w:ind w:left="20"/>
              <w:jc w:val="both"/>
            </w:pPr>
            <w:r>
              <w:rPr>
                <w:rFonts w:ascii="Times New Roman"/>
                <w:b w:val="false"/>
                <w:i w:val="false"/>
                <w:color w:val="000000"/>
                <w:sz w:val="20"/>
              </w:rPr>
              <w:t>
</w:t>
            </w:r>
            <w:r>
              <w:rPr>
                <w:rFonts w:ascii="Times New Roman"/>
                <w:b w:val="false"/>
                <w:i w:val="false"/>
                <w:color w:val="000000"/>
                <w:sz w:val="20"/>
              </w:rPr>
              <w:t>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шы</w:t>
            </w:r>
          </w:p>
          <w:p>
            <w:pPr>
              <w:spacing w:after="20"/>
              <w:ind w:left="20"/>
              <w:jc w:val="both"/>
            </w:pPr>
            <w:r>
              <w:rPr>
                <w:rFonts w:ascii="Times New Roman"/>
                <w:b w:val="false"/>
                <w:i w:val="false"/>
                <w:color w:val="000000"/>
                <w:sz w:val="20"/>
              </w:rPr>
              <w:t>
</w:t>
            </w:r>
            <w:r>
              <w:rPr>
                <w:rFonts w:ascii="Times New Roman"/>
                <w:b w:val="false"/>
                <w:i w:val="false"/>
                <w:color w:val="000000"/>
                <w:sz w:val="20"/>
              </w:rPr>
              <w:t>бышт</w:t>
            </w:r>
          </w:p>
          <w:p>
            <w:pPr>
              <w:spacing w:after="20"/>
              <w:ind w:left="20"/>
              <w:jc w:val="both"/>
            </w:pPr>
            <w:r>
              <w:rPr>
                <w:rFonts w:ascii="Times New Roman"/>
                <w:b w:val="false"/>
                <w:i w:val="false"/>
                <w:color w:val="000000"/>
                <w:sz w:val="20"/>
              </w:rPr>
              <w:t>
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302"/>
          <w:p>
            <w:pPr>
              <w:spacing w:after="20"/>
              <w:ind w:left="20"/>
              <w:jc w:val="both"/>
            </w:pPr>
            <w:r>
              <w:rPr>
                <w:rFonts w:ascii="Times New Roman"/>
                <w:b w:val="false"/>
                <w:i w:val="false"/>
                <w:color w:val="000000"/>
                <w:sz w:val="20"/>
              </w:rPr>
              <w:t>
төл</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(еркек</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тоқты</w:t>
            </w:r>
          </w:p>
          <w:p>
            <w:pPr>
              <w:spacing w:after="20"/>
              <w:ind w:left="20"/>
              <w:jc w:val="both"/>
            </w:pPr>
            <w:r>
              <w:rPr>
                <w:rFonts w:ascii="Times New Roman"/>
                <w:b w:val="false"/>
                <w:i w:val="false"/>
                <w:color w:val="000000"/>
                <w:sz w:val="20"/>
              </w:rPr>
              <w:t>
</w:t>
            </w:r>
            <w:r>
              <w:rPr>
                <w:rFonts w:ascii="Times New Roman"/>
                <w:b w:val="false"/>
                <w:i w:val="false"/>
                <w:color w:val="000000"/>
                <w:sz w:val="20"/>
              </w:rPr>
              <w:t>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теке</w:t>
            </w:r>
          </w:p>
          <w:p>
            <w:pPr>
              <w:spacing w:after="20"/>
              <w:ind w:left="20"/>
              <w:jc w:val="both"/>
            </w:pPr>
            <w:r>
              <w:rPr>
                <w:rFonts w:ascii="Times New Roman"/>
                <w:b w:val="false"/>
                <w:i w:val="false"/>
                <w:color w:val="000000"/>
                <w:sz w:val="20"/>
              </w:rPr>
              <w:t>
</w:t>
            </w:r>
            <w:r>
              <w:rPr>
                <w:rFonts w:ascii="Times New Roman"/>
                <w:b w:val="false"/>
                <w:i w:val="false"/>
                <w:color w:val="000000"/>
                <w:sz w:val="20"/>
              </w:rPr>
              <w:t>шікт</w:t>
            </w:r>
          </w:p>
          <w:p>
            <w:pPr>
              <w:spacing w:after="20"/>
              <w:ind w:left="20"/>
              <w:jc w:val="both"/>
            </w:pPr>
            <w:r>
              <w:rPr>
                <w:rFonts w:ascii="Times New Roman"/>
                <w:b w:val="false"/>
                <w:i w:val="false"/>
                <w:color w:val="000000"/>
                <w:sz w:val="20"/>
              </w:rPr>
              <w:t>
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1303"/>
          <w:p>
            <w:pPr>
              <w:spacing w:after="20"/>
              <w:ind w:left="20"/>
              <w:jc w:val="both"/>
            </w:pPr>
            <w:r>
              <w:rPr>
                <w:rFonts w:ascii="Times New Roman"/>
                <w:b w:val="false"/>
                <w:i w:val="false"/>
                <w:color w:val="000000"/>
                <w:sz w:val="20"/>
              </w:rPr>
              <w:t>
айғ</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ыр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бие</w:t>
            </w:r>
          </w:p>
          <w:p>
            <w:pPr>
              <w:spacing w:after="20"/>
              <w:ind w:left="20"/>
              <w:jc w:val="both"/>
            </w:pPr>
            <w:r>
              <w:rPr>
                <w:rFonts w:ascii="Times New Roman"/>
                <w:b w:val="false"/>
                <w:i w:val="false"/>
                <w:color w:val="000000"/>
                <w:sz w:val="20"/>
              </w:rPr>
              <w:t>
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1304"/>
          <w:p>
            <w:pPr>
              <w:spacing w:after="20"/>
              <w:ind w:left="20"/>
              <w:jc w:val="both"/>
            </w:pPr>
            <w:r>
              <w:rPr>
                <w:rFonts w:ascii="Times New Roman"/>
                <w:b w:val="false"/>
                <w:i w:val="false"/>
                <w:color w:val="000000"/>
                <w:sz w:val="20"/>
              </w:rPr>
              <w:t>
тү</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йе</w:t>
            </w:r>
          </w:p>
          <w:p>
            <w:pPr>
              <w:spacing w:after="20"/>
              <w:ind w:left="20"/>
              <w:jc w:val="both"/>
            </w:pPr>
            <w:r>
              <w:rPr>
                <w:rFonts w:ascii="Times New Roman"/>
                <w:b w:val="false"/>
                <w:i w:val="false"/>
                <w:color w:val="000000"/>
                <w:sz w:val="20"/>
              </w:rPr>
              <w:t>
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305"/>
          <w:p>
            <w:pPr>
              <w:spacing w:after="20"/>
              <w:ind w:left="20"/>
              <w:jc w:val="both"/>
            </w:pPr>
            <w:r>
              <w:rPr>
                <w:rFonts w:ascii="Times New Roman"/>
                <w:b w:val="false"/>
                <w:i w:val="false"/>
                <w:color w:val="000000"/>
                <w:sz w:val="20"/>
              </w:rPr>
              <w:t>
Шәкен</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ауылдық</w:t>
            </w:r>
          </w:p>
          <w:p>
            <w:pPr>
              <w:spacing w:after="20"/>
              <w:ind w:left="20"/>
              <w:jc w:val="both"/>
            </w:pPr>
            <w:r>
              <w:rPr>
                <w:rFonts w:ascii="Times New Roman"/>
                <w:b w:val="false"/>
                <w:i w:val="false"/>
                <w:color w:val="000000"/>
                <w:sz w:val="20"/>
              </w:rPr>
              <w:t>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8" w:id="1306"/>
    <w:p>
      <w:pPr>
        <w:spacing w:after="0"/>
        <w:ind w:left="0"/>
        <w:jc w:val="left"/>
      </w:pPr>
      <w:r>
        <w:rPr>
          <w:rFonts w:ascii="Times New Roman"/>
          <w:b/>
          <w:i w:val="false"/>
          <w:color w:val="000000"/>
        </w:rPr>
        <w:t xml:space="preserve"> 3- кесте. Шалғайдағы жайылымдарда жаю үшін ауыл шаруашылығы жануарлары басының саны туралы мәліметтер</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9" w:id="1307"/>
    <w:p>
      <w:pPr>
        <w:spacing w:after="0"/>
        <w:ind w:left="0"/>
        <w:jc w:val="both"/>
      </w:pPr>
      <w:r>
        <w:rPr>
          <w:rFonts w:ascii="Times New Roman"/>
          <w:b w:val="false"/>
          <w:i w:val="false"/>
          <w:color w:val="000000"/>
          <w:sz w:val="28"/>
        </w:rPr>
        <w:t>
      Атауы "Шәкен ауылдық округі әкімі аппараты" КММ</w:t>
      </w:r>
    </w:p>
    <w:bookmarkEnd w:id="1307"/>
    <w:bookmarkStart w:name="z4360" w:id="1308"/>
    <w:p>
      <w:pPr>
        <w:spacing w:after="0"/>
        <w:ind w:left="0"/>
        <w:jc w:val="both"/>
      </w:pPr>
      <w:r>
        <w:rPr>
          <w:rFonts w:ascii="Times New Roman"/>
          <w:b w:val="false"/>
          <w:i w:val="false"/>
          <w:color w:val="000000"/>
          <w:sz w:val="28"/>
        </w:rPr>
        <w:t>
      Мекенжайы Шәкен ауылы, Шәкен көшесі №9</w:t>
      </w:r>
    </w:p>
    <w:bookmarkEnd w:id="1308"/>
    <w:bookmarkStart w:name="z4361" w:id="1309"/>
    <w:p>
      <w:pPr>
        <w:spacing w:after="0"/>
        <w:ind w:left="0"/>
        <w:jc w:val="both"/>
      </w:pPr>
      <w:r>
        <w:rPr>
          <w:rFonts w:ascii="Times New Roman"/>
          <w:b w:val="false"/>
          <w:i w:val="false"/>
          <w:color w:val="000000"/>
          <w:sz w:val="28"/>
        </w:rPr>
        <w:t>
      Телефоны 8(72438) 36-6-74</w:t>
      </w:r>
    </w:p>
    <w:bookmarkEnd w:id="1309"/>
    <w:bookmarkStart w:name="z4362" w:id="1310"/>
    <w:p>
      <w:pPr>
        <w:spacing w:after="0"/>
        <w:ind w:left="0"/>
        <w:jc w:val="both"/>
      </w:pPr>
      <w:r>
        <w:rPr>
          <w:rFonts w:ascii="Times New Roman"/>
          <w:b w:val="false"/>
          <w:i w:val="false"/>
          <w:color w:val="000000"/>
          <w:sz w:val="28"/>
        </w:rPr>
        <w:t>
      Электрондық поштасының мекенжайы Shaken.akimat@mail.ru</w:t>
      </w:r>
    </w:p>
    <w:bookmarkEnd w:id="1310"/>
    <w:bookmarkStart w:name="z4363" w:id="1311"/>
    <w:p>
      <w:pPr>
        <w:spacing w:after="0"/>
        <w:ind w:left="0"/>
        <w:jc w:val="both"/>
      </w:pPr>
      <w:r>
        <w:rPr>
          <w:rFonts w:ascii="Times New Roman"/>
          <w:b w:val="false"/>
          <w:i w:val="false"/>
          <w:color w:val="000000"/>
          <w:sz w:val="28"/>
        </w:rPr>
        <w:t>
      Басшы немесе оның міндетін атқарушы адам</w:t>
      </w:r>
    </w:p>
    <w:bookmarkEnd w:id="1311"/>
    <w:bookmarkStart w:name="z4364" w:id="1312"/>
    <w:p>
      <w:pPr>
        <w:spacing w:after="0"/>
        <w:ind w:left="0"/>
        <w:jc w:val="both"/>
      </w:pPr>
      <w:r>
        <w:rPr>
          <w:rFonts w:ascii="Times New Roman"/>
          <w:b w:val="false"/>
          <w:i w:val="false"/>
          <w:color w:val="000000"/>
          <w:sz w:val="28"/>
        </w:rPr>
        <w:t>
      Сәрсенбаев Берекет Жұбанышбайұлы</w:t>
      </w:r>
    </w:p>
    <w:bookmarkEnd w:id="1312"/>
    <w:bookmarkStart w:name="z4365" w:id="1313"/>
    <w:p>
      <w:pPr>
        <w:spacing w:after="0"/>
        <w:ind w:left="0"/>
        <w:jc w:val="both"/>
      </w:pPr>
      <w:r>
        <w:rPr>
          <w:rFonts w:ascii="Times New Roman"/>
          <w:b w:val="false"/>
          <w:i w:val="false"/>
          <w:color w:val="000000"/>
          <w:sz w:val="28"/>
        </w:rPr>
        <w:t>
      (электрондық цифрлық қолтаңбасы)</w:t>
      </w:r>
    </w:p>
    <w:bookmarkEnd w:id="1313"/>
    <w:bookmarkStart w:name="z4366" w:id="1314"/>
    <w:p>
      <w:pPr>
        <w:spacing w:after="0"/>
        <w:ind w:left="0"/>
        <w:jc w:val="both"/>
      </w:pPr>
      <w:r>
        <w:rPr>
          <w:rFonts w:ascii="Times New Roman"/>
          <w:b w:val="false"/>
          <w:i w:val="false"/>
          <w:color w:val="000000"/>
          <w:sz w:val="28"/>
        </w:rPr>
        <w:t>
      ______________________________________</w:t>
      </w:r>
    </w:p>
    <w:bookmarkEnd w:id="1314"/>
    <w:bookmarkStart w:name="z4367" w:id="1315"/>
    <w:p>
      <w:pPr>
        <w:spacing w:after="0"/>
        <w:ind w:left="0"/>
        <w:jc w:val="both"/>
      </w:pPr>
      <w:r>
        <w:rPr>
          <w:rFonts w:ascii="Times New Roman"/>
          <w:b w:val="false"/>
          <w:i w:val="false"/>
          <w:color w:val="000000"/>
          <w:sz w:val="28"/>
        </w:rPr>
        <w:t>
      (аты, әкесінің аты (бар болса), тегі))</w:t>
      </w:r>
    </w:p>
    <w:bookmarkEnd w:id="13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Шәкен ауылдық округі бойынша</w:t>
            </w:r>
            <w:r>
              <w:br/>
            </w:r>
            <w:r>
              <w:rPr>
                <w:rFonts w:ascii="Times New Roman"/>
                <w:b w:val="false"/>
                <w:i w:val="false"/>
                <w:color w:val="000000"/>
                <w:sz w:val="20"/>
              </w:rPr>
              <w:t>2024 – 2028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үлгілік жоспарына</w:t>
            </w:r>
            <w:r>
              <w:br/>
            </w:r>
            <w:r>
              <w:rPr>
                <w:rFonts w:ascii="Times New Roman"/>
                <w:b w:val="false"/>
                <w:i w:val="false"/>
                <w:color w:val="000000"/>
                <w:sz w:val="20"/>
              </w:rPr>
              <w:t>5-қосымша</w:t>
            </w:r>
          </w:p>
        </w:tc>
      </w:tr>
    </w:tbl>
    <w:bookmarkStart w:name="z4374" w:id="1316"/>
    <w:p>
      <w:pPr>
        <w:spacing w:after="0"/>
        <w:ind w:left="0"/>
        <w:jc w:val="left"/>
      </w:pPr>
      <w:r>
        <w:rPr>
          <w:rFonts w:ascii="Times New Roman"/>
          <w:b/>
          <w:i w:val="false"/>
          <w:color w:val="000000"/>
        </w:rPr>
        <w:t xml:space="preserve"> Ұсынылатын жайылым айналымдарының схемалары</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bookmarkStart w:name="z4375" w:id="1317"/>
    <w:p>
      <w:pPr>
        <w:spacing w:after="0"/>
        <w:ind w:left="0"/>
        <w:jc w:val="left"/>
      </w:pPr>
      <w:r>
        <w:rPr>
          <w:rFonts w:ascii="Times New Roman"/>
          <w:b/>
          <w:i w:val="false"/>
          <w:color w:val="000000"/>
        </w:rPr>
        <w:t xml:space="preserve"> Ветеринариялық-санитариялық обьектілер туралы мәлімет</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пункттері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тоғыту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Қашырым пунктері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