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976b" w14:textId="07c9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№151 "2024-2026 жылдарға арналған Әйтеке би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13 желтоқсандағы № 332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Әйтеке би кентінің бюджеті туралы" 2023 жылғы 22 желтоқсандағы №151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Әйтеке би кентінің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1472217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538599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5558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75521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852539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1511264,4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-39047,4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39047,4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39047,4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Әйтеке би кенті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1511264,4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№332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 шешіміне 5-қосымша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Әйтеке би кенті бюджетіне аудандық бюджет қаражаты есебінен берілетін нысаналы трансферттер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346 553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көшесінің бойын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кентіндегі қиыршық тас қабаты төселген көшелерге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кенті-Қ.Пірімов көшелері қиылысындағы бағдаршамдарды ауыстыру жұмысын бастауға (2024 жылғы қаржысы)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көшесінің автомобиль жолын орташа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әкімі аппаратының "Кенттік Мәдениет Үйі" МКҚК-ның ғимаратын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кенті әкімінің аппараты" КММ-нің теңгеріміндегі Қ.Пірімов көшесіндегі барлығы 149 дана жарықшам бағаналарын безендіру мақсатында өзге де қорларды және негізгі құралдарды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"Әйтеке би кенті әкімінің аппараты" КММ-нің теңгеріміндегі Р.Бағланова көшесіндегі барлығы 65 дана жарықшам бағаналарын безендіру мақсатында өзге де қорларды және негізгі құралдарды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Р.Бағланова көшесін абаттандыру мақсатында 581 метр қоршау шартақтарын орналастыру үшін құрылыс материалдарын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 көшесі, аудандық аурухана мен Ақарық каналына дейінгі аралықта жасыл желек отырғызу үшін қоршауға қажетті құрылыс материалдарын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кентіндегі теміржол вокзалы аумағындағы жасыл желектерге аяқ-су беру қызметіне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Т.Бөріқұлақов көшесінде орналасқан "Таға" аркасына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жұмыстары: Әйтеке би көшесінің бойындағы арыққа құйма лоток орнату жұмысы (С.Сейфуллин-М.Шоқай көшелері аралығы)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(Әйтеке би кентінің шет аймақтарына 6 дана бейнебақылау камераларына қосымша құрылғылар орнату) жұмысы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 (Р.Бағланова көшесіне бардюр орнату жұмысын бастауға) жұмысы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көшесі бойындағы "Орын-Ай" базары маңына, Әйтеке би-Р.Бағланова көшелері қиылысындағы бағдаршамдарға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Р.Өтегенов көшесінің автомобиль жолына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кенті-Қ.Пірімов көшелері қиылысындағы бағдаршамдарды ауыстыру жұмысына жетпейтін қаржысы (2024 жылғы қаржысы 4608,0 мың теңге)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10 348,6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Нұртуған жырау көшесі №14 мекен жайдағы қызметтік үйге ағымдағы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 аппараты теңгеріміндегі қызметтік үйді ағымдағы жөндеуге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аймақтардығы көшелерге аяқ су арықтарына электр насостар сатып алу (7 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көшелеріне жол жолақ сызықтарын сызу үшін арнайы сызу аппаратын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жәшіктерін сатып алу (Урна 200 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көшелеріне түнгі жарықшамдар орнату жұмысы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 абаттандыру мақсатында құрылыс материалдарын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2 755,3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кентінде орналасқан спорт және ойын алаңдарын абаттаныдру (ағымдағы жөндеу жұмыстарына)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 абаттандыру (кіре беріс автожолға бильборд қаңқасын орнату жұмыстарына (6 дана))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4 977,8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Жанқожа батыр, Қ.Пірімов көшелерін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 абаттандыру (кіре беріс автожолдағы қазақ қорымды қоршау жұмыстары)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 абаттандыру (кіре беріс бойындағы жарықшам бағаналарына светодиодты лента жүргізу жұмыстарына)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3 572,8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Қ.Пірімов-Әйтеке би көшесі қиылысындағы Тәуелсіздік монументін абаттандыру (безендіру жұмысы)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 абаттандыру (Р.Бағланова көшесі бойына қоршау орнату (Қазалы жазуы) жұмыстары)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кентіндегі Т.Бөріқұлақов-Жанқожа батыр көшелерінің қиылысына бағдаршам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кентінің автомобиль жолдарын ағымдағы жөндеу жұмыстары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көшелеріне ағымдағы жөндеу жұмысы (Ардагерлер алаңына барар жолды жөндеу)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кентіндегі қиыршық тас төселген көшелерге ағымдағы жөндеу жұмыстарына (10 көше)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Əйтеке би кенті, Т.Сегізов көшесіне орташа жол жөндеу (0,240 км)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активтері сапасының ұлттық орталығынан кент көшелерінің жолдарына орташа жөндеу жобасын ведомстводан тыс кешенді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кентіндегі күріш зауытына барар жолға орташа жөндеу жұмыстарына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көшелеріне орташа жол жөндеу жұмыстарына қосымша қаржы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көшелерінде орналасқан аркаларды безендіруге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көшелеріне гүл көшеттерін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көшелерін абаттандыруға (шағын архитектуралық формалар орнатуға)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кентінің орталық алаңын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кентінің түнгі жарықшамдарына cветильник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кентін абаттандыруға құрылыс материалдарын сатып алуға (труба)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"Қазалы абаттандыру" мекемесіне "Жалаңтөс баһадүр саябағы" теңгеріміне берілуіне байланысты Қазалы спорт клубындағы 1 бірлік бағбан, 3 бірлік күзетші штаттарын "Қазалы абаттандыру" КММ-не ауыстырылуына және қосымша 2 бірлік (1-жүргізуші, 1-жұмысшы) штаттары берілуіне байланысты еңбекақы қорына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даму бөліміндегі 1 бірлік әдіскер штаты "Қазалы абаттандыру" КММ-не ауыстырылуына байланысты еңбекақы қорына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