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d9ad" w14:textId="9b1d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2023 жылғы 22 желтоқсандағы №152 "2024-2026 жылдарға арналған Қазалы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13 желтоқсандағы № 333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Қазалы аудандық мәслихатының "2024-2026 жылдарға арналған Қазалы қаласының бюджеті туралы" 2023 жылғы 22 желтоқсандағы №152 шешіміне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Қазалы қаласының бюджеті 1, 2, 3 – 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309061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316794,2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7733,2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7733,2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1, 2 - қосымшалары осы шешімнің 1, 4 - қосымшаларына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Қазалы аудандық мәслихатының төрағасы 	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№333 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Қазалы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№333 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Қазалы бюджетіне аудандық бюджет қаражаты есебінен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қаласына аяқ су айдау үшін 2 дана электрлі насос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