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c6a" w14:textId="3c69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154 "2024-2026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Алға ауылдық округінің бюджеті туралы" 2023 жылғы 22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Алға ауылдық округінің бюджеті 1, 2, 3 –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81610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82310,4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