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7053" w14:textId="aa9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161 "2024-2026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Көларық ауылдық округінің бюджеті туралы" 2023 жылғы 22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Көларық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