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9591" w14:textId="a0a9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№171 "2024-2026 жылдарға арналған Шәкен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13 желтоқсандағы № 344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Шәкен ауылдық округінің бюджеті туралы" 2023 жылғы 22 желтоқсандағы №171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Шәкен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93310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5757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87393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94131,6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-821,6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821,6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821,6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Шәкен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