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f46e" w14:textId="b1ff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Әйтеке би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354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991435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456161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5660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80550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449064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991435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Әйтеке би кентінің бюджетіне республикалық бюджет қаражаты есебінен қаралған нысаналы трансферттер;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Әйтеке би кентінің бюджетіне аудандық бюджет қаражаты есебінен қаралған нысаналы трансферттер.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№354 шешіміне 1-қосымша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Әйтеке би кенті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№354 шешіміне 2-қосымша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Әйтеке би кенті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№354 шешіміне 3-қосымша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Әйтеке би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№354 шешіміне 4-қосымша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Әйтеке би кенті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Кенттік мәдениет үйіне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№354 шешіміне 5-қосымша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Әйтеке би кенті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батыс теміржол өткелінен бастап Қ.Пірімов көшесіне дейінгі аралыққа түнгі жарықшам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Привокзальная, М.Жұмабаев, Үмбет би көшелеріне жарықшам бағаналарын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Р.Бағланова көшесінің екі жағына жаяу жүргіншілер жолын салу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Қ.Пірімов көшесі салық басқармасынан "Жеңіс" паркіне дейін жаяу жүргіншілер жолын салу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абаттандыру" КММ-нің теңгеріміндегі МАЗ маркалы техникасына жөндеу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 орналасқан 16 дана спорт алаңдарына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топырақ қабатты көшелердің жолдарын ағымдағы жөндеу жұмыстарына (9 көшеге қиыршық тас төсеу)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көшесі Төремұрат жарау көшесінен бастап аудандық емхана аралығына жаяу жүргіншілер жолын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Д.Айдаров көшесіне агымдағы жөндеу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Арысбан баб көшесіне орташа жол жөндеу жұмыстарына (асфальт)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