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7f1" w14:textId="4258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Ақжона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84108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84108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Ақжона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Ақжона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Ақжона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Ақжона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