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ff07" w14:textId="858f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Аранды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136002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7844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127958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136002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Аранды ауылдық округі бюджетіне республикалық бюджет қаражаты есебінен қаралған нысаналы трансферттер.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Аранды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Аранды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Аранды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Аранды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