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9e09" w14:textId="9e39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Арықбалық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109629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тың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101612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109629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Арықбалық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Арықбалық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Арықбалық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Арықбалық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