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fe47" w14:textId="334f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Басықара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Басықара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114159мың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106530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119159,4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-5000,4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–5000,4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Басықара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Басықара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Басықара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Басықара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