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026d" w14:textId="b5b0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75124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4057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70596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75124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Бірлік ауылдық округі бюджетіне республикалық бюджет қаражаты есебінен қаралған нысаналы трансферттер.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Бірлік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