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c09" w14:textId="c316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93606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94036,5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430,5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Бозкөл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