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6584" w14:textId="56c6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Қарашеңгел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112202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1013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105448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112942,9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740,9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Қарашеңгел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Қарашеңгел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Қарашеңгел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Қарашеңгел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Қарашеңгел ауылдық округінің бюджетіне республикалық бюджет есебінен бөлінген ағымдағы нысаналы трансферттердің көлемі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