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2596" w14:textId="dd52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Көларық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101956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94219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105233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-3277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3277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Көларық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№364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Көларық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№364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Көларық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№364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Көларық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