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5d17" w14:textId="7a85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Құмжиек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365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111910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7495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104154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111910,1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Құмжиек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Құмжиек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№365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Құмжиек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№365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Құмжиек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№365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Құмжиек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