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a39f" w14:textId="d78a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Майлыбас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368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Майлыбас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124309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7148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116961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124673,1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-364,1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364,1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Майлыбас ауылдық округі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Майлыбас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№368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Майлыбас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№368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Майлыбас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№368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Майлыбас ауылдық округі бюджетіне республикалық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