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1cca" w14:textId="b031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Мұратбаев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369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Мұратбаев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114952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6673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108066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114952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Мұратбаев ауылдық округі бюджетіне республикалық бюджет қаражаты есебінен қаралған нысаналы трансферттер.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№369 шешіміне 1-қосымша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Мұратбаев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№369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Мұратбаев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№369 шешіміне 3-қосымша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Мұратбаев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№369 шешіміне 4-қосымша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Мұратбаев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