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4c21" w14:textId="9ee4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85633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85633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Сарбұлақ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Сарбұлақ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Сарбұлақ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