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6885" w14:textId="0126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Сарыкөл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372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Сарыкөл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103072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5954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96818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103072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Сарыкөл ауылдық округі бюджетіне республикалық бюджет қаражаты есебінен қаралған нысаналы трансферттер.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№372 шешіміне 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№372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Сарыкөл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№372 шешіміне 3-қосымша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№372 шешіміне 4-қосымша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Сарыкөл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