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fac5" w14:textId="321f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105 "2024-2026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23 ақпандағы № 125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"2024-2026 жылдарға арналған аудандық бюджет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13 718 308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1 820 343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25 523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11 867 242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13 905 450,8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363 133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527 956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164 823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3 964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3 964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-554 239,8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554 239,8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527 956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164 823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191 106,8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12-1, 12-2, 12-3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2023 жылы облыстық бюджеттен бөлінген нысаналы трансферттердің пайдаланылмаған (толық пайдаланылмаған) 17 740,3 мың теңге сомасында облыстық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Жергілікті атқарушы органның шешімі бойынша толық пайдалануға рұқсат етілген, өткен қаржы жылында бөлінген, пайдаланылмаған (түгел пайдаланылмаған) 0,4 мың теңге сомасында нысаналы даму трансферттері облыстық бюджетке қайтару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2023 жылы 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16 мың теңге сомасында облыстық бюджетке қайтару ескерілсін.".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 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облыстық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кешенін ұстап тұру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кентінің бас жоспарына түзету енгізу, Ақай, Дүр Оңғар, Ақтөбе, Ақжар және Тұрмағанбет ауылдық елді мекендердің дамыту және салу схемаларына (оңайлатылған бас жоспарларына) түзетулер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құрылыс салынған аумағындағы жер асты және жер үсті инженерлік желілерін түгендеу (2024 жыл аумағы 943 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Әнтай Құланбаев көшесін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Тұрмағамбет Ізтілеуов көшесіне, Қарақисық Қосұлы көшесіне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Н. Жанаев, У. Байменов көшелерінің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Қармақшы ауданы, Төретам кентіндегі Жанқожа батыр, Жәрімбет би көшелеріне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Қармақшы ауданы, Жосалы кентіндегі С.Ысқақов көшесіне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"Самара-Шымкент-Ақжар-Тұрмағамбет-Көмекбаев" автомобиль жолын орташа жөндеу 27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ауданының Төретам елді мекенінде тартылатын газ құбыры мен орам ішіндегі газ тарату желілерін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Байқоныр қаласында 50-пәтерлік бес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Ақтөбе елді мекенінде тұрғын үй секторының инженерлік-коммуникациялық инфрақұрылымын салу (электр беру желілерін)"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Иркөл елді мекенінде тұрғын үй секторының инженерлік-коммуникациялық инфрақұрылымын салу (электр беру желілерін)"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ауданы Көмекбаев елді мекенінде тұрғын үй секторының инженерлік-коммуникациялық инфрақұрылымын салу (электр беру желілерін)" жобасын қоса қаржыландыру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Жосалы кентіндегі "Тәуелсіздік" ықшам ауданына тартылатын газ құбыры мен орамішілік газ тарту желілерінің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"Қызылтам елді мекеніне кіреберісі"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"Марал Ишан кесенесіне кіреберіс"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Дүр Оңғар ауылында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Ақай ауылында деншынықтыру сауықтыру кешенінің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