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d7b3b" w14:textId="d0d7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2023 жылғы 25 желтоқсандағы № 106 "2024-2026 жылдарға арналған Жосалы кентінің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2024 жылғы 27 наурыздағы № 137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2023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000000"/>
          <w:sz w:val="28"/>
        </w:rPr>
        <w:t xml:space="preserve"> "2024-2026 жылдарға арналған Жосалы кентінің бюджеті туралы" шешіміне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Жосалы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577 626,4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98 968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471 523,4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612 996,4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-35 370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35 370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35 370 мың теңге."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4-1, 4-2, 4-3, 4-4 тармақтармен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2023 жылы Қазақстан Республикасының Ұлттық қорынан берілетін нысаналы трансферт есебінен Республикалық бюджеттен бөлінген мақсатты трансферттердің пайдаланылмаған (толық пайдаланылмаған) 4,0 мың теңгені аудандық бюджетке қайтару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2023 жылы облыстық бюджеттен бөлінген мақсатты трансферттердің пайдаланылмаған (толық пайдаланылмаған) 16 902,3 мың теңгені аудандық бюджетке қайтару ескерілсін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4-3. 2023 жылы аудандық бюджеттен бөлінген мақсатты трансферттердің пайдаланылмаған (толық пайдаланылмаған) 7 825,8 мың теңгені аудандық бюджетке қайтару ескерілсін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4-4. 2024 жылға арналған Жосалы кентінің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3 –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6 –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1-қосымша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Жосалы кентінің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471523,4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Пайдаланылмаған(түгел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қаражаттары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5-қосымша</w:t>
            </w:r>
          </w:p>
        </w:tc>
      </w:tr>
    </w:tbl>
    <w:bookmarkStart w:name="z5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Жосалы кентінің бюджетінде аудандық бюджет есебінен қаралған нысаналы трансферттер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258 544,4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Мырзағалиева көшесіне балалар ойын алаңы және футбол алаңын орналастыру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Жаназаров көшесіне балалар ойын алаңы және футбол алаңын орналастыру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Жолдыбаев көшесіне жаяу жүргіншілер жолын салу, аяқ су арығына лоток орналастыру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Рысқұлов көшесі бойына жаяу жүргіншілер жолын орналастыру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каналына темір бетонды лоток орналастыру, канал жағасын абаттандыру, жаяу жүргінші жолын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тұрмыстық қатты қалдықтар шығару полигонына қоқыс өңдейтін құрылғы орнату жұмыстарына жоба сметалық құжаттаманы сараптамадан өткізу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су айдау жұмыстарын жүргізу үшін 1 дана қуаттылығы 30 кВт сорғы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көшелерінің автомобиль жолдарын ағымдағы жөндеу жұмыстары (битум құю)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көшелеріне камералар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№250 мектеп-лицей ауласына жаяу жүргіншілер үшін бағдаршам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орталығындағы көше жарықтары бағаналарына декоративті безендіру жарықтарын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аппаратының теңгеріміндегі қызметтік үйге құрылыс заттарын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 жасыл белдеу орналастыру үшін қажетті құрал-жабдықтар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258 544,4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6-қосымша</w:t>
            </w:r>
          </w:p>
        </w:tc>
      </w:tr>
    </w:tbl>
    <w:bookmarkStart w:name="z6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Жосалы кентінің бюджетінде республикалық бюджет есебінен қаралған нысаналы трансферттер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әкімінің аппаратына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