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54c4" w14:textId="4ab5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113 "2024-2026 жылдарға арналған Ақтөбе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27 наурыздағы № 141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Ақтөбе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84 370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75 012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84 818,9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448,9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2023 жылы облыстық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2024 жылға арналған Ақтөбе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бюджетінде аудандық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ауылының көшелеріне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5-қосымша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бюджетінде республикалық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