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7c91" w14:textId="12f7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2023 жылғы 25 желтоқсандағы № 106 "2024-2026 жылдарға арналған Жосалы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24 мамырдағы № 169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"2024-2026 жылдарға арналған Жосалы кентінің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Жосалы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1 066 250,6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127 068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922 047,6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1 101 620,6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-35 370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35 370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35 370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Жосалы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Пайдаланылмаған(түгел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қаражаттары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4-қосымша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Жосалы кентінің бюджетінде облыстық бюджет есебінен қаралған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347 134,2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347 134,2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C.Ысқақов көшесінің автомобиль жолын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Ү.Томанов көшесінің автомобиль жолын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262 901,2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5-қосымша</w:t>
            </w:r>
          </w:p>
        </w:tc>
      </w:tr>
    </w:tbl>
    <w:bookmarkStart w:name="z5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Жосалы кентінің бюджетінде аудандық бюджет есебінен қаралған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446 167,4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Мырзағалиева көшесіне балалар ойын алаңы және футбол алаңын орналастыру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Жаназаров көшесіне балалар ойын алаңы және футбол алаңын орналастыру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Жолдыбаев көшесіне жаяу жүргіншілер жолын салу, аяқ су арығына лоток орналастыру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Рысқұлов көшесі бойына жаяу жүргіншілер жолын орналастыру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каналына темір бетонды лоток орналастыру, канал жағасын абаттандыру, жаяу жүргінші жолын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тұрмыстық қатты қалдықтар шығару полигонына қоқыс өңдейтін құрылғы орнату жұмыстарына жоба сметалық құжаттаманы сараптамадан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су айдау жұмыстарын жүргізу үшін 1 дана қуаттылығы 30 кВт сорғы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көшелерінің автомобиль жолдарын ағымдағы жөндеу жұмыстары (битум құю)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көшелеріне камералар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№250 мектеп-лицей ауласына жаяу жүргіншілер үшін бағдаршам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орталығындағы көше жарықтары бағаналарына декоративті безендіру жарықтарын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аппаратының теңгеріміндегі қызметтік үйге құрылыс заттарын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 жасыл белдеу орналастыру үшін қажетті құрал-жабдықтар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Батыс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Бестам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Марал баба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Сырдария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 жарықтандыруға қажетті құрал жабдықтар сатып алу(СИП 4*16, жарықшам 100Вт, қысқыш, бетон)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батыр, Меңей батыр, Кшенов, Әділова көшелерін орташа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саябақтарды, скверлерді, жасыл белдеулерді абаттандыру, күтіп ұстау және жасыл желектерді сумен қамтамасыз етуге қажетті шаруашылық заттарды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Т.Рысқұлов тұйығын абаттандыру. Өзгерістер" жұмыстарына жоба-сметалық құжаттама жасату және сараптамадан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3 847,3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Жосалы кентіндегі 20 көшеге қиыршық тас жолдарын салу үшін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Тайшық би көшесіндегі қызметтік үйді ағымдағы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А.Құнанбаев көшесіндегі №1 учаскені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29 907,2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Мүсірбаев көшесін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кентінің кіре берісіндегі төлқұжатын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көшелеріне ағымдағы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446 167,4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