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0153" w14:textId="6ce0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 107 "2024-2026 жылдарға арналған Төретам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24 мамырдағы № 170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Төретам кентінің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264 822,4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97 322,2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5 005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162 045,2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265 875,3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Төретам кентінің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4-қосымша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Төретам кентінің бюджетінде облыстық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Төретам кентіндегі Мамыр, Амангелді тұйығы, Мұратбаев тұйығы көшелеріне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5-қосымша</w:t>
            </w:r>
          </w:p>
        </w:tc>
      </w:tr>
    </w:tbl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Төретам кентінің бюджетінде аудандық бюджет есебінен қаралған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79 732,4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кентіне 10 автобус аялдамаларын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кенттік клуб үйіне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Төретам кенті Мамыр, Амангелді тұйығы, Мұратбаев тұйығы көшелеріне орташа жөндеу жұмыстары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әкімінің аппаратының қызметтік автокөлігін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кенті клубы үйіне LED экран (5 х 6 м) сатып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кенті клубы үйіне домбырашы 1 маман штат бірлігінің жалақы қорына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