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afdb" w14:textId="c82a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 108 "2024-2026 жылдарға арналған Ақай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24 мамырдағы № 171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Ақай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141 791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31 758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4 800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105 233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144 904,6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Ақай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4-қосымша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Ақай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ауылдық округінің Қорқыт ата көшесін орташа жөндеуге жоба-сметалық құжаттама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округінің Ғарышкерлер көшесін орташа жөндеуге жоба-сметалық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клуб үйіне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ауылындағы 5 көшелерді автомобиль жолдарын орташа жөндеу үшін жоба-сметалық құжаттама әзірлеуге (Төле би, Жанқожа батыр, Құншығаров, Қорқыт ата, Ғарышкерлер)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ауылындағы 5 көшелерді автомобиль жолдарын орташа жөндеу үшін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Қармақшы ауданы, Ақай ауылының 22 көшелеріне қиыршық тас жолдарын салу үшін жоба-сметалық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ауылдық округі клубы үйіне LED 5 х 6 м экран сатып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