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6465" w14:textId="de96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№114 "2024-2026 жылдарға арналған Т.Көмекбаев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№114 "2024-2026 жылдарға арналған Т.Көмекбаев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Т.Көмекбаев ауылдық округінің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125 092,3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5 617,9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119 474,4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125 342,6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250,3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3-1, 3-2 тармақтармен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2023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2024 жылға арналған Т.Көмекбаев ауылдық округінің бюджетінде республикалық бюджет есебінен қаралған нысаналы трансферттер 5-қосымшасына сәйкес бекітілсін.";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№114 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Т.Көмекбаев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№114 шешіміне 4-қосымша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Т.Көмекбаев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округіне қарасты аумақтағы Қандыарал және Түйеқыстау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округке балалар ойнайтын алаң орнату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Қ.Қуанбаев көшесіне жарық бағаналар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№114 шешіміне 5-қосымша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Т.Көмекбаев ауылдық округінің бюджетінде республикалық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