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b1d69" w14:textId="6eb1d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Қармақшы аудандық мәслихатының 2023 жылғы 25 желтоқсандағы № 115 "2024-2026 жылдарға арналған Қармақшы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2024 жылғы 24 мамырдағы № 178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Қармақшы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Қармақшы аудандық мәслихатының 2023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115</w:t>
      </w:r>
      <w:r>
        <w:rPr>
          <w:rFonts w:ascii="Times New Roman"/>
          <w:b w:val="false"/>
          <w:i w:val="false"/>
          <w:color w:val="000000"/>
          <w:sz w:val="28"/>
        </w:rPr>
        <w:t xml:space="preserve"> "2024-2026 жылдарға арналған Қармақшы ауылдық округінің бюджеті туралы"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–98 859 мың теңге, оның ішінде: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5 667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93 174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99 292,9 мың теңге";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Қармақшы аудандық мәслихатының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"24"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178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 шешіміне 1-қосымша</w:t>
            </w:r>
          </w:p>
        </w:tc>
      </w:tr>
    </w:tbl>
    <w:bookmarkStart w:name="z2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Қармақшы ауылдық округінің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Меншiккесалынатынсалықтар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Мүлiккесалынатынсалықтар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құралдарынасалынатынсалық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Мемлекеттiкбасқарудыңжоғарытұрғаноргандарынантүсетiнтрансферттер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Мәдениетсаласындағықызмет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Жергіліктідеңгейдемәдени-демалысжұмысынқолдау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пайдалнылмаған) нысаналы трансферттер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Қаржыактивтеріменжасалатыноперацияларбойынша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тапшылығынқаржыландыру (профициттіпайдалану)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"24"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178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 шешіміне 4-қосымша</w:t>
            </w:r>
          </w:p>
        </w:tc>
      </w:tr>
    </w:tbl>
    <w:bookmarkStart w:name="z3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Қармақшы ауылдық округінің бюджетінде аудандық бюджет есебінен қаралған нысаналы трансферттер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ауылына паспорт орнату жұмысына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6692,5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ауылдық округіне қарасты аумақтағы Тоқта мен Нәзікбай маңынан сумен қамтамасыз ету үшін ұңғыма қазу жұмысына жоба сметалық құжаттама әзірлеуге және мемлекеттік сараптамадан өткізуге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ауылындағы "Жеңіс" баған қоршау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