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e3406" w14:textId="e1e34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2023 жылғы 25 желтоқсандағы № 118 "2024-2026 жылдарға арналған Иіркөл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аудандық мәслихатының 2024 жылғы 24 мамырдағы № 181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000000"/>
          <w:sz w:val="28"/>
        </w:rPr>
        <w:t xml:space="preserve"> "2024-2026 жылдарға арналған Иіркөл ауылдық округінің бюджеті туралы" шешіміне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Иіркөл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94 842,4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2 099,2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3,2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92 740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94 959,2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-116,8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116,8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116,8 мың теңге";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2-1, 2-2, 2-3 тармақтармен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2023 жылы аудандық бюджеттен бөлінген мақсатты трансферттердің пайдаланылмаған (толық пайдаланылмаған) 1,2 мың теңгені аудандық бюджетке қайтару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2024 жылға арналған Иіркөл ауылдық округінің бюджетінде республикалық бюджет есебінен қаралған нысаналы трансферттер 4-қосымшасына сәйкес бекітілсін.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2024 жылға арналған Иіркөл ауылдық округінің бюджетінде аудандық бюджет есебінен қаралған нысаналы трансферттер 5-қосымшасына сәйкес бекітілсін.";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шешімнің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4, 5-қосымшалармен толықтырылсын.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 1-қосымша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Иіркөл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 4-қосымша</w:t>
            </w:r>
          </w:p>
        </w:tc>
      </w:tr>
    </w:tbl>
    <w:bookmarkStart w:name="z5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Иіркөл ауылдық округінің бюджетінде республикалық бюджет есебінен қаралған нысаналы трансферттер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округі әкімінің аппаратына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клуб үйіне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 5-қосымша</w:t>
            </w:r>
          </w:p>
        </w:tc>
      </w:tr>
    </w:tbl>
    <w:bookmarkStart w:name="z5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Иіркөл ауылдық округінің бюджетінде аудандық бюджет есебінен қаралған нысаналы трансферттер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ауылдық клуб үйіне "АДАЛ АДАМ" МӘДЕНИ ТӘРБИЕ ОРТАЛЫҒЫ" атты көлемді жарықтандырылған әріптермен маңдайша дайындау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ауылындағы Е.Құрманбаев, Жаңатұрмыс көшелерін жарықтандыру құжатына жер актісін алу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Иіркөл ауылындағы Е.Құрманбаев көшесінің жарықтандыру жұмыстары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