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0c09" w14:textId="37d0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105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12 желтоқсандағы № 222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"2024-2026 жылдарға арналған аудандық бюджет туралы" 2023 жылғы 25 желтоқсандағы №105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15 083 821,3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2 085 219,5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159 615,5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5 540,9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12 833 445,4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17 456 305,8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363 133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527 956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164 823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3 964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3 964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-2 739 581,5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2 739 581,5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2 725 605,4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180 348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194 324,1 мың теңге";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аудандық бюджетте облыстық бюджеттің ішкі көздерінің қаражаты есебінен Қармақшы ауданы бойынша жергілікті атқарушы органдарда кезекте тұрғандарға кейіннен жалға беру үшін дайын тұрған үйді сатып алуға кредит беруге 2 197 649,4 мың теңге қаралғаны ескерілсін".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Ауданның жергілікті атқарушы органының 2024 жылға арналған резерві 162 707 мың теңге сомасында бекітілсін";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 тармақ жаңа редакцияда жазылсын: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Жергілікті атқарушы органның шешімі бойынша толық пайдалануға рұқсат етілген, өткен қаржы жылында бөлінген, пайдаланылмаған (түгел пайдаланылмаған) 2 713,7 мың теңге сомасында нысаналы даму трансферттері облыстық бюджетке қайтару ескерілсін".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-2739581,5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4-қосымша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облыстық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1 722 419,5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кешенін ұстап тұру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кентінің бас жоспарына түзету енгізу, Ақай, Дүр Оңғар, Ақтөбе, Ақжар және Тұрмағанбет ауылдық елді мекендердің дамыту және салу схемаларына (оңайлатылған бас жоспарларына) түзетулер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құрылыс салынған аумағындағы жер асты және жер үсті инженерлік желілерін түгендеу (2024 жыл аумағы 943 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Әнтай Құланбаев көшесін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Тұрмағамбет Ізтілеуов көшесіне, Қарақисық Қосұлы көшесіне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Н. Жанаев, У. Байменов көшелерінің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Төретам кентіндегі Жанқожа батыр, Жәрімбет би көшелеріне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Жосалы кентіндегі С.Ысқақов көшесіне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кентіндегі Мамыр көшесі, Аманкелді тұйығы, Мұратбаев тұйығы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Ү.Томанов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"Самара-Шымкент-Ақжар-Тұрмағамбет-Көмекбаев" автомобиль жолын орташа жөндеу 27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2 325 633,9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ауданының Төретам елді мекенінде тартылатын газ құбыры мен орам ішіндегі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Байқоныр қаласында 50-пәтерлік бес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Ақтөбе елді мекенінде тұрғын үй секторының инженерлік-коммуникациялық инфрақұрылымын салу (электр беру желілерін)"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Иркөл елді мекенінде тұрғын үй секторының инженерлік-коммуникациялық инфрақұрылымын салу (электр беру желілерін)"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 Көмекбаев елді мекенінде тұрғын үй секторының инженерлік-коммуникациялық инфрақұрылымын салу (электр беру желілерін)" жобасын қоса қаржыландыру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Жосалы кентіндегі "Тәуелсіздік" ықшам ауданына тартылатын газ құбыры мен орамішілік газ тарту желілерінің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"Қызылтам елді мекеніне кіреберісі"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"Марал Ишан кесенесіне кіреберіс"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Ақай ауылында деншынықтыру сауықтыру кешенінің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Байқоңыр қаласы №25 бөбекжай-бақшасы ғимаратының жылу қазандығын газ отынына қайта жабдықтау жобасына 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Байқоңыр қаласы №25 бөбекжай-бақшасы ғимаратының жылу қазандығын газ отынына қайта жабдықтау жобасына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"Жалағаш-Жосалы автомобиль трассасынан Марал Ишан кесенесіне кіре беріс автомобиль жолының құрылысы.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кешенінде Қазақстан Республикасы Президентінің арнайы өкілінің қызметін қамтамасыз ету басқармасының "Ғарыш-инфрақұрылым" коммуналдық мемлекеттік мекемесі әкімшілік ғимараты үшін автономды қазандық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III Интернационал ауылында спорт кешенінің құрылысы. Түзету" жобасын қоса қаржыландыру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ауданының Жаңажол ауылындағы спорт кешенінің құрылысы" жобасын қоса қаржыландыру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4 048 053,4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5-қосымша</w:t>
            </w:r>
          </w:p>
        </w:tc>
      </w:tr>
    </w:tbl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республикалық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"Spina bifida" диагнозы бар мүгедектігі бар адамдарды бір реттік қолданылатын майланған катетерлермен қамтамасыз 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Ақжар аулындағы Абай Қунанбаев көшесінің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III Интернационал ауылында спорт кешенінің құрылысы. Түзеу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Жанажол ауылындағы спорт кешенінің құрылысы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"Тәуелсіздік" ықшам ауданына тартылатын газ құбыры мен орамішілік газ тарту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елді мекеніндегі тұрғын үй секторының инженерлік-коммуникациялық инфрақұрылымының (электр беру желілерінің)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Т.Көмекбаев елді мекеніндегі тұрғын үй секторының инженерлік-коммуникациялық инфрақұрылымының (электр беру желілерінің)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Иіркөл елді мекеніндегі тұрғын үй секторының инженерлік-коммуникациялық инфрақұрылымының (электр беру желілерінің)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сумен жабдықтау және су бұру жүйелерін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2 562 021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6-қосымша</w:t>
            </w:r>
          </w:p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бюджет қаражатының қалдықтары есебінен, 2023 жылы облыстық бюджеттен бөлінген нысаналы даму трансферттерінің пайдаланылмаған (толық пайдаланылмаған) сомаларын 2024 жылы пайдалану (толық пайдалану).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Дүр Оңғар ауылындағы №11 балабақша" мемлекеттік коммуналдық қазыналық кәсіпорнының қазандық ғимаратының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