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b283" w14:textId="878b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2023 жылғы 25 желтоқсандағы №108 "2024-2026 жылдарға арналған Ақай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26 желтоқсандағы № 228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2023 жылғы 25 желтоқсандағы №108 "2024-2026 жылдарға арналған Ақай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155 666,9 мың теңге, оның ішінде: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36 427,9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2 264,8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116 974,2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158 780,5 мың теңге";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№108 шешіміне 1-қосымша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№228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№108 шешіміне 4-қосымша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Ақай ауылдық округінің бюджетінде аудандық бюджет есебінен қаралған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30 020,2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Ақай ауылдық округінің Қорқыт ата көшесін орташа жөндеуге жоба-сметалық құжаттама әзірлеуге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округінің Ғарышкерлер көшесін орташа жөндеуге жоба-сметалық құжаттама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клуб үйіне "АДАЛ АДАМ" МӘДЕНИ ТӘРБИЕ ОРТАЛЫҒЫ" атты көлемді жарықтандырылған әріптермен маңдайша дайындау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ауылындағы 5 көшелерді автомобиль жолдарын орташа жөндеу үшін жоба-сметалық құжаттама әзірлеуге (Төле би, Жанқожа батыр, Құншығаров, Қорқыт ата, Ғарышкерлер)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ауылындағы 5 көшелерді автомобиль жолдарын орташа жөндеу үшін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Қармақшы ауданы, Ақай ауылының 21 көшелеріне қиыршық тас жолдарын салу үшін жоба-сметалық құжаттама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Ақай ауылдық округі клубы үйіне LED экран 5 х 6 м сатып алуға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округіндегі Крайний әуежайына барар жол мен Достық саябағының аралығындағы көшелер қиылыстарына 5 дана аялдама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округіндегі 23 көшелеріне техникалық паспорт жасату және тіркету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округіндегі 23 көшелеріне жер учаскесіне жеке меншік құқығын беретін акт дайындау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округіндегі ВАИ ашық алаңын кешкі мезгілде жарықтандыру шамдарын орнату жұмыстарын жүргізу үшін қажетті құрал жабдықтар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