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632e" w14:textId="85963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аудандық мәслихатының 2023 жылғы 25 желтоқсандағы №114 "2024-2026 жылдарға арналған Т.Көмекбаев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Қармақшы аудандық мәслихатының 2024 жылғы 26 желтоқсандағы №231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Қармақшы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Қармақшы аудандық мәслихатының 2023 жылғы 25 желтоқсандағы №114 "2024-2026 жылдарға арналған Т.Көмекбаев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 тармақшалары жаңа редакцияда жазылсын: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125 277 мың теңге, оның ішінде: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5 165,9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452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119 659,1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125 527,3 мың теңге";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Қармақшы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 1-қосымша</w:t>
            </w:r>
          </w:p>
        </w:tc>
      </w:tr>
    </w:tbl>
    <w:bookmarkStart w:name="z2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Т.Көмекбаев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119659,1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пайдалнылмаған) нысаналы трансферттер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№231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Қармақшы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№114 шешіміне 4-қосымша</w:t>
            </w:r>
          </w:p>
        </w:tc>
      </w:tr>
    </w:tbl>
    <w:bookmarkStart w:name="z3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Т.Көмекбаев ауылдық округінің бюджетінде аудандық бюджет есебінен қаралған нысаналы трансферттер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округіне қарасты аумақтағы Қандыарал және Түйеқыстау маңынан сумен қамтамасыз ету үшін ұңғыма қазу жұмысына жоба-сметалық құжаттама әзірлеуге және мемлекеттік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округке балалар ойнайтын алаң орнату жұмыстары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14 272,9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Қ.Қуанбаев көшесіне жарық бағаналар орнату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клубына Т.Көмекбаев ауылының 60 жылдығына орай "Ауыл күні" мәдени іс-шарасына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А.Құнанбаев, Жаңақала көшелерінің құжаттарын дайындауға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Балқы Базар мен Жаңақала көшелерін жарықтандыру жұмыстарына қажетті тауарлар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ауылдық округі әкімінің аппаратына 4дана стол, 15 дана орындық, 1 дана шкаф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Тәуелсіздік көшесіне орташа жөндеу жұмыстарының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Т.Көмекбаев ауылындағы Балқы-Базар көшесіне орташа жөндеу жұмыстарының жоба-сметалық құжаттамасын сараптамадан өткізуге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