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ccb9" w14:textId="6a1c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Жосалы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6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923 578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152 580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748 860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923 578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Жосалы кентінің бюджетіне берілетін бюджеттік субвенция көлемі 77 059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Жосалы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Жосалы кентінің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Жосалы кентінің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2-қосымша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Жосалы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3-қосымша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Жосалы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4-қосымша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аппаратына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аппаратына ("Қармақшы Өрлеу")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5-қосымша</w:t>
            </w:r>
          </w:p>
        </w:tc>
      </w:tr>
    </w:tbl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бюджетінде облыстық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Келмембет батыр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Шыңғысов көшесінің атвомобиль жолдарын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Н.Накыпов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Сырдария 0-0,312 шқ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Сырлытам көшесінің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Тәуелсіздік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Ш.Шегебаев 0-0,27 шқ көшесінің автомобиль жолын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Алтынасар көшесінің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561 889,0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6-қосымша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бюджетінде аудандық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Келмембет батыр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Шыңғысов көшесінің атвомобиль жолдарын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Н.Накыпов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Сырдария 0-0,312 шқ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Сырлытам көшесінің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Тәуелсіздік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Ш.Шегебаев 0-0,27 шқ көшесінің автомобиль жолын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Алтынасар көшесінің орташа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 тегі көшесіне жаяу жүргіншілер жолын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Қабылан батыр көшесін күрделі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Ақмаржан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Мүсіркегенов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Құдабаев көшесіне футбол және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Сексенбаев көшесіне жаяу жүргіншілер жолын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Ынтымақ көшесіне балалар ойын алаңы және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2 дана МАФ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 жарықтандыру жұмыстарына СИП кабелін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әкімшілігі ғимаратындағы мәжіліс залына қажетті құрал жабдықтар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