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c546" w14:textId="4f5c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Иіркөл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237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5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Иіркөл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180 277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1 803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178 474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180 277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Иіркөл ауылдық округінің бюджетіне берілетін бюджеттік субвенция көлемі 65 106 мың теңге мөлшерінде белгіленгені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Иіркөл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Иіркөл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Иіркөл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 шешіміне 2-қосымша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Иіркөл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 шешіміне 3-қосымша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Иіркөл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 шешіміне 4-қосымша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Иіркөл ауылдық округінің бюджетінде республикалық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клуб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 шешіміне 5-қосымша</w:t>
            </w:r>
          </w:p>
        </w:tc>
      </w:tr>
    </w:tbl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Иіркөл ауылдық округінің бюджетінде аудандық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округіндегі Қазақстан көшесін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округіндегі Жаңатұрмыс көшесіне күрделі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