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e121d" w14:textId="98e12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ІІІ Интернационал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26 желтоқсандағы № 239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5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Қармақшы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ІІІ Интернационал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182 094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20 110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161 484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182 094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–0.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ІІІ Интернационал ауылдық округінің бюджетіне берілетін бюджеттік субвенция көлемі 80 810 мың теңге мөлшерінде белгіленгені ескерілсін.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ІІІ Интернационал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ІІІ Интернационал ауылдық округінің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№239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ІІІ Интернационал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№239 шешіміне 2-қосымша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ІІІ Интернационал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№239 шешіміне 3-қосымша</w:t>
            </w: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ІІІ Интернационал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№239 шешіміне 4-қосымша</w:t>
            </w:r>
          </w:p>
        </w:tc>
      </w:tr>
    </w:tbl>
    <w:bookmarkStart w:name="z4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ІІІ Интернационал ауылдық округінің бюджетінде республикалық бюджет есебінен қаралған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ІІІ Интернационал (аппарат)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 ауылдық мәдениет үйіне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№239 шешіміне 5-қосымша</w:t>
            </w:r>
          </w:p>
        </w:tc>
      </w:tr>
    </w:tbl>
    <w:bookmarkStart w:name="z5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ІІІ Интернационал ауылдық округінің бюджетінде аудандық бюджет есебінен қаралған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 ауылдағы Қорқыт ата, Бәйтерек, Тәуелсіздік, Пак Чен Ир, Амангельды, Қазақ, Цай Ден Хак көшелеріне жарықтандыру жұмыстарына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 ауылындағы шағын футбол алаңы бар балалар ойын және спорттық тренажер алаңының орналастыру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 ауылындағы Цай Ден Хак, Наурыз, Жарылқасынов көшелерінің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 ауылындағы Тәуелсіздік, Астана, Қорқыт ата, Пак Чен Ир көшелерінің және Астана тұйығының орташа жөндеу жұмыстарына ЖСҚ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