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5d2c" w14:textId="6385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Қармақшы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246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6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Қармақшы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105 502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4 505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100 972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105 502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Қармақшы ауылдық округінің бюджетіне берілетін бюджеттік субвенция көлемі 84 882 мың теңге мөлшерінде белгіленгені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Қармақшы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Қармақшы ауылдық округінің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Қармақшы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№246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Қармақшы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№246 шешіміне 2-қосымша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Қармақшы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№246 шешіміне 3-қосымша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Қармақшы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№246 шешіміне 4-қосымша</w:t>
            </w:r>
          </w:p>
        </w:tc>
      </w:tr>
    </w:tbl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Қармақшы ауылдық округінің бюджетінде республикалық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ауылдық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№246 шешіміне 5-қосымша</w:t>
            </w:r>
          </w:p>
        </w:tc>
      </w:tr>
    </w:tbl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Қармақшы ауылдық округінің бюджетінде облыстық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Қармақшы ауылында орталық алаңына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№246 шешіміне 6-қосымша</w:t>
            </w:r>
          </w:p>
        </w:tc>
      </w:tr>
    </w:tbl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Қармақшы ауылдық округінің бюджетінде аудандық бюджет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округіне қарасты аумақтағы Тоқта мен Нәзікбай маңынан сумен қамтамасыз ету үшін ұңғыма қазу жұмысына жоба-сметалық құжаттама әзірлеуге және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