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52e6" w14:textId="75a5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ауданында коммуналдық көрсетілетін қызметтерді ұсыну қағидаларын бекіту туралы" Жалағаш ауданы әкімдігінің 2021 жылғы 30 қарашадағы № 260 қаулысына өзгерістер мен толықтырулар енгізу туралы</w:t>
      </w:r>
    </w:p>
    <w:p>
      <w:pPr>
        <w:spacing w:after="0"/>
        <w:ind w:left="0"/>
        <w:jc w:val="both"/>
      </w:pPr>
      <w:r>
        <w:rPr>
          <w:rFonts w:ascii="Times New Roman"/>
          <w:b w:val="false"/>
          <w:i w:val="false"/>
          <w:color w:val="000000"/>
          <w:sz w:val="28"/>
        </w:rPr>
        <w:t>Қызылорда облысы Жалағаш ауданы әкімдігінің 2024 жылғы 27 наурыздағы № 58 қаулысы</w:t>
      </w:r>
    </w:p>
    <w:p>
      <w:pPr>
        <w:spacing w:after="0"/>
        <w:ind w:left="0"/>
        <w:jc w:val="both"/>
      </w:pPr>
      <w:bookmarkStart w:name="z4" w:id="0"/>
      <w:r>
        <w:rPr>
          <w:rFonts w:ascii="Times New Roman"/>
          <w:b w:val="false"/>
          <w:i w:val="false"/>
          <w:color w:val="000000"/>
          <w:sz w:val="28"/>
        </w:rPr>
        <w:t>
      Жалағаш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"Жалағаш ауданында коммуналдық көрсетілетін қызметтерді ұсыну қағидаларын бекіту туралы" Жалағаш ауданы әкімдігінің 2021 жылғы 30 қарашадағы </w:t>
      </w:r>
      <w:r>
        <w:rPr>
          <w:rFonts w:ascii="Times New Roman"/>
          <w:b w:val="false"/>
          <w:i w:val="false"/>
          <w:color w:val="000000"/>
          <w:sz w:val="28"/>
        </w:rPr>
        <w:t>№ 260</w:t>
      </w:r>
      <w:r>
        <w:rPr>
          <w:rFonts w:ascii="Times New Roman"/>
          <w:b w:val="false"/>
          <w:i w:val="false"/>
          <w:color w:val="000000"/>
          <w:sz w:val="28"/>
        </w:rPr>
        <w:t xml:space="preserve"> қаулысына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Жалағаш ауданында коммуналдық көрсетілетін қызметтерді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9" w:id="4"/>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4"/>
    <w:bookmarkStart w:name="z10" w:id="5"/>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5"/>
    <w:bookmarkStart w:name="z11" w:id="6"/>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6"/>
    <w:bookmarkStart w:name="z12" w:id="7"/>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7"/>
    <w:bookmarkStart w:name="z13" w:id="8"/>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8"/>
    <w:bookmarkStart w:name="z14" w:id="9"/>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9"/>
    <w:bookmarkStart w:name="z15" w:id="10"/>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0"/>
    <w:bookmarkStart w:name="z16" w:id="11"/>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1"/>
    <w:bookmarkStart w:name="z17" w:id="12"/>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2"/>
    <w:bookmarkStart w:name="z18" w:id="13"/>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3"/>
    <w:bookmarkStart w:name="z19" w:id="14"/>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4"/>
    <w:bookmarkStart w:name="z20" w:id="15"/>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5"/>
    <w:bookmarkStart w:name="z21" w:id="16"/>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6"/>
    <w:bookmarkStart w:name="z22" w:id="17"/>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7"/>
    <w:bookmarkStart w:name="z23" w:id="18"/>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8"/>
    <w:bookmarkStart w:name="z24" w:id="19"/>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19"/>
    <w:bookmarkStart w:name="z25" w:id="20"/>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0"/>
    <w:bookmarkStart w:name="z26" w:id="21"/>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1"/>
    <w:bookmarkStart w:name="z27" w:id="22"/>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2"/>
    <w:bookmarkStart w:name="z28" w:id="23"/>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3"/>
    <w:bookmarkStart w:name="z29" w:id="24"/>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4"/>
    <w:bookmarkStart w:name="z30" w:id="25"/>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тоғы әлсіз инженерлік жүйелер;</w:t>
      </w:r>
    </w:p>
    <w:bookmarkEnd w:id="25"/>
    <w:bookmarkStart w:name="z31" w:id="26"/>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26"/>
    <w:bookmarkStart w:name="z32" w:id="27"/>
    <w:p>
      <w:pPr>
        <w:spacing w:after="0"/>
        <w:ind w:left="0"/>
        <w:jc w:val="both"/>
      </w:pPr>
      <w:r>
        <w:rPr>
          <w:rFonts w:ascii="Times New Roman"/>
          <w:b w:val="false"/>
          <w:i w:val="false"/>
          <w:color w:val="000000"/>
          <w:sz w:val="28"/>
        </w:rPr>
        <w:t>
      мынадай мазмұндағы 3-1-тармақпен толықтырылсын:</w:t>
      </w:r>
    </w:p>
    <w:bookmarkEnd w:id="27"/>
    <w:bookmarkStart w:name="z33" w:id="28"/>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5" w:id="29"/>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29"/>
    <w:bookmarkStart w:name="z36" w:id="30"/>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0"/>
    <w:bookmarkStart w:name="z37" w:id="31"/>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1"/>
    <w:bookmarkStart w:name="z38" w:id="32"/>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2"/>
    <w:bookmarkStart w:name="z39" w:id="33"/>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1" w:id="3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34"/>
    <w:bookmarkStart w:name="z42" w:id="35"/>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35"/>
    <w:bookmarkStart w:name="z43" w:id="36"/>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5" w:id="3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7" w:id="38"/>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9" w:id="39"/>
    <w:p>
      <w:pPr>
        <w:spacing w:after="0"/>
        <w:ind w:left="0"/>
        <w:jc w:val="both"/>
      </w:pPr>
      <w:r>
        <w:rPr>
          <w:rFonts w:ascii="Times New Roman"/>
          <w:b w:val="false"/>
          <w:i w:val="false"/>
          <w:color w:val="000000"/>
          <w:sz w:val="28"/>
        </w:rPr>
        <w:t>
      "22. Тұтынушы коммуналдық қызметтер үшін төлемді осы Қағидаларға қосымшаға сәйкес нысан бойынша бірыңғай төлем құжаты бойынша жүргізеді.";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1" w:id="40"/>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53" w:id="41"/>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1"/>
    <w:bookmarkStart w:name="z54" w:id="42"/>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42"/>
    <w:bookmarkStart w:name="z55" w:id="43"/>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43"/>
    <w:bookmarkStart w:name="z56" w:id="44"/>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44"/>
    <w:bookmarkStart w:name="z57" w:id="45"/>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45"/>
    <w:bookmarkStart w:name="z58" w:id="46"/>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46"/>
    <w:bookmarkStart w:name="z59" w:id="47"/>
    <w:p>
      <w:pPr>
        <w:spacing w:after="0"/>
        <w:ind w:left="0"/>
        <w:jc w:val="both"/>
      </w:pPr>
      <w:r>
        <w:rPr>
          <w:rFonts w:ascii="Times New Roman"/>
          <w:b w:val="false"/>
          <w:i w:val="false"/>
          <w:color w:val="000000"/>
          <w:sz w:val="28"/>
        </w:rPr>
        <w:t>
      Тұтынушы көппәтерлі тұрғын үйде тұрған кезде өтінішке және актіге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47"/>
    <w:bookmarkStart w:name="z60" w:id="48"/>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48"/>
    <w:bookmarkStart w:name="z61" w:id="49"/>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49"/>
    <w:bookmarkStart w:name="z62" w:id="5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50"/>
    <w:bookmarkStart w:name="z63" w:id="51"/>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51"/>
    <w:bookmarkStart w:name="z64" w:id="52"/>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52"/>
    <w:bookmarkStart w:name="z65" w:id="53"/>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67" w:id="54"/>
    <w:p>
      <w:pPr>
        <w:spacing w:after="0"/>
        <w:ind w:left="0"/>
        <w:jc w:val="both"/>
      </w:pPr>
      <w:r>
        <w:rPr>
          <w:rFonts w:ascii="Times New Roman"/>
          <w:b w:val="false"/>
          <w:i w:val="false"/>
          <w:color w:val="000000"/>
          <w:sz w:val="28"/>
        </w:rPr>
        <w:t>
      "37. Осы Қағидалар коммуналдық көрсетілетін қызметтерді ұсынудың үлгілік қағидалары негізінде әзірленді және қажет болған жағдайда Қазақстан Республикасының қолданыстағы заңнамасына қайшы келмейтін басқа ережелермен толықтырылады.";</w:t>
      </w:r>
    </w:p>
    <w:bookmarkEnd w:id="54"/>
    <w:bookmarkStart w:name="z68" w:id="55"/>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p>
    <w:bookmarkEnd w:id="55"/>
    <w:bookmarkStart w:name="z69" w:id="56"/>
    <w:p>
      <w:pPr>
        <w:spacing w:after="0"/>
        <w:ind w:left="0"/>
        <w:jc w:val="both"/>
      </w:pPr>
      <w:r>
        <w:rPr>
          <w:rFonts w:ascii="Times New Roman"/>
          <w:b w:val="false"/>
          <w:i w:val="false"/>
          <w:color w:val="000000"/>
          <w:sz w:val="28"/>
        </w:rPr>
        <w:t>
      2. Осы қаулының орындалуын бақылау жетекшілік ететін Жалағаш ауданы әкімінің орынбасарына жүктелсін.</w:t>
      </w:r>
    </w:p>
    <w:bookmarkEnd w:id="56"/>
    <w:bookmarkStart w:name="z70" w:id="57"/>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2024 жылғы "27" наурыздағы</w:t>
            </w:r>
            <w:r>
              <w:br/>
            </w:r>
            <w:r>
              <w:rPr>
                <w:rFonts w:ascii="Times New Roman"/>
                <w:b w:val="false"/>
                <w:i w:val="false"/>
                <w:color w:val="000000"/>
                <w:sz w:val="20"/>
              </w:rPr>
              <w:t>№ 58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көрсетілетін</w:t>
            </w:r>
            <w:r>
              <w:br/>
            </w:r>
            <w:r>
              <w:rPr>
                <w:rFonts w:ascii="Times New Roman"/>
                <w:b w:val="false"/>
                <w:i w:val="false"/>
                <w:color w:val="000000"/>
                <w:sz w:val="20"/>
              </w:rPr>
              <w:t>қызметтерді ұсынудың</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p>
        </w:tc>
      </w:tr>
    </w:tbl>
    <w:bookmarkStart w:name="z79" w:id="58"/>
    <w:p>
      <w:pPr>
        <w:spacing w:after="0"/>
        <w:ind w:left="0"/>
        <w:jc w:val="left"/>
      </w:pPr>
      <w:r>
        <w:rPr>
          <w:rFonts w:ascii="Times New Roman"/>
          <w:b/>
          <w:i w:val="false"/>
          <w:color w:val="000000"/>
        </w:rPr>
        <w:t xml:space="preserve"> Бірыңғай төлем құжаты/Единый платежный документ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9"/>
          <w:p>
            <w:pPr>
              <w:spacing w:after="20"/>
              <w:ind w:left="20"/>
              <w:jc w:val="both"/>
            </w:pPr>
            <w:r>
              <w:rPr>
                <w:rFonts w:ascii="Times New Roman"/>
                <w:b w:val="false"/>
                <w:i w:val="false"/>
                <w:color w:val="000000"/>
                <w:sz w:val="20"/>
              </w:rPr>
              <w:t>
Көрсетіле</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тін қызметтердің атауы/</w:t>
            </w:r>
          </w:p>
          <w:p>
            <w:pPr>
              <w:spacing w:after="20"/>
              <w:ind w:left="20"/>
              <w:jc w:val="both"/>
            </w:pPr>
            <w:r>
              <w:rPr>
                <w:rFonts w:ascii="Times New Roman"/>
                <w:b w:val="false"/>
                <w:i w:val="false"/>
                <w:color w:val="000000"/>
                <w:sz w:val="20"/>
              </w:rPr>
              <w:t>
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0"/>
          <w:p>
            <w:pPr>
              <w:spacing w:after="20"/>
              <w:ind w:left="20"/>
              <w:jc w:val="both"/>
            </w:pPr>
            <w:r>
              <w:rPr>
                <w:rFonts w:ascii="Times New Roman"/>
                <w:b w:val="false"/>
                <w:i w:val="false"/>
                <w:color w:val="000000"/>
                <w:sz w:val="20"/>
              </w:rPr>
              <w:t>
Ай басындағы сальдо/</w:t>
            </w:r>
          </w:p>
          <w:bookmarkEnd w:id="60"/>
          <w:p>
            <w:pPr>
              <w:spacing w:after="20"/>
              <w:ind w:left="20"/>
              <w:jc w:val="both"/>
            </w:pPr>
            <w:r>
              <w:rPr>
                <w:rFonts w:ascii="Times New Roman"/>
                <w:b w:val="false"/>
                <w:i w:val="false"/>
                <w:color w:val="000000"/>
                <w:sz w:val="20"/>
              </w:rPr>
              <w:t>
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1"/>
          <w:p>
            <w:pPr>
              <w:spacing w:after="20"/>
              <w:ind w:left="20"/>
              <w:jc w:val="both"/>
            </w:pPr>
            <w:r>
              <w:rPr>
                <w:rFonts w:ascii="Times New Roman"/>
                <w:b w:val="false"/>
                <w:i w:val="false"/>
                <w:color w:val="000000"/>
                <w:sz w:val="20"/>
              </w:rPr>
              <w:t>
Төлем/</w:t>
            </w:r>
          </w:p>
          <w:bookmarkEnd w:id="61"/>
          <w:p>
            <w:pPr>
              <w:spacing w:after="20"/>
              <w:ind w:left="20"/>
              <w:jc w:val="both"/>
            </w:pPr>
            <w:r>
              <w:rPr>
                <w:rFonts w:ascii="Times New Roman"/>
                <w:b w:val="false"/>
                <w:i w:val="false"/>
                <w:color w:val="000000"/>
                <w:sz w:val="20"/>
              </w:rPr>
              <w:t>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2"/>
          <w:p>
            <w:pPr>
              <w:spacing w:after="20"/>
              <w:ind w:left="20"/>
              <w:jc w:val="both"/>
            </w:pPr>
            <w:r>
              <w:rPr>
                <w:rFonts w:ascii="Times New Roman"/>
                <w:b w:val="false"/>
                <w:i w:val="false"/>
                <w:color w:val="000000"/>
                <w:sz w:val="20"/>
              </w:rPr>
              <w:t>
Алдыңғы көрсеткіш/</w:t>
            </w:r>
          </w:p>
          <w:bookmarkEnd w:id="62"/>
          <w:p>
            <w:pPr>
              <w:spacing w:after="20"/>
              <w:ind w:left="20"/>
              <w:jc w:val="both"/>
            </w:pPr>
            <w:r>
              <w:rPr>
                <w:rFonts w:ascii="Times New Roman"/>
                <w:b w:val="false"/>
                <w:i w:val="false"/>
                <w:color w:val="000000"/>
                <w:sz w:val="20"/>
              </w:rPr>
              <w:t>
Предыдущее показание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3"/>
          <w:p>
            <w:pPr>
              <w:spacing w:after="20"/>
              <w:ind w:left="20"/>
              <w:jc w:val="both"/>
            </w:pPr>
            <w:r>
              <w:rPr>
                <w:rFonts w:ascii="Times New Roman"/>
                <w:b w:val="false"/>
                <w:i w:val="false"/>
                <w:color w:val="000000"/>
                <w:sz w:val="20"/>
              </w:rPr>
              <w:t>
Ағымдық көрсеткіш/</w:t>
            </w:r>
          </w:p>
          <w:bookmarkEnd w:id="63"/>
          <w:p>
            <w:pPr>
              <w:spacing w:after="20"/>
              <w:ind w:left="20"/>
              <w:jc w:val="both"/>
            </w:pPr>
            <w:r>
              <w:rPr>
                <w:rFonts w:ascii="Times New Roman"/>
                <w:b w:val="false"/>
                <w:i w:val="false"/>
                <w:color w:val="000000"/>
                <w:sz w:val="20"/>
              </w:rPr>
              <w:t>
Текущее показание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4"/>
          <w:p>
            <w:pPr>
              <w:spacing w:after="20"/>
              <w:ind w:left="20"/>
              <w:jc w:val="both"/>
            </w:pPr>
            <w:r>
              <w:rPr>
                <w:rFonts w:ascii="Times New Roman"/>
                <w:b w:val="false"/>
                <w:i w:val="false"/>
                <w:color w:val="000000"/>
                <w:sz w:val="20"/>
              </w:rPr>
              <w:t>
Саны/</w:t>
            </w:r>
          </w:p>
          <w:bookmarkEnd w:id="64"/>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5"/>
          <w:p>
            <w:pPr>
              <w:spacing w:after="20"/>
              <w:ind w:left="20"/>
              <w:jc w:val="both"/>
            </w:pPr>
            <w:r>
              <w:rPr>
                <w:rFonts w:ascii="Times New Roman"/>
                <w:b w:val="false"/>
                <w:i w:val="false"/>
                <w:color w:val="000000"/>
                <w:sz w:val="20"/>
              </w:rPr>
              <w:t>
Құны/</w:t>
            </w:r>
          </w:p>
          <w:bookmarkEnd w:id="65"/>
          <w:p>
            <w:pPr>
              <w:spacing w:after="20"/>
              <w:ind w:left="20"/>
              <w:jc w:val="both"/>
            </w:pPr>
            <w:r>
              <w:rPr>
                <w:rFonts w:ascii="Times New Roman"/>
                <w:b w:val="false"/>
                <w:i w:val="false"/>
                <w:color w:val="000000"/>
                <w:sz w:val="20"/>
              </w:rPr>
              <w:t>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6"/>
          <w:p>
            <w:pPr>
              <w:spacing w:after="20"/>
              <w:ind w:left="20"/>
              <w:jc w:val="both"/>
            </w:pPr>
            <w:r>
              <w:rPr>
                <w:rFonts w:ascii="Times New Roman"/>
                <w:b w:val="false"/>
                <w:i w:val="false"/>
                <w:color w:val="000000"/>
                <w:sz w:val="20"/>
              </w:rPr>
              <w:t>
2023 жылғы ____ үшін есептелді/</w:t>
            </w:r>
          </w:p>
          <w:bookmarkEnd w:id="66"/>
          <w:p>
            <w:pPr>
              <w:spacing w:after="20"/>
              <w:ind w:left="20"/>
              <w:jc w:val="both"/>
            </w:pPr>
            <w:r>
              <w:rPr>
                <w:rFonts w:ascii="Times New Roman"/>
                <w:b w:val="false"/>
                <w:i w:val="false"/>
                <w:color w:val="000000"/>
                <w:sz w:val="20"/>
              </w:rPr>
              <w:t>
Начислено за ______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7"/>
          <w:p>
            <w:pPr>
              <w:spacing w:after="20"/>
              <w:ind w:left="20"/>
              <w:jc w:val="both"/>
            </w:pPr>
            <w:r>
              <w:rPr>
                <w:rFonts w:ascii="Times New Roman"/>
                <w:b w:val="false"/>
                <w:i w:val="false"/>
                <w:color w:val="000000"/>
                <w:sz w:val="20"/>
              </w:rPr>
              <w:t>
Өсімақы/</w:t>
            </w:r>
          </w:p>
          <w:bookmarkEnd w:id="67"/>
          <w:p>
            <w:pPr>
              <w:spacing w:after="20"/>
              <w:ind w:left="20"/>
              <w:jc w:val="both"/>
            </w:pPr>
            <w:r>
              <w:rPr>
                <w:rFonts w:ascii="Times New Roman"/>
                <w:b w:val="false"/>
                <w:i w:val="false"/>
                <w:color w:val="000000"/>
                <w:sz w:val="20"/>
              </w:rPr>
              <w:t>
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8"/>
          <w:p>
            <w:pPr>
              <w:spacing w:after="20"/>
              <w:ind w:left="20"/>
              <w:jc w:val="both"/>
            </w:pPr>
            <w:r>
              <w:rPr>
                <w:rFonts w:ascii="Times New Roman"/>
                <w:b w:val="false"/>
                <w:i w:val="false"/>
                <w:color w:val="000000"/>
                <w:sz w:val="20"/>
              </w:rPr>
              <w:t>
Электро</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снабжение/</w:t>
            </w:r>
          </w:p>
          <w:p>
            <w:pPr>
              <w:spacing w:after="20"/>
              <w:ind w:left="20"/>
              <w:jc w:val="both"/>
            </w:pPr>
            <w:r>
              <w:rPr>
                <w:rFonts w:ascii="Times New Roman"/>
                <w:b w:val="false"/>
                <w:i w:val="false"/>
                <w:color w:val="000000"/>
                <w:sz w:val="20"/>
              </w:rPr>
              <w:t>
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9"/>
          <w:p>
            <w:pPr>
              <w:spacing w:after="20"/>
              <w:ind w:left="20"/>
              <w:jc w:val="both"/>
            </w:pPr>
            <w:r>
              <w:rPr>
                <w:rFonts w:ascii="Times New Roman"/>
                <w:b w:val="false"/>
                <w:i w:val="false"/>
                <w:color w:val="000000"/>
                <w:sz w:val="20"/>
              </w:rPr>
              <w:t>
Ыстық су жүйесі/</w:t>
            </w:r>
          </w:p>
          <w:bookmarkEnd w:id="69"/>
          <w:p>
            <w:pPr>
              <w:spacing w:after="20"/>
              <w:ind w:left="20"/>
              <w:jc w:val="both"/>
            </w:pPr>
            <w:r>
              <w:rPr>
                <w:rFonts w:ascii="Times New Roman"/>
                <w:b w:val="false"/>
                <w:i w:val="false"/>
                <w:color w:val="000000"/>
                <w:sz w:val="20"/>
              </w:rPr>
              <w:t>
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0"/>
          <w:p>
            <w:pPr>
              <w:spacing w:after="20"/>
              <w:ind w:left="20"/>
              <w:jc w:val="both"/>
            </w:pPr>
            <w:r>
              <w:rPr>
                <w:rFonts w:ascii="Times New Roman"/>
                <w:b w:val="false"/>
                <w:i w:val="false"/>
                <w:color w:val="000000"/>
                <w:sz w:val="20"/>
              </w:rPr>
              <w:t>
Водоснаб</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жение/</w:t>
            </w:r>
          </w:p>
          <w:p>
            <w:pPr>
              <w:spacing w:after="20"/>
              <w:ind w:left="20"/>
              <w:jc w:val="both"/>
            </w:pPr>
            <w:r>
              <w:rPr>
                <w:rFonts w:ascii="Times New Roman"/>
                <w:b w:val="false"/>
                <w:i w:val="false"/>
                <w:color w:val="000000"/>
                <w:sz w:val="20"/>
              </w:rPr>
              <w:t>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1"/>
          <w:p>
            <w:pPr>
              <w:spacing w:after="20"/>
              <w:ind w:left="20"/>
              <w:jc w:val="both"/>
            </w:pPr>
            <w:r>
              <w:rPr>
                <w:rFonts w:ascii="Times New Roman"/>
                <w:b w:val="false"/>
                <w:i w:val="false"/>
                <w:color w:val="000000"/>
                <w:sz w:val="20"/>
              </w:rPr>
              <w:t>
Газбен жабдықтау/Газоснаб</w:t>
            </w:r>
          </w:p>
          <w:bookmarkEnd w:id="71"/>
          <w:p>
            <w:pPr>
              <w:spacing w:after="20"/>
              <w:ind w:left="20"/>
              <w:jc w:val="both"/>
            </w:pPr>
            <w:r>
              <w:rPr>
                <w:rFonts w:ascii="Times New Roman"/>
                <w:b w:val="false"/>
                <w:i w:val="false"/>
                <w:color w:val="000000"/>
                <w:sz w:val="20"/>
              </w:rPr>
              <w:t>
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2"/>
          <w:p>
            <w:pPr>
              <w:spacing w:after="20"/>
              <w:ind w:left="20"/>
              <w:jc w:val="both"/>
            </w:pPr>
            <w:r>
              <w:rPr>
                <w:rFonts w:ascii="Times New Roman"/>
                <w:b w:val="false"/>
                <w:i w:val="false"/>
                <w:color w:val="000000"/>
                <w:sz w:val="20"/>
              </w:rPr>
              <w:t>
Лифтілерге қызмет көрсету/</w:t>
            </w:r>
          </w:p>
          <w:bookmarkEnd w:id="72"/>
          <w:p>
            <w:pPr>
              <w:spacing w:after="20"/>
              <w:ind w:left="20"/>
              <w:jc w:val="both"/>
            </w:pPr>
            <w:r>
              <w:rPr>
                <w:rFonts w:ascii="Times New Roman"/>
                <w:b w:val="false"/>
                <w:i w:val="false"/>
                <w:color w:val="000000"/>
                <w:sz w:val="20"/>
              </w:rPr>
              <w:t>
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3"/>
          <w:p>
            <w:pPr>
              <w:spacing w:after="20"/>
              <w:ind w:left="20"/>
              <w:jc w:val="both"/>
            </w:pPr>
            <w:r>
              <w:rPr>
                <w:rFonts w:ascii="Times New Roman"/>
                <w:b w:val="false"/>
                <w:i w:val="false"/>
                <w:color w:val="000000"/>
                <w:sz w:val="20"/>
              </w:rPr>
              <w:t>
Тұрмыстық қатты қалдықтарды жинау және әкету (қоқыс әкету)/</w:t>
            </w:r>
          </w:p>
          <w:bookmarkEnd w:id="73"/>
          <w:p>
            <w:pPr>
              <w:spacing w:after="20"/>
              <w:ind w:left="20"/>
              <w:jc w:val="both"/>
            </w:pPr>
            <w:r>
              <w:rPr>
                <w:rFonts w:ascii="Times New Roman"/>
                <w:b w:val="false"/>
                <w:i w:val="false"/>
                <w:color w:val="000000"/>
                <w:sz w:val="20"/>
              </w:rPr>
              <w:t>
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74"/>
    <w:p>
      <w:pPr>
        <w:spacing w:after="0"/>
        <w:ind w:left="0"/>
        <w:jc w:val="both"/>
      </w:pPr>
      <w:r>
        <w:rPr>
          <w:rFonts w:ascii="Times New Roman"/>
          <w:b w:val="false"/>
          <w:i w:val="false"/>
          <w:color w:val="000000"/>
          <w:sz w:val="28"/>
        </w:rPr>
        <w:t>
      Төлеу мерзімі " " жыл/Срок оплаты " " года</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