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a63d" w14:textId="231a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тұрғын үй қорынан тұрғынжайды (коммуналдық тұрғын үй қорынан) пайдаланғаны үшін төлемақы мөлшерін белгілеу туралы" Қызылорда облысы Жалағаш ауданы әкімдігінің 2021 жылғы 9 сәуірдегі № 74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2024 жылғы 14 маусымдағы № 128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ауданы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тұрғын үй қорынан тұрғынжайды (коммуналдық тұрғын үй қорынан) пайдаланғаны үшін төлемақы мөлшерін белгілеу туралы" Қызылорда облысы Жалағаш ауданы әкімдігінің 2021 жылғы 9 сәуірдегі № 74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8293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"Жалағаш аудандық тұрғын үй-коммуналдық шаруашылық, жолаушылар көлігі және автомобиль жолдары бөлімі" коммуналдық мемлекеттік мекемесі осы қаулыдан туындайтын тиісті шараларды қабылдасын.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Осы қаулы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"14"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сәуірдегі №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тұрғынжайды (коммуналдық тұрғын үй қорынан) пайдаланғаны үшін төлемақы мөлшері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Тұрғынжайдың мекенжайы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Айына бір шаршы метр үшін төлемақы мөлшері (теңге)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Әйтеке би көшесі, 17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Әйтеке би көшесі, 119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теңге 07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Төле би көшесі, 25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теңге 65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Қазыбек би көшесі, 53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теңге 06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Алдаберген Бисенов көшесі, 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теңге 49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кенті,Зияда Ижанов көшесі, 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теңге 42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көшесі,11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13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15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36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теңге 94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42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44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45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46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47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48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49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50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51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52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53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55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көшесі, 45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98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көшесі, 47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көшесі, 49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көшесі, 51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көшесі, 53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көшесі, 55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көшесі, 68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көшесі, 70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көшесі, 72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 73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теңге 42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көшесі, 74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 75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теңге 42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көшесі,76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Келменбет батыр көшесі, 23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теңге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Келменбет батыр көшесі, 25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теңге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Келменбет батыр көшесі, 27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теңге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Келменбет батыр көшесі, 29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теңге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Келменбет батыр көшесі, 31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теңге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Келменбет батыр көшесі, 33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теңге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Келменбет батыр көшесі, 139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теңге 18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Келменбет батыр көшесі, 141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теңге 42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Мүбарак Тәйтіков көшесі, 12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теңге 58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Мысық би көшесі, 55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Мысық би көшесі, 57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Мысық би көшесі, 59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Мысық би көшесі, 61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Мысық би көшесі, 63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20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144 теңге 26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22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24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26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28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30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32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34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143 теңге 32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36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38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40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42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44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46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Жалағаш кенті, Нәзтай Сермаханова көшесі, 136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теңге 42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Жалағаш кенті, Нәзтай Сермаханова көшесі, 138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теңге 46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10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12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14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16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64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66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68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70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72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74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76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78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80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82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84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86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88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90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92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ауылы, Хамза Сарбасов көшесі, 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теңге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ауылы, Шаймағанбет Есов көшесі, 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теңге 87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ауылы, Ыдырыс Ақмырзаев көшесі, 15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теңге 05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ауылы, Абай Құнанбаев көшесі, 30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теңге 25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ауылы, Мардан Байділдаев көшесі, 15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теңге 96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батыр, Бөлебай би көшесі, 25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теңге 42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ауылы, Пірназар Қарақұлұлы көшесі, 54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теңге 45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ауылы, Қалмахан Кәрібаев көшесі, 21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теңге 81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Жақай Тайшиев көшесі, 5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теңге 35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Мөрәлі Шәменов ауылы, Есжан Баднақұлы көшесі, 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Мөрәлі Шәменов ауылы, Мәден Қалжанов көшесі, 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теңге 81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Мөрәлі Шәменов ауылы, Мәден Қалжанов көшесі, 10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теңге 81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ауылы, Манақ батыр көшесі, 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теңге 81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ауылы, Манақ батыр көшесі, 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теңге 30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ауылы, Сәкен Сейфуллин көшесі, 2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теңге 61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