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853c" w14:textId="8728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Жалағаш аудандық мәслихатының 2023 жылғы 25 желтоқсандағы № 12-2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14 ақпандағы № 14-1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"2024–2026 жылдарға арналған аудандық бюджет туралы" Жалағаш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9 608 093,6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1 976 848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3 840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17 250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7 610 155,6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9 610 737,7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30 438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243 958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213 520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-33 082,1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33 082,1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243 958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221 494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10 618,1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2023 жылы облыстық және республикалық бюджеттен бөлінген қаржыдан 570 мың теңге пайдаланылмаған (түгел пайдаланылмаған) нысаналы трансферттердің сомасы облыстық бюджетке қайтарылғаны ескерілсін.".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9 608 093,6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7 610 155,6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7610155,6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9 610 737,7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1 087 936,4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тәрбиесі, спорт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тәрбиесі, спорт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-33 082,1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инвестициялық жобалардың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1 733 646,7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6-қосымша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бюджетке облыстық бюджеттен қаралған нысаналы даму трансферттері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611 465,6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"Шәменов елді мекеніне газ тарату желілерінің және жеткізуші газ құбырының құрылысы"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елді мекеніне газ тарату желілерінің және жеткізуші газ құбырының құрылысы" жобасынқоса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елді мекенін шаруашылық-ауыз сумен жабдықтау үшін жер асты суларын өндіруге арналған №2-Т барлау-пайдалану ұңғымасын бұрғылау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"Мырзабай ахун ауылының тұрғын үй секторының инженерлік-коммуникациялық инфрақұрылымын салу (электрмен жабдықтау)"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"Есет батыр ауылының тұрғынүй секторының инженерлік-коммуникациялық инфрақұрылымын салу (электрменжабдықтау)"жобасын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"Т.Жүргенов аулының тұрғынүй секторының инженерлік-коммуникациялық инфрақұрылымын салу (электрменжабдықтау)"жобасын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Жаңақоныс-Таң елді мекеніне кіре-беріс автомобиль жолдарын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Таң-Самұрат аудандық маңызы бар автомобиль жолын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дене шынықтыру-сауықтыру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